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055c" w14:textId="8dd0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Большие Дубравы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Большие Дубравы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25 776,2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7 260,2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18 516,0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28 055,8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- 2 279,6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Большие Дубравы ауылының бюджетінде аудандық бюджеттен берілетін субвенциялардың көлемі 18 492,0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Большие Дубравы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