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2f00" w14:textId="cf02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Сорочин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132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Сорочин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488 598,8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14 786,0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473 812,8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496 239,2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- 7 640,4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Сарыкөл ауданының Сорочин ауылдық округінің бюджетінде аудандық бюджеттен берілетін субвенциялар көлемі 30 825,0 мың теңге сомасында көзделгені ескерілсін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Сарыкөл ауданы Сорочин ауылдық округінің бюджетінде аудандық бюджетке бюджеттік алып қою көлемі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