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4d742" w14:textId="bf4d7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"Бейімбет Майлин ауданының 2023-2025 жылдарға арналған аудандық бюджеті туралы" 2022 жылғы 28 желтоқсандағы № 154 шешіміне өзгерістер енгізу туралы</w:t>
      </w:r>
    </w:p>
    <w:p>
      <w:pPr>
        <w:spacing w:after="0"/>
        <w:ind w:left="0"/>
        <w:jc w:val="both"/>
      </w:pPr>
      <w:r>
        <w:rPr>
          <w:rFonts w:ascii="Times New Roman"/>
          <w:b w:val="false"/>
          <w:i w:val="false"/>
          <w:color w:val="000000"/>
          <w:sz w:val="28"/>
        </w:rPr>
        <w:t>Қостанай облысы Бейімбет Майлин ауданы мәслихатының 2023 жылғы 1 желтоқсандағы № 51 шешімі</w:t>
      </w:r>
    </w:p>
    <w:p>
      <w:pPr>
        <w:spacing w:after="0"/>
        <w:ind w:left="0"/>
        <w:jc w:val="both"/>
      </w:pPr>
      <w:bookmarkStart w:name="z4" w:id="0"/>
      <w:r>
        <w:rPr>
          <w:rFonts w:ascii="Times New Roman"/>
          <w:b w:val="false"/>
          <w:i w:val="false"/>
          <w:color w:val="000000"/>
          <w:sz w:val="28"/>
        </w:rPr>
        <w:t>
      Бейімбет Майлин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"Бейімбет Майлин ауданының 2023-2025 жылдарға арналған аудандық бюджеті туралы" 2022 жылғы 28 желтоқсандағы № 154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2023-2025 жылдарға арналған аудандық бюджет тиісінше 1, 2 және 3-қосымшаларға сәйкес, оның ішінде 2023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7 463 457,0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3 418 795,0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50 258,0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88 763,0 мың теңге;</w:t>
      </w:r>
    </w:p>
    <w:bookmarkEnd w:id="7"/>
    <w:bookmarkStart w:name="z12" w:id="8"/>
    <w:p>
      <w:pPr>
        <w:spacing w:after="0"/>
        <w:ind w:left="0"/>
        <w:jc w:val="both"/>
      </w:pPr>
      <w:r>
        <w:rPr>
          <w:rFonts w:ascii="Times New Roman"/>
          <w:b w:val="false"/>
          <w:i w:val="false"/>
          <w:color w:val="000000"/>
          <w:sz w:val="28"/>
        </w:rPr>
        <w:t>
      трансферттер түсімдері бойынша – 3 905 641,0 мың теңге;</w:t>
      </w:r>
    </w:p>
    <w:bookmarkEnd w:id="8"/>
    <w:bookmarkStart w:name="z13" w:id="9"/>
    <w:p>
      <w:pPr>
        <w:spacing w:after="0"/>
        <w:ind w:left="0"/>
        <w:jc w:val="both"/>
      </w:pPr>
      <w:r>
        <w:rPr>
          <w:rFonts w:ascii="Times New Roman"/>
          <w:b w:val="false"/>
          <w:i w:val="false"/>
          <w:color w:val="000000"/>
          <w:sz w:val="28"/>
        </w:rPr>
        <w:t>
      2) шығындар – 7 479 546,9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46 834,0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113 850,0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67 016,0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39 200,0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-102 123,9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102 123,9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8-тармағы</w:t>
      </w:r>
      <w:r>
        <w:rPr>
          <w:rFonts w:ascii="Times New Roman"/>
          <w:b w:val="false"/>
          <w:i w:val="false"/>
          <w:color w:val="000000"/>
          <w:sz w:val="28"/>
        </w:rPr>
        <w:t xml:space="preserve"> жаңа редакцияда жазылсын:</w:t>
      </w:r>
    </w:p>
    <w:bookmarkEnd w:id="16"/>
    <w:bookmarkStart w:name="z21" w:id="17"/>
    <w:p>
      <w:pPr>
        <w:spacing w:after="0"/>
        <w:ind w:left="0"/>
        <w:jc w:val="both"/>
      </w:pPr>
      <w:r>
        <w:rPr>
          <w:rFonts w:ascii="Times New Roman"/>
          <w:b w:val="false"/>
          <w:i w:val="false"/>
          <w:color w:val="000000"/>
          <w:sz w:val="28"/>
        </w:rPr>
        <w:t>
      "8. Бейімбет Майлин ауданының жергілікті атқарушы органының 2023 жылға арналған резерві 12 304,7 мың теңге сомасында бекітілсін.";</w:t>
      </w:r>
    </w:p>
    <w:bookmarkEnd w:id="17"/>
    <w:bookmarkStart w:name="z22" w:id="1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8"/>
    <w:bookmarkStart w:name="z23" w:id="19"/>
    <w:p>
      <w:pPr>
        <w:spacing w:after="0"/>
        <w:ind w:left="0"/>
        <w:jc w:val="both"/>
      </w:pPr>
      <w:r>
        <w:rPr>
          <w:rFonts w:ascii="Times New Roman"/>
          <w:b w:val="false"/>
          <w:i w:val="false"/>
          <w:color w:val="000000"/>
          <w:sz w:val="28"/>
        </w:rPr>
        <w:t>
      2. Осы шешім 2023 жылдың 1 қаңтардан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Мартин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3" w:id="20"/>
    <w:p>
      <w:pPr>
        <w:spacing w:after="0"/>
        <w:ind w:left="0"/>
        <w:jc w:val="left"/>
      </w:pPr>
      <w:r>
        <w:rPr>
          <w:rFonts w:ascii="Times New Roman"/>
          <w:b/>
          <w:i w:val="false"/>
          <w:color w:val="000000"/>
        </w:rPr>
        <w:t xml:space="preserve"> 2023 жылға арналған аудандық бюджет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7 463 457,0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3 418 795,0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3 905 641,0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3 905 639,6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3 905 639,6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7 479 546,9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1 133 029,9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302 557,3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218 316,9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829 025,4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742 920,8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235 100,1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235 100,1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1 712 140,6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284 611,1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281 971,1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1 406 529,5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1 048 512,5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1 048 512,5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588 607,4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465 265,8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463 145,8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463 145,8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463 145,8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870 660,1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870 660,1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870 660,1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808 356,1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451 473,3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425 164,6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412 859,9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412 859,9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102 123,9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