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3514" w14:textId="5a93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28 желтоқсандағы № 155 "Бейімбет Майлин ауданы Тобыл кентінің,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мәслихатының 2023 жылғы 25 желтоқсандағы № 57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Бейімбет Майлин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"Бейімбет Майлин ауданы Тобыл кентінің, ауылдық округтерінің 2023–2025 жылдарға арналған бюджеттері туралы" 2022 жылғы 28 желтоқсандағы № 155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Әйет ауылдық округінің 2023-2025 жылдарға арналған бюджеті тиісінше 25, 26 және 27-қосымшаларға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304 624,8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35 109,0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200,0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269 315,8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306 260,7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-1 635,9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1 635,9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А. Мартин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Әйет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304 624,8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269 315,8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306 260,7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