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1592e" w14:textId="7d159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Бейімбет Майлин ауданы Асенкритов ауылдық округінің жергілікті қоғамдастықтың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Бейімбет Майлин ауданы мәслихатының 2023 жылғы 25 желтоқсандағы № 60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ның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Бейімбет Майлин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Қостанай облысы Бейімбет Майлин ауданы Асенкритов ауылдық округі жергілікті қоғамдастықтың бөлек жиындарын өткізудің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Бейімбет Майлин ауданы Асенкритов ауылдық округі жергілікті қоғамдастық жиынына қатысу үшін ауылдар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Д.А. Мартин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3" w:id="4"/>
    <w:p>
      <w:pPr>
        <w:spacing w:after="0"/>
        <w:ind w:left="0"/>
        <w:jc w:val="left"/>
      </w:pPr>
      <w:r>
        <w:rPr>
          <w:rFonts w:ascii="Times New Roman"/>
          <w:b/>
          <w:i w:val="false"/>
          <w:color w:val="000000"/>
        </w:rPr>
        <w:t xml:space="preserve"> Қостанай облысы Бейімбет Майлин ауданы Асенкритов ауылдық округінің жергілікті қоғамдастықтың бөлек жиындарын өткізудің қағидалары</w:t>
      </w:r>
    </w:p>
    <w:bookmarkEnd w:id="4"/>
    <w:bookmarkStart w:name="z14" w:id="5"/>
    <w:p>
      <w:pPr>
        <w:spacing w:after="0"/>
        <w:ind w:left="0"/>
        <w:jc w:val="left"/>
      </w:pPr>
      <w:r>
        <w:rPr>
          <w:rFonts w:ascii="Times New Roman"/>
          <w:b/>
          <w:i w:val="false"/>
          <w:color w:val="000000"/>
        </w:rPr>
        <w:t xml:space="preserve">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Бейімбет Майлин ауданы Асенкритов ауылдық округінде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ның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Асенкритов ауылдық округі ауылдарының тұрғындарының жергілікті қоғамдастықтың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бөлек жергілікті қоғамдастықтың жиыны – ауылдық округ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8"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 - аумақтық бірліктің аумағында тұратын тұрғындардың (жергілікті қоғамдастық мүшелерінің) жиынтығы.</w:t>
      </w:r>
    </w:p>
    <w:bookmarkEnd w:id="9"/>
    <w:bookmarkStart w:name="z19" w:id="10"/>
    <w:p>
      <w:pPr>
        <w:spacing w:after="0"/>
        <w:ind w:left="0"/>
        <w:jc w:val="left"/>
      </w:pPr>
      <w:r>
        <w:rPr>
          <w:rFonts w:ascii="Times New Roman"/>
          <w:b/>
          <w:i w:val="false"/>
          <w:color w:val="000000"/>
        </w:rPr>
        <w:t xml:space="preserve"> Жергілікті қоғамдастықтың бөлек жиындарын өткізу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Асенкритов ауылдық округінің аумағы учаскелерге (ауылдарға, көшелерге)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Асенкритов ауылдық округінің әкімі Асенкритов ауылдық округінің ауылдары шегінде жергілікті қоғамдастықтың бөлек жиынын шақырады және өткізуді ұйымдастырады.</w:t>
      </w:r>
    </w:p>
    <w:bookmarkEnd w:id="13"/>
    <w:bookmarkStart w:name="z23" w:id="14"/>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Асенкритов ауылдық округінің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4"/>
    <w:bookmarkStart w:name="z24" w:id="15"/>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қатысып отырған тұрғындарын тіркеу жүргізіледі.</w:t>
      </w:r>
    </w:p>
    <w:bookmarkEnd w:id="15"/>
    <w:bookmarkStart w:name="z25" w:id="16"/>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6"/>
    <w:bookmarkStart w:name="z26" w:id="17"/>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End w:id="17"/>
    <w:bookmarkStart w:name="z27" w:id="18"/>
    <w:p>
      <w:pPr>
        <w:spacing w:after="0"/>
        <w:ind w:left="0"/>
        <w:jc w:val="both"/>
      </w:pPr>
      <w:r>
        <w:rPr>
          <w:rFonts w:ascii="Times New Roman"/>
          <w:b w:val="false"/>
          <w:i w:val="false"/>
          <w:color w:val="000000"/>
          <w:sz w:val="28"/>
        </w:rPr>
        <w:t>
      8. Жергілікті қоғамдастықтың бөлек жиынын Асенкритов ауылдық округінің әкімі немесе ол уәкілеттік берген тұлға ашады.</w:t>
      </w:r>
    </w:p>
    <w:bookmarkEnd w:id="18"/>
    <w:bookmarkStart w:name="z28" w:id="19"/>
    <w:p>
      <w:pPr>
        <w:spacing w:after="0"/>
        <w:ind w:left="0"/>
        <w:jc w:val="both"/>
      </w:pPr>
      <w:r>
        <w:rPr>
          <w:rFonts w:ascii="Times New Roman"/>
          <w:b w:val="false"/>
          <w:i w:val="false"/>
          <w:color w:val="000000"/>
          <w:sz w:val="28"/>
        </w:rPr>
        <w:t>
      Асенкритов ауылдық округінің әкімі немесе ол уәкілеттік берген тұлға бөлек жергілікті қоғамдастық жиынының төрағасы болып табылады.</w:t>
      </w:r>
    </w:p>
    <w:bookmarkEnd w:id="19"/>
    <w:bookmarkStart w:name="z29" w:id="20"/>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0"/>
    <w:bookmarkStart w:name="z30" w:id="21"/>
    <w:p>
      <w:pPr>
        <w:spacing w:after="0"/>
        <w:ind w:left="0"/>
        <w:jc w:val="both"/>
      </w:pPr>
      <w:r>
        <w:rPr>
          <w:rFonts w:ascii="Times New Roman"/>
          <w:b w:val="false"/>
          <w:i w:val="false"/>
          <w:color w:val="000000"/>
          <w:sz w:val="28"/>
        </w:rPr>
        <w:t>
      9. Жергілікті қоғамдастық жиынына қатысу үшін Асенкритов ауылдық округі ауылдарының тұрғындары өкілдерінің кандидатураларын аудан мәслихатымен бекіткен сандық құрамға сәйкес бөлек жергілікті қоғамдастық жиынының қатысушылары ұсынады.</w:t>
      </w:r>
    </w:p>
    <w:bookmarkEnd w:id="21"/>
    <w:bookmarkStart w:name="z31" w:id="22"/>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2"/>
    <w:bookmarkStart w:name="z32" w:id="23"/>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3"/>
    <w:bookmarkStart w:name="z33" w:id="24"/>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күнінен бастап екі жұмыс күні ішінде жиын хатшысы тіркеу үшін Асенкритов ауылдық округі әкімінің аппаратына береді.</w:t>
      </w:r>
    </w:p>
    <w:bookmarkEnd w:id="24"/>
    <w:bookmarkStart w:name="z34" w:id="25"/>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5"/>
    <w:bookmarkStart w:name="z35" w:id="26"/>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өткізілетін күні мен орны;</w:t>
      </w:r>
    </w:p>
    <w:bookmarkEnd w:id="26"/>
    <w:bookmarkStart w:name="z36" w:id="27"/>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7"/>
    <w:bookmarkStart w:name="z37" w:id="28"/>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8"/>
    <w:bookmarkStart w:name="z38" w:id="29"/>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және хатшысының тегі, аты, әкесінің аты (ол болған жағдайда);</w:t>
      </w:r>
    </w:p>
    <w:bookmarkEnd w:id="29"/>
    <w:bookmarkStart w:name="z39" w:id="30"/>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4" w:id="31"/>
    <w:p>
      <w:pPr>
        <w:spacing w:after="0"/>
        <w:ind w:left="0"/>
        <w:jc w:val="left"/>
      </w:pPr>
      <w:r>
        <w:rPr>
          <w:rFonts w:ascii="Times New Roman"/>
          <w:b/>
          <w:i w:val="false"/>
          <w:color w:val="000000"/>
        </w:rPr>
        <w:t xml:space="preserve"> Қостанай облысы Бейімбет Майлин ауданы Асенкритов ауылдық округінің жергілікті қоғамдастық жиынына қатысу үшін ауылдар тұрғындары өкілдерінің сандық құрамы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Асенкритовка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Аятская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Терешковой, Промышленная зона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Черемушки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Баталы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Железнодорожная, Элеваторная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Варваринка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Нижняя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Пионерская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Физкультурная көшесі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Комсомольская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Майлин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Верхняя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Центральная көшелері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