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f388" w14:textId="203f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Белинский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Белинский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Белинский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Белинский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Белинский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Белинский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Белинский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Белинский ауылдық округінің әкімі Белинский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Белинский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Белинский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Белинский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Белинский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Белинский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Белинский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Карла Маркса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Максут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