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a509" w14:textId="000a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Новоильинов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Новоильинов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Новоильинов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Новоильинов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Новоильинов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Новоильинов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Новоильинов ауылдық округінің әкімі Новоильинов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Новоильинов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Новоильинов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Новоильинов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Новоильинов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Новоильинов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Новоильинов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Механизаторлар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