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eb3a" w14:textId="010e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Павлов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Павлов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Павлов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Павлов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Павлов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Павлов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Павлов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Павлов ауылдық округінің әкімі Павлов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Павлов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Павлов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Павлов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Павлов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Павлов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Павлов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Автобазовская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 Кооперативная көшесі, Подстанция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ток тұйық көшесі, Специалисттер тұйық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Больничный тұйық көшесі, Рабочий тұйық көшесі, Промышленная зона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 Молодежный тұйық көшесі, Гагарин атындағы тұйық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Специалисттер көшесі, Торговый тұйық көшесі, Абай атындағы тұйық көше, Новый тұйық көшесі, Вачасов атындағы тұйық көше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Карл Маркс көшесі, Озерная көшесі, Молодежная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көшесі, Верхняя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Целинная көшесі, Совхозная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Строительная көшесі, Шанхай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 Малая көшесі, Школьная көшесі, Рабочая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