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c6d4" w14:textId="e1cc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Тобыл кентінің,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2023 жылғы 29 желтоқсандағы № 76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 ауданның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Тобыл кентінің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129 895,0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67 971,0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4 961,0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56 963,0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137 872,2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7 977,2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Тобыл кентінің бюджетінде аудандық бюджеттен берілетін субвенциялар көлемі 30 877,0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Асенкритов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144 053,0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16 997,0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153,0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126 903,0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145 944,4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Асенкритов ауылдық округінің бюджетінде аудандық бюджеттен берілетін субвенциялар көлемі 30 071,0 мың теңге сомасында көзделгені ескерілсін.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Белинский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31 259,0 мың теңге, оның ішінде: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6 077,0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324,0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24 858,0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31 259,1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Белинский ауылдық округінің бюджетінде аудандық бюджеттен берілетін субвенциялар көлемі 24 658,0 мың теңге сомасында көзделгені ескерілсін.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Калинин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77 832,7 мың теңге, оның ішінде: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34 829,0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125,0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42 878,7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106 894,4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-29 061,7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29 061,7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Калинин ауылдық округінің бюджетінде аудандық бюджеттен берілетін субвенциялар көлемі 17 863,0 мың теңге сомасында көзделгені ескерілсін.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Майский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183 848,0 мың теңге, оның ішінде: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155 823,0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187 662,5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Майский ауылдық округінің бюджетінде аудандық бюджеттен берілетін субвенциялар көлемі 16 896,0 мың теңге сомасында көзделгені ескерілсін.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Байшуақ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58 622,0 мың теңге, оның ішінде: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48 541,0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60 052,2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1 430,5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Байшуақ ауылдық округінің бюджетінде аудандық бюджеттен берілетін субвенциялар көлемі 26 186,0 мың теңге сомасында көзделгені ескерілсін.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Новоильинов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88 393,7 мың теңге, оның ішінде: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62 134,7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91 674,8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Новоильинов ауылдық округінің бюджетінде аудандық бюджеттен берілетін субвенциялар көлемі 27 311,0 мың теңге сомасында көзделгені ескерілсін.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Павлов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34 917,0 мың теңге, оның ішінде: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6 185,0 мың теңге;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1"/>
    <w:bookmarkStart w:name="z10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234,0 мың теңге;</w:t>
      </w:r>
    </w:p>
    <w:bookmarkEnd w:id="62"/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28 498,0 мың теңге;</w:t>
      </w:r>
    </w:p>
    <w:bookmarkEnd w:id="63"/>
    <w:bookmarkStart w:name="z1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35 114,3 мың теңге;</w:t>
      </w:r>
    </w:p>
    <w:bookmarkEnd w:id="64"/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5"/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6"/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7"/>
    <w:bookmarkStart w:name="z1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Павлов ауылдық округінің бюджетінде аудандық бюджеттен берілетін субвенциялар көлемі 25 293,0 мың теңге сомасында көзделгені ескерілсін.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Әйет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70"/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248 830,0 мың теңге, оның iшiнде:</w:t>
      </w:r>
    </w:p>
    <w:bookmarkEnd w:id="71"/>
    <w:bookmarkStart w:name="z1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83 608,0 мың теңге;</w:t>
      </w:r>
    </w:p>
    <w:bookmarkEnd w:id="72"/>
    <w:bookmarkStart w:name="z12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369,0 мың теңге;</w:t>
      </w:r>
    </w:p>
    <w:bookmarkEnd w:id="73"/>
    <w:bookmarkStart w:name="z12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1 308,0 мың теңге;</w:t>
      </w:r>
    </w:p>
    <w:bookmarkEnd w:id="74"/>
    <w:bookmarkStart w:name="z12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163 545,0 мың теңге;</w:t>
      </w:r>
    </w:p>
    <w:bookmarkEnd w:id="75"/>
    <w:bookmarkStart w:name="z12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271 250,7 мың теңге;</w:t>
      </w:r>
    </w:p>
    <w:bookmarkEnd w:id="76"/>
    <w:bookmarkStart w:name="z12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7"/>
    <w:bookmarkStart w:name="z12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8"/>
    <w:bookmarkStart w:name="z12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9"/>
    <w:bookmarkStart w:name="z12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-22 420,7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22 420,7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Әйет ауылдық округінің бюджетінде аудандық бюджеттен берілетін субвенциялар көлемі 31 013,0 мың теңге сомасында көзделгені ескерілсін.</w:t>
      </w:r>
    </w:p>
    <w:bookmarkEnd w:id="81"/>
    <w:bookmarkStart w:name="z1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2024 жылдың 1 қаңтардан бастап қолданысқа енгізіледі.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Тобыл кентінің бюджеті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Тобыл кентінің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Тобыл кентінің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Асенкритов ауылдық округінің бюджеті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Асенкритов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6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Асенкритов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Белинский ауылдық округінің бюджеті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7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Белинский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7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Белинский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Калинин ауылдық округінің бюджеті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- 29 061,7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8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Калинин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9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Калинин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Майский ауылдық округінің бюджеті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Майский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Майский ауылдық округінің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Байшуақ ауылдық округінің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1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Байшуақ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2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Байшуақ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Новоильинов ауылдық округінің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3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Новоильинов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3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Новоильинов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Павлов ауылдық округінің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4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Павлов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5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Павлов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Әйет ауылдық округінің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Бейімбет Майлин ауданы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6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Әйет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6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Әйет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