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868b" w14:textId="1b68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мемлекеттік мекемелері және Бейімбет Майлин ауданы Тобыл кенті, ауылдық округтер әкімдерінің аппараттары туралы Ережелерді бекіту туралы</w:t>
      </w:r>
    </w:p>
    <w:p>
      <w:pPr>
        <w:spacing w:after="0"/>
        <w:ind w:left="0"/>
        <w:jc w:val="both"/>
      </w:pPr>
      <w:r>
        <w:rPr>
          <w:rFonts w:ascii="Times New Roman"/>
          <w:b w:val="false"/>
          <w:i w:val="false"/>
          <w:color w:val="000000"/>
          <w:sz w:val="28"/>
        </w:rPr>
        <w:t>Қостанай облысы Бейімбет Майлин ауданы әкімдігінің 2023 жылғы 14 қыркүйектегі № 233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65-бабына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"Аудандық маңызы бар қала, ауыл, кент, ауылдық округ әкімінің аппараты туралы үлгілік ережені бекіту туралы" Қазақстан Республикасы Ұлттық экономика министрінің 2017 жылғы 7 тамыздағы № 294 </w:t>
      </w:r>
      <w:r>
        <w:rPr>
          <w:rFonts w:ascii="Times New Roman"/>
          <w:b w:val="false"/>
          <w:i w:val="false"/>
          <w:color w:val="000000"/>
          <w:sz w:val="28"/>
        </w:rPr>
        <w:t>бұйрығына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Бейімбет Майлин ауданы әкімдігінің мемлекеттік мекемелері және Бейімбет Майлин ауданы Тобыл кенті, ауылдық округтер әкімдері аппараттары туралы ережелер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қосымшаларына</w:t>
      </w:r>
      <w:r>
        <w:rPr>
          <w:rFonts w:ascii="Times New Roman"/>
          <w:b w:val="false"/>
          <w:i w:val="false"/>
          <w:color w:val="000000"/>
          <w:sz w:val="28"/>
        </w:rPr>
        <w:t xml:space="preserve"> сәйкес осы қаулыға бекітілсін.</w:t>
      </w:r>
    </w:p>
    <w:bookmarkEnd w:id="1"/>
    <w:bookmarkStart w:name="z6" w:id="2"/>
    <w:p>
      <w:pPr>
        <w:spacing w:after="0"/>
        <w:ind w:left="0"/>
        <w:jc w:val="both"/>
      </w:pPr>
      <w:r>
        <w:rPr>
          <w:rFonts w:ascii="Times New Roman"/>
          <w:b w:val="false"/>
          <w:i w:val="false"/>
          <w:color w:val="000000"/>
          <w:sz w:val="28"/>
        </w:rPr>
        <w:t xml:space="preserve">
      2. Мемлекеттік мекемелерге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қосымшаларда</w:t>
      </w:r>
      <w:r>
        <w:rPr>
          <w:rFonts w:ascii="Times New Roman"/>
          <w:b w:val="false"/>
          <w:i w:val="false"/>
          <w:color w:val="000000"/>
          <w:sz w:val="28"/>
        </w:rPr>
        <w:t xml:space="preserve"> көрсетілген осы қаулыға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қаулыны Бейімбет Майлин ауданы әкімдігінің интернет-ресурсында ресми жарияланғаннан кейін орналастыру қамтамасыз етілсін;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қабылдауды қамтамасыз етсін.</w:t>
      </w:r>
    </w:p>
    <w:bookmarkEnd w:id="5"/>
    <w:bookmarkStart w:name="z10" w:id="6"/>
    <w:p>
      <w:pPr>
        <w:spacing w:after="0"/>
        <w:ind w:left="0"/>
        <w:jc w:val="both"/>
      </w:pPr>
      <w:r>
        <w:rPr>
          <w:rFonts w:ascii="Times New Roman"/>
          <w:b w:val="false"/>
          <w:i w:val="false"/>
          <w:color w:val="000000"/>
          <w:sz w:val="28"/>
        </w:rPr>
        <w:t xml:space="preserve">
      3. "Бейімбет Майлин ауданы әкімдігінің мемлекеттік мекемелері және Бейімбет Майлин ауданы ауылдық округтері, ауылдары, кенттері әкімдері аппараттары туралы, Жеке қолдану құқықтық актісіне өзгеріс енгізу туралы, Жеке қолдану актілерінің күшін жою туралы ережелерді бекіту туралы" Қостанай облысы Бейімбет Майлин ауданы әкімдігінің 2022 жылғы 19 сәуірдегі № 128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6"/>
    <w:bookmarkStart w:name="z11" w:id="7"/>
    <w:p>
      <w:pPr>
        <w:spacing w:after="0"/>
        <w:ind w:left="0"/>
        <w:jc w:val="both"/>
      </w:pPr>
      <w:r>
        <w:rPr>
          <w:rFonts w:ascii="Times New Roman"/>
          <w:b w:val="false"/>
          <w:i w:val="false"/>
          <w:color w:val="000000"/>
          <w:sz w:val="28"/>
        </w:rPr>
        <w:t>
      4. Қаулының орындалуын бақылау Бейімбет Майлин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8" w:id="9"/>
    <w:p>
      <w:pPr>
        <w:spacing w:after="0"/>
        <w:ind w:left="0"/>
        <w:jc w:val="left"/>
      </w:pPr>
      <w:r>
        <w:rPr>
          <w:rFonts w:ascii="Times New Roman"/>
          <w:b/>
          <w:i w:val="false"/>
          <w:color w:val="000000"/>
        </w:rPr>
        <w:t xml:space="preserve"> "Бейімбет Майлин ауданы әкімдігінің сәулет, қала құрылысы және құрылыс бөлімі"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"Бейімбет Майлин ауданы әкімдігінің сәулет, қала құрылысы және құрылыс бөлімі" мемлекеттік мекемесі (бұдан әрі – "Бейімбет Майлин ауданы әкімдігінің сәулет, қала құрылысы және құрылыс бөлімі" ММ) сәулет, қала құрылысы және құрылыс қызметі саласында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"Бейімбет Майлин ауданы әкімдігінің сәулет, қала құрылысы және құрылыс бөлімі" ММ ведомстволары жоқ.</w:t>
      </w:r>
    </w:p>
    <w:bookmarkEnd w:id="12"/>
    <w:bookmarkStart w:name="z22" w:id="13"/>
    <w:p>
      <w:pPr>
        <w:spacing w:after="0"/>
        <w:ind w:left="0"/>
        <w:jc w:val="both"/>
      </w:pPr>
      <w:r>
        <w:rPr>
          <w:rFonts w:ascii="Times New Roman"/>
          <w:b w:val="false"/>
          <w:i w:val="false"/>
          <w:color w:val="000000"/>
          <w:sz w:val="28"/>
        </w:rPr>
        <w:t xml:space="preserve">
      3. "Бейімбет Майлин ауданы әкімдігінің сәулет, қала құрылысы және құрылыс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"Бейімбет Майлин ауданы әкімдігінің сәулет, қала құрылысы және құрылыс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жазылған мөртабаны, белгіленген үлгідегі бланкілері, Қазақстан Республикасының заңнамасына сәйкес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5. "Бейімбет Майлин ауданы әкімдігінің сәулет, қала құрылысы және құрылыс бөлімі" ММ өз атынан азаматтық-құқықтық қатынастарға түседі.</w:t>
      </w:r>
    </w:p>
    <w:bookmarkEnd w:id="15"/>
    <w:bookmarkStart w:name="z25" w:id="16"/>
    <w:p>
      <w:pPr>
        <w:spacing w:after="0"/>
        <w:ind w:left="0"/>
        <w:jc w:val="both"/>
      </w:pPr>
      <w:r>
        <w:rPr>
          <w:rFonts w:ascii="Times New Roman"/>
          <w:b w:val="false"/>
          <w:i w:val="false"/>
          <w:color w:val="000000"/>
          <w:sz w:val="28"/>
        </w:rPr>
        <w:t>
      6. "Бейімбет Майлин ауданы әкімдігінің сәулет, қала құрылысы және құрылыс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7. "Бейімбет Майлин ауданы әкімдігінің сәулет, қала құрылысы және құрылыс бөлімі" ММ өз құзыретінің мәселелері бойынша заңнамада белгіленген тәртіппен "Бейімбет Майлин ауданы әкімдігінің сәулет, қала құрылысы және құрылыс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"Бейімбет Майлин ауданы әкімдігінің сәулет, қала құрылысы және құрылыс бөлімі" мемлекеттік мекемесінің құрылымы мен штат санының лимиті Қазақстан Республикасының қолданыстағы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60.</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сәулет, қала құрылысы және құрылыс бөлімі" ММ құрылтай құжаты болып табылады.</w:t>
      </w:r>
    </w:p>
    <w:bookmarkEnd w:id="20"/>
    <w:bookmarkStart w:name="z30" w:id="21"/>
    <w:p>
      <w:pPr>
        <w:spacing w:after="0"/>
        <w:ind w:left="0"/>
        <w:jc w:val="both"/>
      </w:pPr>
      <w:r>
        <w:rPr>
          <w:rFonts w:ascii="Times New Roman"/>
          <w:b w:val="false"/>
          <w:i w:val="false"/>
          <w:color w:val="000000"/>
          <w:sz w:val="28"/>
        </w:rPr>
        <w:t>
      11. "Бейімбет Майлин ауданы әкімдігінің сәулет, қала құрылысы және құрылыс бөлімі" ММ қызметін қаржыландыру Қазақстан Республикасының заңнамасына сәйкес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"Бейімбет Майлин ауданы әкімдігінің сәулет, қала құрылысы және құрылыс бөлімі" ММ "Бейімбет Майлин ауданы әкімдігінің сәулет, қала құрылысы және құрылыс бөлімі" ММ функциялары болып табылатын міндеттерді орындау тұрғысында кәсіпкерлік субъектілерімен шарттық қатынастарға түсуге тыйым салынады.</w:t>
      </w:r>
    </w:p>
    <w:bookmarkEnd w:id="22"/>
    <w:bookmarkStart w:name="z32" w:id="23"/>
    <w:p>
      <w:pPr>
        <w:spacing w:after="0"/>
        <w:ind w:left="0"/>
        <w:jc w:val="both"/>
      </w:pPr>
      <w:r>
        <w:rPr>
          <w:rFonts w:ascii="Times New Roman"/>
          <w:b w:val="false"/>
          <w:i w:val="false"/>
          <w:color w:val="000000"/>
          <w:sz w:val="28"/>
        </w:rPr>
        <w:t>
      Егер "Бейімбет Майлин ауданы әкімдігінің сәулет, қала құрылысы және құрылыс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4" w:id="25"/>
    <w:p>
      <w:pPr>
        <w:spacing w:after="0"/>
        <w:ind w:left="0"/>
        <w:jc w:val="both"/>
      </w:pPr>
      <w:r>
        <w:rPr>
          <w:rFonts w:ascii="Times New Roman"/>
          <w:b w:val="false"/>
          <w:i w:val="false"/>
          <w:color w:val="000000"/>
          <w:sz w:val="28"/>
        </w:rPr>
        <w:t>
      13. Міндеттері:</w:t>
      </w:r>
    </w:p>
    <w:bookmarkEnd w:id="25"/>
    <w:bookmarkStart w:name="z35" w:id="26"/>
    <w:p>
      <w:pPr>
        <w:spacing w:after="0"/>
        <w:ind w:left="0"/>
        <w:jc w:val="both"/>
      </w:pPr>
      <w:r>
        <w:rPr>
          <w:rFonts w:ascii="Times New Roman"/>
          <w:b w:val="false"/>
          <w:i w:val="false"/>
          <w:color w:val="000000"/>
          <w:sz w:val="28"/>
        </w:rPr>
        <w:t>
      1) аудан аумағында сәулет, қала құрылысы және құрылыс саласында мемлекеттік саясатты жүргізу;</w:t>
      </w:r>
    </w:p>
    <w:bookmarkEnd w:id="26"/>
    <w:bookmarkStart w:name="z36" w:id="27"/>
    <w:p>
      <w:pPr>
        <w:spacing w:after="0"/>
        <w:ind w:left="0"/>
        <w:jc w:val="both"/>
      </w:pPr>
      <w:r>
        <w:rPr>
          <w:rFonts w:ascii="Times New Roman"/>
          <w:b w:val="false"/>
          <w:i w:val="false"/>
          <w:color w:val="000000"/>
          <w:sz w:val="28"/>
        </w:rPr>
        <w:t>
      2) өз құзыреті шегінде аудан аумағында сәулет, қала құрылысы және құрылыс қызметін мемлекеттік реттеуді жүзеге асыру;</w:t>
      </w:r>
    </w:p>
    <w:bookmarkEnd w:id="27"/>
    <w:bookmarkStart w:name="z37" w:id="28"/>
    <w:p>
      <w:pPr>
        <w:spacing w:after="0"/>
        <w:ind w:left="0"/>
        <w:jc w:val="both"/>
      </w:pPr>
      <w:r>
        <w:rPr>
          <w:rFonts w:ascii="Times New Roman"/>
          <w:b w:val="false"/>
          <w:i w:val="false"/>
          <w:color w:val="000000"/>
          <w:sz w:val="28"/>
        </w:rPr>
        <w:t>
      3) Мемлекеттік қызмет көрсету сапасын арттыру;</w:t>
      </w:r>
    </w:p>
    <w:bookmarkEnd w:id="28"/>
    <w:bookmarkStart w:name="z38" w:id="29"/>
    <w:p>
      <w:pPr>
        <w:spacing w:after="0"/>
        <w:ind w:left="0"/>
        <w:jc w:val="both"/>
      </w:pPr>
      <w:r>
        <w:rPr>
          <w:rFonts w:ascii="Times New Roman"/>
          <w:b w:val="false"/>
          <w:i w:val="false"/>
          <w:color w:val="000000"/>
          <w:sz w:val="28"/>
        </w:rPr>
        <w:t>
      4) мемлекеттік көрсетілетін қызметтерді анықтау және/немесе алып тастау, мемлекеттік органның құзыретіне кіретін мемлекеттік көрсетілетін қызметтердің атауын өзгерту тұрғысынан заңнамаға мониторинг жүргізу;</w:t>
      </w:r>
    </w:p>
    <w:bookmarkEnd w:id="29"/>
    <w:bookmarkStart w:name="z39" w:id="30"/>
    <w:p>
      <w:pPr>
        <w:spacing w:after="0"/>
        <w:ind w:left="0"/>
        <w:jc w:val="both"/>
      </w:pPr>
      <w:r>
        <w:rPr>
          <w:rFonts w:ascii="Times New Roman"/>
          <w:b w:val="false"/>
          <w:i w:val="false"/>
          <w:color w:val="000000"/>
          <w:sz w:val="28"/>
        </w:rPr>
        <w:t>
      5) елді мекендер мен аумақтардың әлеуметтік, инженерлік инфрақұрылымын қалыптастыруды қамтамасыз ету;</w:t>
      </w:r>
    </w:p>
    <w:bookmarkEnd w:id="30"/>
    <w:bookmarkStart w:name="z40" w:id="31"/>
    <w:p>
      <w:pPr>
        <w:spacing w:after="0"/>
        <w:ind w:left="0"/>
        <w:jc w:val="both"/>
      </w:pPr>
      <w:r>
        <w:rPr>
          <w:rFonts w:ascii="Times New Roman"/>
          <w:b w:val="false"/>
          <w:i w:val="false"/>
          <w:color w:val="000000"/>
          <w:sz w:val="28"/>
        </w:rPr>
        <w:t>
      6) құзыретіне кіретін бағыттар бойынша Мемлекеттік сатып алуды жүзеге асыру, өндірістік, тұрғын үй мақсатындағы объектілерді және әлеуметтік сала объектілерін салуға және реконструкциялауға қатысу;</w:t>
      </w:r>
    </w:p>
    <w:bookmarkEnd w:id="31"/>
    <w:bookmarkStart w:name="z41" w:id="32"/>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w:t>
      </w:r>
    </w:p>
    <w:bookmarkEnd w:id="32"/>
    <w:bookmarkStart w:name="z42" w:id="33"/>
    <w:p>
      <w:pPr>
        <w:spacing w:after="0"/>
        <w:ind w:left="0"/>
        <w:jc w:val="both"/>
      </w:pPr>
      <w:r>
        <w:rPr>
          <w:rFonts w:ascii="Times New Roman"/>
          <w:b w:val="false"/>
          <w:i w:val="false"/>
          <w:color w:val="000000"/>
          <w:sz w:val="28"/>
        </w:rPr>
        <w:t>
      14. Өкілеттіктер:</w:t>
      </w:r>
    </w:p>
    <w:bookmarkEnd w:id="33"/>
    <w:bookmarkStart w:name="z43" w:id="34"/>
    <w:p>
      <w:pPr>
        <w:spacing w:after="0"/>
        <w:ind w:left="0"/>
        <w:jc w:val="both"/>
      </w:pPr>
      <w:r>
        <w:rPr>
          <w:rFonts w:ascii="Times New Roman"/>
          <w:b w:val="false"/>
          <w:i w:val="false"/>
          <w:color w:val="000000"/>
          <w:sz w:val="28"/>
        </w:rPr>
        <w:t>
      1) Құқықтар:</w:t>
      </w:r>
    </w:p>
    <w:bookmarkEnd w:id="34"/>
    <w:bookmarkStart w:name="z44" w:id="35"/>
    <w:p>
      <w:pPr>
        <w:spacing w:after="0"/>
        <w:ind w:left="0"/>
        <w:jc w:val="both"/>
      </w:pPr>
      <w:r>
        <w:rPr>
          <w:rFonts w:ascii="Times New Roman"/>
          <w:b w:val="false"/>
          <w:i w:val="false"/>
          <w:color w:val="000000"/>
          <w:sz w:val="28"/>
        </w:rPr>
        <w:t>
      - ведомстволық тиесілілігіне және меншік нысанына қарамастан, аудан аумағында орналасқан мекемелерден, ұйымдардан, кәсіпорындардан, ауылдық округтер әкімдері аппараттарынан бөлімге жүктелген міндеттер мен функцияларды орындау үшін қажетті ақпаратты белгіленген тәртіппен сұратуға және алуға;</w:t>
      </w:r>
    </w:p>
    <w:bookmarkEnd w:id="35"/>
    <w:bookmarkStart w:name="z45" w:id="36"/>
    <w:p>
      <w:pPr>
        <w:spacing w:after="0"/>
        <w:ind w:left="0"/>
        <w:jc w:val="both"/>
      </w:pPr>
      <w:r>
        <w:rPr>
          <w:rFonts w:ascii="Times New Roman"/>
          <w:b w:val="false"/>
          <w:i w:val="false"/>
          <w:color w:val="000000"/>
          <w:sz w:val="28"/>
        </w:rPr>
        <w:t>
      - Қазақстан Республикасының заңнамасына сәйкес өзге де құқықтар мен міндеттерді жүзеге асыру.</w:t>
      </w:r>
    </w:p>
    <w:bookmarkEnd w:id="36"/>
    <w:bookmarkStart w:name="z46" w:id="37"/>
    <w:p>
      <w:pPr>
        <w:spacing w:after="0"/>
        <w:ind w:left="0"/>
        <w:jc w:val="both"/>
      </w:pPr>
      <w:r>
        <w:rPr>
          <w:rFonts w:ascii="Times New Roman"/>
          <w:b w:val="false"/>
          <w:i w:val="false"/>
          <w:color w:val="000000"/>
          <w:sz w:val="28"/>
        </w:rPr>
        <w:t>
      2) Міндеттері:</w:t>
      </w:r>
    </w:p>
    <w:bookmarkEnd w:id="37"/>
    <w:bookmarkStart w:name="z47" w:id="38"/>
    <w:p>
      <w:pPr>
        <w:spacing w:after="0"/>
        <w:ind w:left="0"/>
        <w:jc w:val="both"/>
      </w:pPr>
      <w:r>
        <w:rPr>
          <w:rFonts w:ascii="Times New Roman"/>
          <w:b w:val="false"/>
          <w:i w:val="false"/>
          <w:color w:val="000000"/>
          <w:sz w:val="28"/>
        </w:rPr>
        <w:t>
      - "Бейімбет Майлин ауданы әкімдігінің сәулет, қала құрылысы және құрылыс бөлімі" мемлекеттік мекемесіне келіп түскен құжаттардың өтуін, орындалуын есепке алуды және бақылауды жүргізу, олардың орындалу барысы туралы ақпарат дайындау;</w:t>
      </w:r>
    </w:p>
    <w:bookmarkEnd w:id="38"/>
    <w:bookmarkStart w:name="z48" w:id="39"/>
    <w:p>
      <w:pPr>
        <w:spacing w:after="0"/>
        <w:ind w:left="0"/>
        <w:jc w:val="both"/>
      </w:pPr>
      <w:r>
        <w:rPr>
          <w:rFonts w:ascii="Times New Roman"/>
          <w:b w:val="false"/>
          <w:i w:val="false"/>
          <w:color w:val="000000"/>
          <w:sz w:val="28"/>
        </w:rPr>
        <w:t>
      - сәулет, қала құрылысы және құрылыс қызметі саласындағы барлық субъектілерден "Бейімбет Майлин ауданы әкімдігінің сәулет, қала құрылысы және құрылыс бөлімі" ММ жүктелген функцияларды жүзеге асыру үшін қажетті құжаттарды, қорытындыларды, анықтамалық және өзге де материалдарды сұрату;</w:t>
      </w:r>
    </w:p>
    <w:bookmarkEnd w:id="39"/>
    <w:bookmarkStart w:name="z49" w:id="40"/>
    <w:p>
      <w:pPr>
        <w:spacing w:after="0"/>
        <w:ind w:left="0"/>
        <w:jc w:val="both"/>
      </w:pPr>
      <w:r>
        <w:rPr>
          <w:rFonts w:ascii="Times New Roman"/>
          <w:b w:val="false"/>
          <w:i w:val="false"/>
          <w:color w:val="000000"/>
          <w:sz w:val="28"/>
        </w:rPr>
        <w:t>
      - мемлекеттік қызмет көрсету регламенттерінің қолжетімділігін қамтамасыз ету;</w:t>
      </w:r>
    </w:p>
    <w:bookmarkEnd w:id="40"/>
    <w:bookmarkStart w:name="z50" w:id="41"/>
    <w:p>
      <w:pPr>
        <w:spacing w:after="0"/>
        <w:ind w:left="0"/>
        <w:jc w:val="both"/>
      </w:pPr>
      <w:r>
        <w:rPr>
          <w:rFonts w:ascii="Times New Roman"/>
          <w:b w:val="false"/>
          <w:i w:val="false"/>
          <w:color w:val="000000"/>
          <w:sz w:val="28"/>
        </w:rPr>
        <w:t>
      - Мемлекеттік қызмет көрсету тәртібі туралы тұтынушылардың хабардар болуын қамтамасыз ету;</w:t>
      </w:r>
    </w:p>
    <w:bookmarkEnd w:id="41"/>
    <w:bookmarkStart w:name="z51" w:id="42"/>
    <w:p>
      <w:pPr>
        <w:spacing w:after="0"/>
        <w:ind w:left="0"/>
        <w:jc w:val="both"/>
      </w:pPr>
      <w:r>
        <w:rPr>
          <w:rFonts w:ascii="Times New Roman"/>
          <w:b w:val="false"/>
          <w:i w:val="false"/>
          <w:color w:val="000000"/>
          <w:sz w:val="28"/>
        </w:rPr>
        <w:t>
      - мемлекеттік қызметтерді тұтынушылардың шағымдары мен ұсыныстарын қарау;</w:t>
      </w:r>
    </w:p>
    <w:bookmarkEnd w:id="42"/>
    <w:bookmarkStart w:name="z52" w:id="43"/>
    <w:p>
      <w:pPr>
        <w:spacing w:after="0"/>
        <w:ind w:left="0"/>
        <w:jc w:val="both"/>
      </w:pPr>
      <w:r>
        <w:rPr>
          <w:rFonts w:ascii="Times New Roman"/>
          <w:b w:val="false"/>
          <w:i w:val="false"/>
          <w:color w:val="000000"/>
          <w:sz w:val="28"/>
        </w:rPr>
        <w:t>
      - өз құзыреті шегінде құқықтық актілер шығару;</w:t>
      </w:r>
    </w:p>
    <w:bookmarkEnd w:id="43"/>
    <w:bookmarkStart w:name="z53" w:id="44"/>
    <w:p>
      <w:pPr>
        <w:spacing w:after="0"/>
        <w:ind w:left="0"/>
        <w:jc w:val="both"/>
      </w:pPr>
      <w:r>
        <w:rPr>
          <w:rFonts w:ascii="Times New Roman"/>
          <w:b w:val="false"/>
          <w:i w:val="false"/>
          <w:color w:val="000000"/>
          <w:sz w:val="28"/>
        </w:rPr>
        <w:t>
      - аудан әкімінің, әкімдігінің және аудандық мәслихаттың қарауына олардың құзыретіне жататын мәселелерді шешу жөнінде ұсыныстар енгізуге;</w:t>
      </w:r>
    </w:p>
    <w:bookmarkEnd w:id="44"/>
    <w:bookmarkStart w:name="z54" w:id="45"/>
    <w:p>
      <w:pPr>
        <w:spacing w:after="0"/>
        <w:ind w:left="0"/>
        <w:jc w:val="both"/>
      </w:pPr>
      <w:r>
        <w:rPr>
          <w:rFonts w:ascii="Times New Roman"/>
          <w:b w:val="false"/>
          <w:i w:val="false"/>
          <w:color w:val="000000"/>
          <w:sz w:val="28"/>
        </w:rPr>
        <w:t>
      - аудан объектілерін салу, реконструкциялау жөніндегі жұмыстарды жүргізуге шарттар жасасу;</w:t>
      </w:r>
    </w:p>
    <w:bookmarkEnd w:id="45"/>
    <w:bookmarkStart w:name="z55" w:id="46"/>
    <w:p>
      <w:pPr>
        <w:spacing w:after="0"/>
        <w:ind w:left="0"/>
        <w:jc w:val="both"/>
      </w:pPr>
      <w:r>
        <w:rPr>
          <w:rFonts w:ascii="Times New Roman"/>
          <w:b w:val="false"/>
          <w:i w:val="false"/>
          <w:color w:val="000000"/>
          <w:sz w:val="28"/>
        </w:rPr>
        <w:t>
      - бөлімнің құзыретіне кіретін мәселелер бойынша мекемелердің, кәсіпорындар мен ұйымдардың қызметіне талдау жүргізу, жұмысты жақсарту туралы қажетті ұсыныстар беру;</w:t>
      </w:r>
    </w:p>
    <w:bookmarkEnd w:id="46"/>
    <w:bookmarkStart w:name="z56" w:id="47"/>
    <w:p>
      <w:pPr>
        <w:spacing w:after="0"/>
        <w:ind w:left="0"/>
        <w:jc w:val="both"/>
      </w:pPr>
      <w:r>
        <w:rPr>
          <w:rFonts w:ascii="Times New Roman"/>
          <w:b w:val="false"/>
          <w:i w:val="false"/>
          <w:color w:val="000000"/>
          <w:sz w:val="28"/>
        </w:rPr>
        <w:t>
      - бөлім құзыретіне кіретін мәселелер бойынша кеңес аудан әкімінің жетекшілік ететін орынбасарының келісімі бойынша шақырылсын;</w:t>
      </w:r>
    </w:p>
    <w:bookmarkEnd w:id="47"/>
    <w:bookmarkStart w:name="z57" w:id="48"/>
    <w:p>
      <w:pPr>
        <w:spacing w:after="0"/>
        <w:ind w:left="0"/>
        <w:jc w:val="both"/>
      </w:pPr>
      <w:r>
        <w:rPr>
          <w:rFonts w:ascii="Times New Roman"/>
          <w:b w:val="false"/>
          <w:i w:val="false"/>
          <w:color w:val="000000"/>
          <w:sz w:val="28"/>
        </w:rPr>
        <w:t>
      - өз құзыретіндегі мәселелер бойынша келіссөздер жүргізу және келісімдерге, өзге де заң актілеріне қол қою;</w:t>
      </w:r>
    </w:p>
    <w:bookmarkEnd w:id="48"/>
    <w:bookmarkStart w:name="z58" w:id="49"/>
    <w:p>
      <w:pPr>
        <w:spacing w:after="0"/>
        <w:ind w:left="0"/>
        <w:jc w:val="both"/>
      </w:pPr>
      <w:r>
        <w:rPr>
          <w:rFonts w:ascii="Times New Roman"/>
          <w:b w:val="false"/>
          <w:i w:val="false"/>
          <w:color w:val="000000"/>
          <w:sz w:val="28"/>
        </w:rPr>
        <w:t>
      - тексерулер, сараптамалар жүргізу, конкурстық комиссияларға қатысу үшін ауданның кәсіпорындарының, ұйымдарының, қоғамдық құрылымдарының мамандарын олардың басшысының келісімі бойынша тарту;</w:t>
      </w:r>
    </w:p>
    <w:bookmarkEnd w:id="49"/>
    <w:bookmarkStart w:name="z59" w:id="50"/>
    <w:p>
      <w:pPr>
        <w:spacing w:after="0"/>
        <w:ind w:left="0"/>
        <w:jc w:val="both"/>
      </w:pPr>
      <w:r>
        <w:rPr>
          <w:rFonts w:ascii="Times New Roman"/>
          <w:b w:val="false"/>
          <w:i w:val="false"/>
          <w:color w:val="000000"/>
          <w:sz w:val="28"/>
        </w:rPr>
        <w:t>
      - Қазақстан Республикасының заңнамасына сәйкес өзге де құқықтар мен міндеттерді жүзеге асыру.</w:t>
      </w:r>
    </w:p>
    <w:bookmarkEnd w:id="50"/>
    <w:bookmarkStart w:name="z60" w:id="51"/>
    <w:p>
      <w:pPr>
        <w:spacing w:after="0"/>
        <w:ind w:left="0"/>
        <w:jc w:val="both"/>
      </w:pPr>
      <w:r>
        <w:rPr>
          <w:rFonts w:ascii="Times New Roman"/>
          <w:b w:val="false"/>
          <w:i w:val="false"/>
          <w:color w:val="000000"/>
          <w:sz w:val="28"/>
        </w:rPr>
        <w:t>
      15. Функциялар:</w:t>
      </w:r>
    </w:p>
    <w:bookmarkEnd w:id="51"/>
    <w:bookmarkStart w:name="z61" w:id="52"/>
    <w:p>
      <w:pPr>
        <w:spacing w:after="0"/>
        <w:ind w:left="0"/>
        <w:jc w:val="both"/>
      </w:pPr>
      <w:r>
        <w:rPr>
          <w:rFonts w:ascii="Times New Roman"/>
          <w:b w:val="false"/>
          <w:i w:val="false"/>
          <w:color w:val="000000"/>
          <w:sz w:val="28"/>
        </w:rPr>
        <w:t>
      1) салынып жатқан (салынуға жоспарланған) объектілер мен кешендердің мониторингін жүргізу;</w:t>
      </w:r>
    </w:p>
    <w:bookmarkEnd w:id="52"/>
    <w:bookmarkStart w:name="z62" w:id="53"/>
    <w:p>
      <w:pPr>
        <w:spacing w:after="0"/>
        <w:ind w:left="0"/>
        <w:jc w:val="both"/>
      </w:pPr>
      <w:r>
        <w:rPr>
          <w:rFonts w:ascii="Times New Roman"/>
          <w:b w:val="false"/>
          <w:i w:val="false"/>
          <w:color w:val="000000"/>
          <w:sz w:val="28"/>
        </w:rPr>
        <w:t>
      2) базалық деңгейдегі мемлекеттік қала құрылысы кадастрын жүргізу бойынша жұмысты ұйымдастыру;</w:t>
      </w:r>
    </w:p>
    <w:bookmarkEnd w:id="53"/>
    <w:bookmarkStart w:name="z63" w:id="54"/>
    <w:p>
      <w:pPr>
        <w:spacing w:after="0"/>
        <w:ind w:left="0"/>
        <w:jc w:val="both"/>
      </w:pPr>
      <w:r>
        <w:rPr>
          <w:rFonts w:ascii="Times New Roman"/>
          <w:b w:val="false"/>
          <w:i w:val="false"/>
          <w:color w:val="000000"/>
          <w:sz w:val="28"/>
        </w:rPr>
        <w:t>
      3) мемлекеттік органның құзыретіне кіретін мемлекеттік қызметтер бөлігінде жеке және заңды тұлғаларға көрсетілетін мемлекеттік қызметтер тізіліміне өзгерістер және / немесе толықтырулар енгізу жөнінде ұсыныстар әзірлеу;</w:t>
      </w:r>
    </w:p>
    <w:bookmarkEnd w:id="54"/>
    <w:bookmarkStart w:name="z64" w:id="55"/>
    <w:p>
      <w:pPr>
        <w:spacing w:after="0"/>
        <w:ind w:left="0"/>
        <w:jc w:val="both"/>
      </w:pPr>
      <w:r>
        <w:rPr>
          <w:rFonts w:ascii="Times New Roman"/>
          <w:b w:val="false"/>
          <w:i w:val="false"/>
          <w:color w:val="000000"/>
          <w:sz w:val="28"/>
        </w:rPr>
        <w:t>
      4) Мемлекеттік қызмет көрсету;</w:t>
      </w:r>
    </w:p>
    <w:bookmarkEnd w:id="55"/>
    <w:bookmarkStart w:name="z65" w:id="56"/>
    <w:p>
      <w:pPr>
        <w:spacing w:after="0"/>
        <w:ind w:left="0"/>
        <w:jc w:val="both"/>
      </w:pPr>
      <w:r>
        <w:rPr>
          <w:rFonts w:ascii="Times New Roman"/>
          <w:b w:val="false"/>
          <w:i w:val="false"/>
          <w:color w:val="000000"/>
          <w:sz w:val="28"/>
        </w:rPr>
        <w:t>
      5) аудан құрылысын дамытудың басым бағдарламаларын талдауды, түзетуді және іске асыруға жәрдемдесуді жүргізу;</w:t>
      </w:r>
    </w:p>
    <w:bookmarkEnd w:id="56"/>
    <w:bookmarkStart w:name="z66" w:id="57"/>
    <w:p>
      <w:pPr>
        <w:spacing w:after="0"/>
        <w:ind w:left="0"/>
        <w:jc w:val="both"/>
      </w:pPr>
      <w:r>
        <w:rPr>
          <w:rFonts w:ascii="Times New Roman"/>
          <w:b w:val="false"/>
          <w:i w:val="false"/>
          <w:color w:val="000000"/>
          <w:sz w:val="28"/>
        </w:rPr>
        <w:t>
      6) объектілерді салу және реконструкциялау барысына бақылауды жүзеге асыру;</w:t>
      </w:r>
    </w:p>
    <w:bookmarkEnd w:id="57"/>
    <w:bookmarkStart w:name="z67" w:id="58"/>
    <w:p>
      <w:pPr>
        <w:spacing w:after="0"/>
        <w:ind w:left="0"/>
        <w:jc w:val="both"/>
      </w:pPr>
      <w:r>
        <w:rPr>
          <w:rFonts w:ascii="Times New Roman"/>
          <w:b w:val="false"/>
          <w:i w:val="false"/>
          <w:color w:val="000000"/>
          <w:sz w:val="28"/>
        </w:rPr>
        <w:t>
      7) құрылыс саласындағы бәсекелестік нарықты дамытуға жәрдемдесу;</w:t>
      </w:r>
    </w:p>
    <w:bookmarkEnd w:id="58"/>
    <w:bookmarkStart w:name="z68" w:id="59"/>
    <w:p>
      <w:pPr>
        <w:spacing w:after="0"/>
        <w:ind w:left="0"/>
        <w:jc w:val="both"/>
      </w:pPr>
      <w:r>
        <w:rPr>
          <w:rFonts w:ascii="Times New Roman"/>
          <w:b w:val="false"/>
          <w:i w:val="false"/>
          <w:color w:val="000000"/>
          <w:sz w:val="28"/>
        </w:rPr>
        <w:t>
      8) аудан объектілерін салуға және реконструкциялауға арналған тендерлерді өткізуге қатысу;</w:t>
      </w:r>
    </w:p>
    <w:bookmarkEnd w:id="59"/>
    <w:bookmarkStart w:name="z69" w:id="60"/>
    <w:p>
      <w:pPr>
        <w:spacing w:after="0"/>
        <w:ind w:left="0"/>
        <w:jc w:val="both"/>
      </w:pPr>
      <w:r>
        <w:rPr>
          <w:rFonts w:ascii="Times New Roman"/>
          <w:b w:val="false"/>
          <w:i w:val="false"/>
          <w:color w:val="000000"/>
          <w:sz w:val="28"/>
        </w:rPr>
        <w:t>
      9) нормативтік-техникалық және жобалау құжаттамасына сәйкес объектілерді салу және реконструкциялау бойынша орындалған жұмыстарды қабылдауды жүзеге асыру;</w:t>
      </w:r>
    </w:p>
    <w:bookmarkEnd w:id="60"/>
    <w:bookmarkStart w:name="z70" w:id="61"/>
    <w:p>
      <w:pPr>
        <w:spacing w:after="0"/>
        <w:ind w:left="0"/>
        <w:jc w:val="both"/>
      </w:pPr>
      <w:r>
        <w:rPr>
          <w:rFonts w:ascii="Times New Roman"/>
          <w:b w:val="false"/>
          <w:i w:val="false"/>
          <w:color w:val="000000"/>
          <w:sz w:val="28"/>
        </w:rPr>
        <w:t>
      10) нысаналы мақсатына сәйкес бюджет қаражаты мен материалдық құндылықтардың тиімді жұмсалуын қамтамасыз ету;</w:t>
      </w:r>
    </w:p>
    <w:bookmarkEnd w:id="61"/>
    <w:bookmarkStart w:name="z71" w:id="62"/>
    <w:p>
      <w:pPr>
        <w:spacing w:after="0"/>
        <w:ind w:left="0"/>
        <w:jc w:val="both"/>
      </w:pPr>
      <w:r>
        <w:rPr>
          <w:rFonts w:ascii="Times New Roman"/>
          <w:b w:val="false"/>
          <w:i w:val="false"/>
          <w:color w:val="000000"/>
          <w:sz w:val="28"/>
        </w:rPr>
        <w:t>
      11) бюджеттік бағдарламаларды қаржыландыру жоспарларына өзгерістер енгізуге өтінімдер мен анықтамалар дайындау;</w:t>
      </w:r>
    </w:p>
    <w:bookmarkEnd w:id="62"/>
    <w:bookmarkStart w:name="z72" w:id="63"/>
    <w:p>
      <w:pPr>
        <w:spacing w:after="0"/>
        <w:ind w:left="0"/>
        <w:jc w:val="both"/>
      </w:pPr>
      <w:r>
        <w:rPr>
          <w:rFonts w:ascii="Times New Roman"/>
          <w:b w:val="false"/>
          <w:i w:val="false"/>
          <w:color w:val="000000"/>
          <w:sz w:val="28"/>
        </w:rPr>
        <w:t>
      12) жасалған азаматтық-құқықтық мәмілелер бойынша ақшалай қаражаттың уақтылы аударылуын бақылау;</w:t>
      </w:r>
    </w:p>
    <w:bookmarkEnd w:id="63"/>
    <w:bookmarkStart w:name="z73" w:id="64"/>
    <w:p>
      <w:pPr>
        <w:spacing w:after="0"/>
        <w:ind w:left="0"/>
        <w:jc w:val="both"/>
      </w:pPr>
      <w:r>
        <w:rPr>
          <w:rFonts w:ascii="Times New Roman"/>
          <w:b w:val="false"/>
          <w:i w:val="false"/>
          <w:color w:val="000000"/>
          <w:sz w:val="28"/>
        </w:rPr>
        <w:t>
      13) бөлімнің құзыретіне кіретін өңірлік бағдарламаларды, жоғары тұрған мемлекеттік органдардың тапсырмаларын іске асыру жөніндегі іс-шаралар жоспарларын әзірлеу;</w:t>
      </w:r>
    </w:p>
    <w:bookmarkEnd w:id="64"/>
    <w:bookmarkStart w:name="z74" w:id="65"/>
    <w:p>
      <w:pPr>
        <w:spacing w:after="0"/>
        <w:ind w:left="0"/>
        <w:jc w:val="both"/>
      </w:pPr>
      <w:r>
        <w:rPr>
          <w:rFonts w:ascii="Times New Roman"/>
          <w:b w:val="false"/>
          <w:i w:val="false"/>
          <w:color w:val="000000"/>
          <w:sz w:val="28"/>
        </w:rPr>
        <w:t>
      14) жетекшілік ететін мәселелер бойынша жедел ақпаратты, анықтамаларды, есептерді дайындау;</w:t>
      </w:r>
    </w:p>
    <w:bookmarkEnd w:id="65"/>
    <w:bookmarkStart w:name="z75" w:id="66"/>
    <w:p>
      <w:pPr>
        <w:spacing w:after="0"/>
        <w:ind w:left="0"/>
        <w:jc w:val="both"/>
      </w:pPr>
      <w:r>
        <w:rPr>
          <w:rFonts w:ascii="Times New Roman"/>
          <w:b w:val="false"/>
          <w:i w:val="false"/>
          <w:color w:val="000000"/>
          <w:sz w:val="28"/>
        </w:rPr>
        <w:t>
      15) инженерлік-коммуникациялық инфрақұрылымды дамыту деректерін болжау, аудан объектілерін салу;</w:t>
      </w:r>
    </w:p>
    <w:bookmarkEnd w:id="66"/>
    <w:bookmarkStart w:name="z76" w:id="67"/>
    <w:p>
      <w:pPr>
        <w:spacing w:after="0"/>
        <w:ind w:left="0"/>
        <w:jc w:val="both"/>
      </w:pPr>
      <w:r>
        <w:rPr>
          <w:rFonts w:ascii="Times New Roman"/>
          <w:b w:val="false"/>
          <w:i w:val="false"/>
          <w:color w:val="000000"/>
          <w:sz w:val="28"/>
        </w:rPr>
        <w:t>
      16) жеке және заңды тұлғалардың өтініштері бойынша жұмыс және "Жеке және заңды тұлғалардың өтініштерін қарау туралы" 1-ОЛ нысанындағы есепті қалыптастыру;</w:t>
      </w:r>
    </w:p>
    <w:bookmarkEnd w:id="67"/>
    <w:bookmarkStart w:name="z77" w:id="68"/>
    <w:p>
      <w:pPr>
        <w:spacing w:after="0"/>
        <w:ind w:left="0"/>
        <w:jc w:val="both"/>
      </w:pPr>
      <w:r>
        <w:rPr>
          <w:rFonts w:ascii="Times New Roman"/>
          <w:b w:val="false"/>
          <w:i w:val="false"/>
          <w:color w:val="000000"/>
          <w:sz w:val="28"/>
        </w:rPr>
        <w:t>
      17) Қазақстан Республикасының заңнамасына сәйкес өзге де функцияларды жүзеге асыру;</w:t>
      </w:r>
    </w:p>
    <w:bookmarkEnd w:id="68"/>
    <w:bookmarkStart w:name="z78" w:id="69"/>
    <w:p>
      <w:pPr>
        <w:spacing w:after="0"/>
        <w:ind w:left="0"/>
        <w:jc w:val="both"/>
      </w:pPr>
      <w:r>
        <w:rPr>
          <w:rFonts w:ascii="Times New Roman"/>
          <w:b w:val="false"/>
          <w:i w:val="false"/>
          <w:color w:val="000000"/>
          <w:sz w:val="28"/>
        </w:rPr>
        <w:t>
      18) Қазақстан Республикасының заңнамалық актілерінде белгіленген өкілеттіктер шегінде сәулет, қала құрылысы және құрылыс қызметі саласындағы басқа да мәселелерді шешу.</w:t>
      </w:r>
    </w:p>
    <w:bookmarkEnd w:id="69"/>
    <w:bookmarkStart w:name="z79" w:id="70"/>
    <w:p>
      <w:pPr>
        <w:spacing w:after="0"/>
        <w:ind w:left="0"/>
        <w:jc w:val="left"/>
      </w:pPr>
      <w:r>
        <w:rPr>
          <w:rFonts w:ascii="Times New Roman"/>
          <w:b/>
          <w:i w:val="false"/>
          <w:color w:val="000000"/>
        </w:rPr>
        <w:t xml:space="preserve"> 3. Мемлекеттік орган басшысының мәртебесі, өкілеттігі</w:t>
      </w:r>
    </w:p>
    <w:bookmarkEnd w:id="70"/>
    <w:bookmarkStart w:name="z80" w:id="71"/>
    <w:p>
      <w:pPr>
        <w:spacing w:after="0"/>
        <w:ind w:left="0"/>
        <w:jc w:val="both"/>
      </w:pPr>
      <w:r>
        <w:rPr>
          <w:rFonts w:ascii="Times New Roman"/>
          <w:b w:val="false"/>
          <w:i w:val="false"/>
          <w:color w:val="000000"/>
          <w:sz w:val="28"/>
        </w:rPr>
        <w:t>
      16. "Бейімбет Майлин ауданы әкімдігінің сәулет, қала құрылысы және құрылыс бөлімі" ММ басшылығын "Бейімбет Майлин ауданы әкімдігінің сәулет, қала құрылысы және құрылыс бөлімі" ММ жүктелген міндеттердің орындалуына және оның өз өкілеттіктерін жүзеге асыруына дербес жауапты болатын басшы жүзеге асырады.</w:t>
      </w:r>
    </w:p>
    <w:bookmarkEnd w:id="71"/>
    <w:bookmarkStart w:name="z81" w:id="72"/>
    <w:p>
      <w:pPr>
        <w:spacing w:after="0"/>
        <w:ind w:left="0"/>
        <w:jc w:val="both"/>
      </w:pPr>
      <w:r>
        <w:rPr>
          <w:rFonts w:ascii="Times New Roman"/>
          <w:b w:val="false"/>
          <w:i w:val="false"/>
          <w:color w:val="000000"/>
          <w:sz w:val="28"/>
        </w:rPr>
        <w:t>
      17. "Бейімбет Майлин ауданы әкімдігінің сәулет, қала құрылысы және құрылыс бөлімі" ММ басшысын Қазақстан Республикасының заңнамасына сәйкес аудан әкімі қызметке тағайындайды және қызметтен босатады.</w:t>
      </w:r>
    </w:p>
    <w:bookmarkEnd w:id="72"/>
    <w:bookmarkStart w:name="z82" w:id="73"/>
    <w:p>
      <w:pPr>
        <w:spacing w:after="0"/>
        <w:ind w:left="0"/>
        <w:jc w:val="both"/>
      </w:pPr>
      <w:r>
        <w:rPr>
          <w:rFonts w:ascii="Times New Roman"/>
          <w:b w:val="false"/>
          <w:i w:val="false"/>
          <w:color w:val="000000"/>
          <w:sz w:val="28"/>
        </w:rPr>
        <w:t>
      18. "Бейімбет Майлин ауданы әкімдігінің сәулет, қала құрылысы және құрылыс бөлімі" ММ басшысының орынбасарлары жоқ.</w:t>
      </w:r>
    </w:p>
    <w:bookmarkEnd w:id="73"/>
    <w:bookmarkStart w:name="z83" w:id="74"/>
    <w:p>
      <w:pPr>
        <w:spacing w:after="0"/>
        <w:ind w:left="0"/>
        <w:jc w:val="both"/>
      </w:pPr>
      <w:r>
        <w:rPr>
          <w:rFonts w:ascii="Times New Roman"/>
          <w:b w:val="false"/>
          <w:i w:val="false"/>
          <w:color w:val="000000"/>
          <w:sz w:val="28"/>
        </w:rPr>
        <w:t>
      19. "Бейімбет Майлин ауданы әкімдігінің сәулет, қала құрылысы және құрылыс бөлімі" ММ басшысының өкілеттігі:</w:t>
      </w:r>
    </w:p>
    <w:bookmarkEnd w:id="74"/>
    <w:bookmarkStart w:name="z84" w:id="75"/>
    <w:p>
      <w:pPr>
        <w:spacing w:after="0"/>
        <w:ind w:left="0"/>
        <w:jc w:val="both"/>
      </w:pPr>
      <w:r>
        <w:rPr>
          <w:rFonts w:ascii="Times New Roman"/>
          <w:b w:val="false"/>
          <w:i w:val="false"/>
          <w:color w:val="000000"/>
          <w:sz w:val="28"/>
        </w:rPr>
        <w:t>
      1) "Бейімбет Майлин ауданы әкімдігінің сәулет, қала құрылысы және құрылыс бөлімі" мемлекеттік мекемесінің жұмысын ұйымдастырады және оған жүктелген функциялар мен міндеттердің орындалуына, сондай-ақ сыбайлас жемқорлыққа қарсы іс-қимыл жөніндегі шаралардың қабылданбауына дербес жауапты болады;</w:t>
      </w:r>
    </w:p>
    <w:bookmarkEnd w:id="75"/>
    <w:bookmarkStart w:name="z85" w:id="76"/>
    <w:p>
      <w:pPr>
        <w:spacing w:after="0"/>
        <w:ind w:left="0"/>
        <w:jc w:val="both"/>
      </w:pPr>
      <w:r>
        <w:rPr>
          <w:rFonts w:ascii="Times New Roman"/>
          <w:b w:val="false"/>
          <w:i w:val="false"/>
          <w:color w:val="000000"/>
          <w:sz w:val="28"/>
        </w:rPr>
        <w:t>
      2) заңнамада белгіленген тәртіппен қызметкерлерді қызметке тағайындайды және қызметтен босатады;</w:t>
      </w:r>
    </w:p>
    <w:bookmarkEnd w:id="76"/>
    <w:bookmarkStart w:name="z86" w:id="77"/>
    <w:p>
      <w:pPr>
        <w:spacing w:after="0"/>
        <w:ind w:left="0"/>
        <w:jc w:val="both"/>
      </w:pPr>
      <w:r>
        <w:rPr>
          <w:rFonts w:ascii="Times New Roman"/>
          <w:b w:val="false"/>
          <w:i w:val="false"/>
          <w:color w:val="000000"/>
          <w:sz w:val="28"/>
        </w:rPr>
        <w:t>
      3) қызметкерлердің өкілеттіктері мен міндеттерін анықтайды;</w:t>
      </w:r>
    </w:p>
    <w:bookmarkEnd w:id="77"/>
    <w:bookmarkStart w:name="z87" w:id="78"/>
    <w:p>
      <w:pPr>
        <w:spacing w:after="0"/>
        <w:ind w:left="0"/>
        <w:jc w:val="both"/>
      </w:pPr>
      <w:r>
        <w:rPr>
          <w:rFonts w:ascii="Times New Roman"/>
          <w:b w:val="false"/>
          <w:i w:val="false"/>
          <w:color w:val="000000"/>
          <w:sz w:val="28"/>
        </w:rPr>
        <w:t>
      4) лауазымдық нұсқаулықтарды бекітеді;</w:t>
      </w:r>
    </w:p>
    <w:bookmarkEnd w:id="78"/>
    <w:bookmarkStart w:name="z88" w:id="79"/>
    <w:p>
      <w:pPr>
        <w:spacing w:after="0"/>
        <w:ind w:left="0"/>
        <w:jc w:val="both"/>
      </w:pPr>
      <w:r>
        <w:rPr>
          <w:rFonts w:ascii="Times New Roman"/>
          <w:b w:val="false"/>
          <w:i w:val="false"/>
          <w:color w:val="000000"/>
          <w:sz w:val="28"/>
        </w:rPr>
        <w:t>
      5) қызметкерлердің орындауы үшін міндетті бұйрықтар шығарады және нұсқаулар береді, қызметтік құжаттамаға қол қояды;</w:t>
      </w:r>
    </w:p>
    <w:bookmarkEnd w:id="79"/>
    <w:bookmarkStart w:name="z89" w:id="80"/>
    <w:p>
      <w:pPr>
        <w:spacing w:after="0"/>
        <w:ind w:left="0"/>
        <w:jc w:val="both"/>
      </w:pPr>
      <w:r>
        <w:rPr>
          <w:rFonts w:ascii="Times New Roman"/>
          <w:b w:val="false"/>
          <w:i w:val="false"/>
          <w:color w:val="000000"/>
          <w:sz w:val="28"/>
        </w:rPr>
        <w:t>
      6) қолданыстағы заңнамаға сәйкес мемлекеттік органдарда және өзге де ұйымдарда мемлекеттік органның атынан өкілдік етеді;</w:t>
      </w:r>
    </w:p>
    <w:bookmarkEnd w:id="80"/>
    <w:bookmarkStart w:name="z90" w:id="81"/>
    <w:p>
      <w:pPr>
        <w:spacing w:after="0"/>
        <w:ind w:left="0"/>
        <w:jc w:val="both"/>
      </w:pPr>
      <w:r>
        <w:rPr>
          <w:rFonts w:ascii="Times New Roman"/>
          <w:b w:val="false"/>
          <w:i w:val="false"/>
          <w:color w:val="000000"/>
          <w:sz w:val="28"/>
        </w:rPr>
        <w:t>
      7) заңнамада белгіленген тәртіппен еңбекақы төлеу қорын үнемдеу шегінде тәртіптік жаза қолдану, көтермелеу және материалдық көмек көрсету мәселелерін шешеді;</w:t>
      </w:r>
    </w:p>
    <w:bookmarkEnd w:id="81"/>
    <w:bookmarkStart w:name="z91" w:id="82"/>
    <w:p>
      <w:pPr>
        <w:spacing w:after="0"/>
        <w:ind w:left="0"/>
        <w:jc w:val="both"/>
      </w:pPr>
      <w:r>
        <w:rPr>
          <w:rFonts w:ascii="Times New Roman"/>
          <w:b w:val="false"/>
          <w:i w:val="false"/>
          <w:color w:val="000000"/>
          <w:sz w:val="28"/>
        </w:rPr>
        <w:t>
      8) азаматтар мен заңды тұлғалардың өкілдерін жеке қабылдауды жүргізеді, заңнамада белгіленген мерзімде жеке және заңды тұлғалардың өтініштерін қарайды, олар бойынша қажетті шараларды қабылдайды;</w:t>
      </w:r>
    </w:p>
    <w:bookmarkEnd w:id="82"/>
    <w:bookmarkStart w:name="z92" w:id="83"/>
    <w:p>
      <w:pPr>
        <w:spacing w:after="0"/>
        <w:ind w:left="0"/>
        <w:jc w:val="both"/>
      </w:pPr>
      <w:r>
        <w:rPr>
          <w:rFonts w:ascii="Times New Roman"/>
          <w:b w:val="false"/>
          <w:i w:val="false"/>
          <w:color w:val="000000"/>
          <w:sz w:val="28"/>
        </w:rPr>
        <w:t>
      10) өз құзыреті шегінде гендерлік саясатты іске асырады;</w:t>
      </w:r>
    </w:p>
    <w:bookmarkEnd w:id="83"/>
    <w:bookmarkStart w:name="z93" w:id="84"/>
    <w:p>
      <w:pPr>
        <w:spacing w:after="0"/>
        <w:ind w:left="0"/>
        <w:jc w:val="both"/>
      </w:pPr>
      <w:r>
        <w:rPr>
          <w:rFonts w:ascii="Times New Roman"/>
          <w:b w:val="false"/>
          <w:i w:val="false"/>
          <w:color w:val="000000"/>
          <w:sz w:val="28"/>
        </w:rPr>
        <w:t>
      11) Қазақстан Республикасының заңнамасына сәйкес өз құзыретіне жатқызылған мәселелер бойынша және лауазымдық нұсқаулыққа сәйкес өзге де өкілеттіктерді жүзеге асырады.</w:t>
      </w:r>
    </w:p>
    <w:bookmarkEnd w:id="84"/>
    <w:bookmarkStart w:name="z94" w:id="85"/>
    <w:p>
      <w:pPr>
        <w:spacing w:after="0"/>
        <w:ind w:left="0"/>
        <w:jc w:val="both"/>
      </w:pPr>
      <w:r>
        <w:rPr>
          <w:rFonts w:ascii="Times New Roman"/>
          <w:b w:val="false"/>
          <w:i w:val="false"/>
          <w:color w:val="000000"/>
          <w:sz w:val="28"/>
        </w:rPr>
        <w:t>
      "Бейімбет Майлин ауданы әкімдігінің сәулет, қала құрылысы және құрылыс бөлімі" ММ басшысы болмаған кезеңде оның өкілеттіктерін қолданыстағы заңнамаға сәйкес оны алмастыратын тұлға орындайды.</w:t>
      </w:r>
    </w:p>
    <w:bookmarkEnd w:id="85"/>
    <w:bookmarkStart w:name="z95" w:id="86"/>
    <w:p>
      <w:pPr>
        <w:spacing w:after="0"/>
        <w:ind w:left="0"/>
        <w:jc w:val="left"/>
      </w:pPr>
      <w:r>
        <w:rPr>
          <w:rFonts w:ascii="Times New Roman"/>
          <w:b/>
          <w:i w:val="false"/>
          <w:color w:val="000000"/>
        </w:rPr>
        <w:t xml:space="preserve"> 4. Мемлекеттік органның мүлкі</w:t>
      </w:r>
    </w:p>
    <w:bookmarkEnd w:id="86"/>
    <w:bookmarkStart w:name="z96" w:id="87"/>
    <w:p>
      <w:pPr>
        <w:spacing w:after="0"/>
        <w:ind w:left="0"/>
        <w:jc w:val="both"/>
      </w:pPr>
      <w:r>
        <w:rPr>
          <w:rFonts w:ascii="Times New Roman"/>
          <w:b w:val="false"/>
          <w:i w:val="false"/>
          <w:color w:val="000000"/>
          <w:sz w:val="28"/>
        </w:rPr>
        <w:t>
      20. "Бейімбет Майлин ауданы әкімдігінің сәулет, қала құрылысы және құрылыс бөлімі" ММ заңнамада көзделген жағдайларда жедел басқару құқығында оқшауланған мүлкі болуы мүмкін.</w:t>
      </w:r>
    </w:p>
    <w:bookmarkEnd w:id="87"/>
    <w:bookmarkStart w:name="z97" w:id="88"/>
    <w:p>
      <w:pPr>
        <w:spacing w:after="0"/>
        <w:ind w:left="0"/>
        <w:jc w:val="both"/>
      </w:pPr>
      <w:r>
        <w:rPr>
          <w:rFonts w:ascii="Times New Roman"/>
          <w:b w:val="false"/>
          <w:i w:val="false"/>
          <w:color w:val="000000"/>
          <w:sz w:val="28"/>
        </w:rPr>
        <w:t>
      "Бейімбет Майлин ауданы әкімдігінің сәулет, қала құрылысы және құрылыс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8"/>
    <w:bookmarkStart w:name="z98" w:id="89"/>
    <w:p>
      <w:pPr>
        <w:spacing w:after="0"/>
        <w:ind w:left="0"/>
        <w:jc w:val="both"/>
      </w:pPr>
      <w:r>
        <w:rPr>
          <w:rFonts w:ascii="Times New Roman"/>
          <w:b w:val="false"/>
          <w:i w:val="false"/>
          <w:color w:val="000000"/>
          <w:sz w:val="28"/>
        </w:rPr>
        <w:t>
      21. "Бейімбет Майлин ауданы әкімдігінің сәулет, қала құрылысы және құрылыс бөлімі" ММ бекітілген мүлік коммуналдық меншікке жатады.</w:t>
      </w:r>
    </w:p>
    <w:bookmarkEnd w:id="89"/>
    <w:bookmarkStart w:name="z99" w:id="90"/>
    <w:p>
      <w:pPr>
        <w:spacing w:after="0"/>
        <w:ind w:left="0"/>
        <w:jc w:val="both"/>
      </w:pPr>
      <w:r>
        <w:rPr>
          <w:rFonts w:ascii="Times New Roman"/>
          <w:b w:val="false"/>
          <w:i w:val="false"/>
          <w:color w:val="000000"/>
          <w:sz w:val="28"/>
        </w:rPr>
        <w:t>
      22. "Бейімбет Майлин ауданы әкімдігінің сәулет, қала құрылысы және құрылыс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90"/>
    <w:bookmarkStart w:name="z100" w:id="91"/>
    <w:p>
      <w:pPr>
        <w:spacing w:after="0"/>
        <w:ind w:left="0"/>
        <w:jc w:val="left"/>
      </w:pPr>
      <w:r>
        <w:rPr>
          <w:rFonts w:ascii="Times New Roman"/>
          <w:b/>
          <w:i w:val="false"/>
          <w:color w:val="000000"/>
        </w:rPr>
        <w:t xml:space="preserve"> 5. Мемлекеттік органды қайта ұйымдастыру және тарату</w:t>
      </w:r>
    </w:p>
    <w:bookmarkEnd w:id="91"/>
    <w:bookmarkStart w:name="z101" w:id="92"/>
    <w:p>
      <w:pPr>
        <w:spacing w:after="0"/>
        <w:ind w:left="0"/>
        <w:jc w:val="both"/>
      </w:pPr>
      <w:r>
        <w:rPr>
          <w:rFonts w:ascii="Times New Roman"/>
          <w:b w:val="false"/>
          <w:i w:val="false"/>
          <w:color w:val="000000"/>
          <w:sz w:val="28"/>
        </w:rPr>
        <w:t>
      23. "Бейімбет Майлин ауданы әкімдігінің сәулет, қала құрылысы және құрылыс бөлімі" ММ қайта ұйымдастыру және тарату Қазақстан Республикасының заңнамасына сәйкес жүзеге асырылады.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106" w:id="93"/>
    <w:p>
      <w:pPr>
        <w:spacing w:after="0"/>
        <w:ind w:left="0"/>
        <w:jc w:val="left"/>
      </w:pPr>
      <w:r>
        <w:rPr>
          <w:rFonts w:ascii="Times New Roman"/>
          <w:b/>
          <w:i w:val="false"/>
          <w:color w:val="000000"/>
        </w:rPr>
        <w:t xml:space="preserve"> "Бейімбет Майлин ауданы әкімдігінің тұрғын үй-коммуналдық шаруашылығы, жолаушылар көлігі және автомобиль жолдары бөлімі" мемлекеттік мекемесі туралы ереже</w:t>
      </w:r>
    </w:p>
    <w:bookmarkEnd w:id="93"/>
    <w:bookmarkStart w:name="z107" w:id="94"/>
    <w:p>
      <w:pPr>
        <w:spacing w:after="0"/>
        <w:ind w:left="0"/>
        <w:jc w:val="left"/>
      </w:pPr>
      <w:r>
        <w:rPr>
          <w:rFonts w:ascii="Times New Roman"/>
          <w:b/>
          <w:i w:val="false"/>
          <w:color w:val="000000"/>
        </w:rPr>
        <w:t xml:space="preserve"> 1. Жалпы ережелер</w:t>
      </w:r>
    </w:p>
    <w:bookmarkEnd w:id="94"/>
    <w:bookmarkStart w:name="z108" w:id="95"/>
    <w:p>
      <w:pPr>
        <w:spacing w:after="0"/>
        <w:ind w:left="0"/>
        <w:jc w:val="both"/>
      </w:pPr>
      <w:r>
        <w:rPr>
          <w:rFonts w:ascii="Times New Roman"/>
          <w:b w:val="false"/>
          <w:i w:val="false"/>
          <w:color w:val="000000"/>
          <w:sz w:val="28"/>
        </w:rPr>
        <w:t>
      1. "Бейімбет Майлин ауданы әкімдігінің тұрғын үй-коммуналдық шаруашылығы, жолаушылар көлігі және автомобиль жолдары бөлімі" мемлекеттік мекемесі (бұдан әрі – "Бейімбет Майлин ауданы әкімдігінің тұрғын үй-коммуналдық шаруашылығы, жолаушылар көлігі және автомобиль жолдары бөлімі" ММ) Тұрғын үй-коммуналдық шаруашылық, жолаушылар көлігі және автомобиль жолдары саласында басшылықты жүзеге асыратын Қазақстан Республикасының мемлекеттік органы болып табылады.</w:t>
      </w:r>
    </w:p>
    <w:bookmarkEnd w:id="95"/>
    <w:bookmarkStart w:name="z109" w:id="96"/>
    <w:p>
      <w:pPr>
        <w:spacing w:after="0"/>
        <w:ind w:left="0"/>
        <w:jc w:val="both"/>
      </w:pPr>
      <w:r>
        <w:rPr>
          <w:rFonts w:ascii="Times New Roman"/>
          <w:b w:val="false"/>
          <w:i w:val="false"/>
          <w:color w:val="000000"/>
          <w:sz w:val="28"/>
        </w:rPr>
        <w:t>
      2. "Бейімбет Майлин ауданы әкімдігінің тұрғын үй-коммуналдық шаруашылығы, жолаушылар көлігі және автомобиль жолдары бөлімі" ММ ведомствосы бар:</w:t>
      </w:r>
    </w:p>
    <w:bookmarkEnd w:id="96"/>
    <w:bookmarkStart w:name="z110" w:id="97"/>
    <w:p>
      <w:pPr>
        <w:spacing w:after="0"/>
        <w:ind w:left="0"/>
        <w:jc w:val="both"/>
      </w:pPr>
      <w:r>
        <w:rPr>
          <w:rFonts w:ascii="Times New Roman"/>
          <w:b w:val="false"/>
          <w:i w:val="false"/>
          <w:color w:val="000000"/>
          <w:sz w:val="28"/>
        </w:rPr>
        <w:t>
      1) Бейімбет Майлин ауданы әкімдігінің шаруашылық жүргізу құқығындағы "Тобыл" мемлекеттік коммуналдық кәсіпорны.</w:t>
      </w:r>
    </w:p>
    <w:bookmarkEnd w:id="97"/>
    <w:bookmarkStart w:name="z111" w:id="98"/>
    <w:p>
      <w:pPr>
        <w:spacing w:after="0"/>
        <w:ind w:left="0"/>
        <w:jc w:val="both"/>
      </w:pPr>
      <w:r>
        <w:rPr>
          <w:rFonts w:ascii="Times New Roman"/>
          <w:b w:val="false"/>
          <w:i w:val="false"/>
          <w:color w:val="000000"/>
          <w:sz w:val="28"/>
        </w:rPr>
        <w:t xml:space="preserve">
      3. "Бейімбет Майлин ауданы әкімдігінің тұрғын үй-коммуналдық шаруашылығы, жолаушылар көлігі және автомобиль жолдары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8"/>
    <w:bookmarkStart w:name="z112" w:id="99"/>
    <w:p>
      <w:pPr>
        <w:spacing w:after="0"/>
        <w:ind w:left="0"/>
        <w:jc w:val="both"/>
      </w:pPr>
      <w:r>
        <w:rPr>
          <w:rFonts w:ascii="Times New Roman"/>
          <w:b w:val="false"/>
          <w:i w:val="false"/>
          <w:color w:val="000000"/>
          <w:sz w:val="28"/>
        </w:rPr>
        <w:t>
      4. "Бейімбет Майлин ауданы әкімдігінің тұрғын үй-коммуналдық шаруашылығы, жолаушылар көлігі және автомобиль жолдары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бланкілері, Қазақстан Республикасының заңнамасына сәйкес қазынашылық органдарында шоттары болады.</w:t>
      </w:r>
    </w:p>
    <w:bookmarkEnd w:id="99"/>
    <w:bookmarkStart w:name="z113" w:id="100"/>
    <w:p>
      <w:pPr>
        <w:spacing w:after="0"/>
        <w:ind w:left="0"/>
        <w:jc w:val="both"/>
      </w:pPr>
      <w:r>
        <w:rPr>
          <w:rFonts w:ascii="Times New Roman"/>
          <w:b w:val="false"/>
          <w:i w:val="false"/>
          <w:color w:val="000000"/>
          <w:sz w:val="28"/>
        </w:rPr>
        <w:t>
      5. "Бейімбет Майлин ауданы әкімдігінің тұрғын үй-коммуналдық шаруашылығы, жолаушылар көлігі және автомобиль жолдары бөлімі" ММ азаматтық-құқықтық қатынастарға өз атынан түседі.</w:t>
      </w:r>
    </w:p>
    <w:bookmarkEnd w:id="100"/>
    <w:bookmarkStart w:name="z114" w:id="101"/>
    <w:p>
      <w:pPr>
        <w:spacing w:after="0"/>
        <w:ind w:left="0"/>
        <w:jc w:val="both"/>
      </w:pPr>
      <w:r>
        <w:rPr>
          <w:rFonts w:ascii="Times New Roman"/>
          <w:b w:val="false"/>
          <w:i w:val="false"/>
          <w:color w:val="000000"/>
          <w:sz w:val="28"/>
        </w:rPr>
        <w:t>
      6. "Бейімбет Майлин ауданы әкімдігінің тұрғын үй-коммуналдық шаруашылығы, жолаушылар көлігі және автомобиль жолдары бөлімі" ММ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01"/>
    <w:bookmarkStart w:name="z115" w:id="102"/>
    <w:p>
      <w:pPr>
        <w:spacing w:after="0"/>
        <w:ind w:left="0"/>
        <w:jc w:val="both"/>
      </w:pPr>
      <w:r>
        <w:rPr>
          <w:rFonts w:ascii="Times New Roman"/>
          <w:b w:val="false"/>
          <w:i w:val="false"/>
          <w:color w:val="000000"/>
          <w:sz w:val="28"/>
        </w:rPr>
        <w:t>
      7. "Бейімбет Майлин ауданы әкімдігінің тұрғын үй-коммуналдық шаруашылығы, жолаушылар көлігі және автомобиль жолдары бөлімі" ММ өз құзыретінің мәселелері бойынша заңнамада белгіленген тәртіппен "Бейімбет Майлин ауданы әкімдігінің тұрғын үй-коммуналдық шаруашылығы, жолаушылар көлігі және автомобиль жолдары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02"/>
    <w:bookmarkStart w:name="z116" w:id="103"/>
    <w:p>
      <w:pPr>
        <w:spacing w:after="0"/>
        <w:ind w:left="0"/>
        <w:jc w:val="both"/>
      </w:pPr>
      <w:r>
        <w:rPr>
          <w:rFonts w:ascii="Times New Roman"/>
          <w:b w:val="false"/>
          <w:i w:val="false"/>
          <w:color w:val="000000"/>
          <w:sz w:val="28"/>
        </w:rPr>
        <w:t>
      8. "Бейімбет Майлин ауданы әкімдігінің тұрғын үй-коммуналдық шаруашылығы, жолаушылар көлігі және автомобиль жолдары бөлімі" мемлекеттік мекемесінің құрылымы мен штат санының лимиті Қазақстан Республикасының заңнамасына сәйкес бекітіледі.</w:t>
      </w:r>
    </w:p>
    <w:bookmarkEnd w:id="103"/>
    <w:bookmarkStart w:name="z117" w:id="104"/>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Майлина ауданы, Әйет ауылы, Тәуелсіздік көшесі, 60.</w:t>
      </w:r>
    </w:p>
    <w:bookmarkEnd w:id="104"/>
    <w:bookmarkStart w:name="z118" w:id="10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тұрғын үй-коммуналдық шаруашылығы, жолаушылар көлігі және автомобиль жолдары бөлімі" ММ құрылтай құжаты болып табылады.</w:t>
      </w:r>
    </w:p>
    <w:bookmarkEnd w:id="105"/>
    <w:bookmarkStart w:name="z119" w:id="106"/>
    <w:p>
      <w:pPr>
        <w:spacing w:after="0"/>
        <w:ind w:left="0"/>
        <w:jc w:val="both"/>
      </w:pPr>
      <w:r>
        <w:rPr>
          <w:rFonts w:ascii="Times New Roman"/>
          <w:b w:val="false"/>
          <w:i w:val="false"/>
          <w:color w:val="000000"/>
          <w:sz w:val="28"/>
        </w:rPr>
        <w:t>
      11. "Бейімбет Майлин ауданы әкімдігінің тұрғын үй-коммуналдық шаруашылығы, жолаушылар көлігі және автомобиль жолдары бөлімі" ММ қызметін қаржыландыру Қазақстан Республикасының заңнамасына сәйкес жергілікті бюджетпен жүзеге асырылады.</w:t>
      </w:r>
    </w:p>
    <w:bookmarkEnd w:id="106"/>
    <w:bookmarkStart w:name="z120" w:id="107"/>
    <w:p>
      <w:pPr>
        <w:spacing w:after="0"/>
        <w:ind w:left="0"/>
        <w:jc w:val="both"/>
      </w:pPr>
      <w:r>
        <w:rPr>
          <w:rFonts w:ascii="Times New Roman"/>
          <w:b w:val="false"/>
          <w:i w:val="false"/>
          <w:color w:val="000000"/>
          <w:sz w:val="28"/>
        </w:rPr>
        <w:t>
      12. "Бейімбет Майлин ауданы әкімдігінің тұрғын үй-коммуналдық шаруашылығы, жолаушылар көлігі және автомобиль жолдары бөлімі" ММ "Бейімбет Майлин ауданы әкімдігінің тұрғын үй-коммуналдық шаруашылығы, жолаушылар көлігі және автомобиль жолдары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107"/>
    <w:bookmarkStart w:name="z121" w:id="108"/>
    <w:p>
      <w:pPr>
        <w:spacing w:after="0"/>
        <w:ind w:left="0"/>
        <w:jc w:val="both"/>
      </w:pPr>
      <w:r>
        <w:rPr>
          <w:rFonts w:ascii="Times New Roman"/>
          <w:b w:val="false"/>
          <w:i w:val="false"/>
          <w:color w:val="000000"/>
          <w:sz w:val="28"/>
        </w:rPr>
        <w:t>
      Егер "Бейімбет Майлин ауданы әкімдігінің тұрғын үй-коммуналдық шаруашылығы, жолаушылар көлігі және автомобиль жолдары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08"/>
    <w:bookmarkStart w:name="z122" w:id="109"/>
    <w:p>
      <w:pPr>
        <w:spacing w:after="0"/>
        <w:ind w:left="0"/>
        <w:jc w:val="left"/>
      </w:pPr>
      <w:r>
        <w:rPr>
          <w:rFonts w:ascii="Times New Roman"/>
          <w:b/>
          <w:i w:val="false"/>
          <w:color w:val="000000"/>
        </w:rPr>
        <w:t xml:space="preserve"> 2. Мемлекеттік органның міндеттері мен өкілеттіктері</w:t>
      </w:r>
    </w:p>
    <w:bookmarkEnd w:id="109"/>
    <w:bookmarkStart w:name="z123" w:id="110"/>
    <w:p>
      <w:pPr>
        <w:spacing w:after="0"/>
        <w:ind w:left="0"/>
        <w:jc w:val="both"/>
      </w:pPr>
      <w:r>
        <w:rPr>
          <w:rFonts w:ascii="Times New Roman"/>
          <w:b w:val="false"/>
          <w:i w:val="false"/>
          <w:color w:val="000000"/>
          <w:sz w:val="28"/>
        </w:rPr>
        <w:t>
      13. Тапсырмалар:</w:t>
      </w:r>
    </w:p>
    <w:bookmarkEnd w:id="110"/>
    <w:bookmarkStart w:name="z124" w:id="111"/>
    <w:p>
      <w:pPr>
        <w:spacing w:after="0"/>
        <w:ind w:left="0"/>
        <w:jc w:val="both"/>
      </w:pPr>
      <w:r>
        <w:rPr>
          <w:rFonts w:ascii="Times New Roman"/>
          <w:b w:val="false"/>
          <w:i w:val="false"/>
          <w:color w:val="000000"/>
          <w:sz w:val="28"/>
        </w:rPr>
        <w:t>
      - Қостанай облысы Бейімбет Майлин ауданының аумағында тұрғын үй-коммуналдық сала саласындағы мемлекеттік саясатты жүргізу және стратегиялық дамудың ағымдағы және перспективалық міндеттерін шешуге бағытталған мемлекеттік бағдарламаларды жүзеге асыру;</w:t>
      </w:r>
    </w:p>
    <w:bookmarkEnd w:id="111"/>
    <w:bookmarkStart w:name="z125" w:id="112"/>
    <w:p>
      <w:pPr>
        <w:spacing w:after="0"/>
        <w:ind w:left="0"/>
        <w:jc w:val="both"/>
      </w:pPr>
      <w:r>
        <w:rPr>
          <w:rFonts w:ascii="Times New Roman"/>
          <w:b w:val="false"/>
          <w:i w:val="false"/>
          <w:color w:val="000000"/>
          <w:sz w:val="28"/>
        </w:rPr>
        <w:t>
      - қолда бар өндірістік және ғылыми-техникалық әлеуетті ұтымды пайдалануға жәрдемдесу;</w:t>
      </w:r>
    </w:p>
    <w:bookmarkEnd w:id="112"/>
    <w:bookmarkStart w:name="z126" w:id="113"/>
    <w:p>
      <w:pPr>
        <w:spacing w:after="0"/>
        <w:ind w:left="0"/>
        <w:jc w:val="both"/>
      </w:pPr>
      <w:r>
        <w:rPr>
          <w:rFonts w:ascii="Times New Roman"/>
          <w:b w:val="false"/>
          <w:i w:val="false"/>
          <w:color w:val="000000"/>
          <w:sz w:val="28"/>
        </w:rPr>
        <w:t>
      - ауданның мемлекеттік тұрғын үй-коммуналдық саясатын, жолаушылар көлігі мен автомобиль жолдарын дамыту бағдарламаларын әзірлеуге және іске асыруға қатысу;</w:t>
      </w:r>
    </w:p>
    <w:bookmarkEnd w:id="113"/>
    <w:bookmarkStart w:name="z127" w:id="114"/>
    <w:p>
      <w:pPr>
        <w:spacing w:after="0"/>
        <w:ind w:left="0"/>
        <w:jc w:val="both"/>
      </w:pPr>
      <w:r>
        <w:rPr>
          <w:rFonts w:ascii="Times New Roman"/>
          <w:b w:val="false"/>
          <w:i w:val="false"/>
          <w:color w:val="000000"/>
          <w:sz w:val="28"/>
        </w:rPr>
        <w:t>
      - ресурстық және технологиялық базаны қайта құру негізінде тұрғын үй-коммуналдық шаруашылықты, жолаушылар көлігі мен автомобиль жолдарын дамытуға жәрдемдесу, Кәсіпорындарды реформалау жөніндегі жұмыстарды ұйымдастыру, шаруашылық жүргізуші субъектілерді қайта құру жөнінде ұсыныстар дайындау;</w:t>
      </w:r>
    </w:p>
    <w:bookmarkEnd w:id="114"/>
    <w:bookmarkStart w:name="z128" w:id="115"/>
    <w:p>
      <w:pPr>
        <w:spacing w:after="0"/>
        <w:ind w:left="0"/>
        <w:jc w:val="both"/>
      </w:pPr>
      <w:r>
        <w:rPr>
          <w:rFonts w:ascii="Times New Roman"/>
          <w:b w:val="false"/>
          <w:i w:val="false"/>
          <w:color w:val="000000"/>
          <w:sz w:val="28"/>
        </w:rPr>
        <w:t>
      - өзі әкімшісі болып табылатын бағдарламалар бойынша Мемлекеттік сатып алу шегінде қаржы қаражатының пайдаланылуын бақылау;</w:t>
      </w:r>
    </w:p>
    <w:bookmarkEnd w:id="115"/>
    <w:bookmarkStart w:name="z129" w:id="116"/>
    <w:p>
      <w:pPr>
        <w:spacing w:after="0"/>
        <w:ind w:left="0"/>
        <w:jc w:val="both"/>
      </w:pPr>
      <w:r>
        <w:rPr>
          <w:rFonts w:ascii="Times New Roman"/>
          <w:b w:val="false"/>
          <w:i w:val="false"/>
          <w:color w:val="000000"/>
          <w:sz w:val="28"/>
        </w:rPr>
        <w:t>
      - өз құзыреті шегінде ауданның көліктік және инженерлік инфрақұрылым объектілерінің үздіксіз жұмыс істеуін қамтамасыз ету;</w:t>
      </w:r>
    </w:p>
    <w:bookmarkEnd w:id="116"/>
    <w:bookmarkStart w:name="z130" w:id="117"/>
    <w:p>
      <w:pPr>
        <w:spacing w:after="0"/>
        <w:ind w:left="0"/>
        <w:jc w:val="both"/>
      </w:pPr>
      <w:r>
        <w:rPr>
          <w:rFonts w:ascii="Times New Roman"/>
          <w:b w:val="false"/>
          <w:i w:val="false"/>
          <w:color w:val="000000"/>
          <w:sz w:val="28"/>
        </w:rPr>
        <w:t>
      - тұрғын үй қорын басқару, газ және газбен жабдықтау салаларындағы мемлекеттік бақылау және қауіпті техникалық құрылғыларды қауіпсіз пайдалану талаптарының сақталуын өнеркәсіптік қауіпсіздік саласындағы мемлекеттік қадағалау;</w:t>
      </w:r>
    </w:p>
    <w:bookmarkEnd w:id="117"/>
    <w:bookmarkStart w:name="z131" w:id="118"/>
    <w:p>
      <w:pPr>
        <w:spacing w:after="0"/>
        <w:ind w:left="0"/>
        <w:jc w:val="both"/>
      </w:pPr>
      <w:r>
        <w:rPr>
          <w:rFonts w:ascii="Times New Roman"/>
          <w:b w:val="false"/>
          <w:i w:val="false"/>
          <w:color w:val="000000"/>
          <w:sz w:val="28"/>
        </w:rPr>
        <w:t>
      - Қазақстан Республикасының заңнамасына сәйкес өзге де міндеттер.</w:t>
      </w:r>
    </w:p>
    <w:bookmarkEnd w:id="118"/>
    <w:bookmarkStart w:name="z132" w:id="119"/>
    <w:p>
      <w:pPr>
        <w:spacing w:after="0"/>
        <w:ind w:left="0"/>
        <w:jc w:val="both"/>
      </w:pPr>
      <w:r>
        <w:rPr>
          <w:rFonts w:ascii="Times New Roman"/>
          <w:b w:val="false"/>
          <w:i w:val="false"/>
          <w:color w:val="000000"/>
          <w:sz w:val="28"/>
        </w:rPr>
        <w:t>
      14. Өкілеттіктер:</w:t>
      </w:r>
    </w:p>
    <w:bookmarkEnd w:id="119"/>
    <w:bookmarkStart w:name="z133" w:id="120"/>
    <w:p>
      <w:pPr>
        <w:spacing w:after="0"/>
        <w:ind w:left="0"/>
        <w:jc w:val="both"/>
      </w:pPr>
      <w:r>
        <w:rPr>
          <w:rFonts w:ascii="Times New Roman"/>
          <w:b w:val="false"/>
          <w:i w:val="false"/>
          <w:color w:val="000000"/>
          <w:sz w:val="28"/>
        </w:rPr>
        <w:t>
      1) құқықтар:</w:t>
      </w:r>
    </w:p>
    <w:bookmarkEnd w:id="120"/>
    <w:bookmarkStart w:name="z134" w:id="121"/>
    <w:p>
      <w:pPr>
        <w:spacing w:after="0"/>
        <w:ind w:left="0"/>
        <w:jc w:val="both"/>
      </w:pPr>
      <w:r>
        <w:rPr>
          <w:rFonts w:ascii="Times New Roman"/>
          <w:b w:val="false"/>
          <w:i w:val="false"/>
          <w:color w:val="000000"/>
          <w:sz w:val="28"/>
        </w:rPr>
        <w:t>
      - аудан әкіміне және әкімдігіне әлеуметтік-экономикалық дамудың негізгі бағыттары, ауданның даму басымдықтары мен стратегиялары бойынша ұсыныстар енгізу;</w:t>
      </w:r>
    </w:p>
    <w:bookmarkEnd w:id="121"/>
    <w:bookmarkStart w:name="z135" w:id="122"/>
    <w:p>
      <w:pPr>
        <w:spacing w:after="0"/>
        <w:ind w:left="0"/>
        <w:jc w:val="both"/>
      </w:pPr>
      <w:r>
        <w:rPr>
          <w:rFonts w:ascii="Times New Roman"/>
          <w:b w:val="false"/>
          <w:i w:val="false"/>
          <w:color w:val="000000"/>
          <w:sz w:val="28"/>
        </w:rPr>
        <w:t>
      - өз құзыреті шегінде басқару органы болып табылатын кәсіпорындарға орындау үшін міндетті нұсқаулар беру;</w:t>
      </w:r>
    </w:p>
    <w:bookmarkEnd w:id="122"/>
    <w:bookmarkStart w:name="z136" w:id="123"/>
    <w:p>
      <w:pPr>
        <w:spacing w:after="0"/>
        <w:ind w:left="0"/>
        <w:jc w:val="both"/>
      </w:pPr>
      <w:r>
        <w:rPr>
          <w:rFonts w:ascii="Times New Roman"/>
          <w:b w:val="false"/>
          <w:i w:val="false"/>
          <w:color w:val="000000"/>
          <w:sz w:val="28"/>
        </w:rPr>
        <w:t>
      - аудан әкімінің, аудан әкімдігінің, аудандық мәслихаттың қарауына мемлекеттік мекеменің құзыретіне жататын мәселелерді шешу жөнінде ұсыныстар енгізсін;</w:t>
      </w:r>
    </w:p>
    <w:bookmarkEnd w:id="123"/>
    <w:bookmarkStart w:name="z137" w:id="124"/>
    <w:p>
      <w:pPr>
        <w:spacing w:after="0"/>
        <w:ind w:left="0"/>
        <w:jc w:val="both"/>
      </w:pPr>
      <w:r>
        <w:rPr>
          <w:rFonts w:ascii="Times New Roman"/>
          <w:b w:val="false"/>
          <w:i w:val="false"/>
          <w:color w:val="000000"/>
          <w:sz w:val="28"/>
        </w:rPr>
        <w:t>
      - тексерулер, сараптамалар мен консультациялар жүргізу, комиссия жұмысына қатысу үшін ауданның мекемелерінің, кәсіпорындарының, ұйымдарының, қоғамдық құрылымдарының мамандарын олардың басшыларымен келісім бойынша тарту;</w:t>
      </w:r>
    </w:p>
    <w:bookmarkEnd w:id="124"/>
    <w:bookmarkStart w:name="z138" w:id="125"/>
    <w:p>
      <w:pPr>
        <w:spacing w:after="0"/>
        <w:ind w:left="0"/>
        <w:jc w:val="both"/>
      </w:pPr>
      <w:r>
        <w:rPr>
          <w:rFonts w:ascii="Times New Roman"/>
          <w:b w:val="false"/>
          <w:i w:val="false"/>
          <w:color w:val="000000"/>
          <w:sz w:val="28"/>
        </w:rPr>
        <w:t>
      - мемлекеттік мекеменің құзыретіне кіретін мәселелер бойынша белгіленген тәртіппен кеңестер шақыру;</w:t>
      </w:r>
    </w:p>
    <w:bookmarkEnd w:id="125"/>
    <w:bookmarkStart w:name="z139" w:id="126"/>
    <w:p>
      <w:pPr>
        <w:spacing w:after="0"/>
        <w:ind w:left="0"/>
        <w:jc w:val="both"/>
      </w:pPr>
      <w:r>
        <w:rPr>
          <w:rFonts w:ascii="Times New Roman"/>
          <w:b w:val="false"/>
          <w:i w:val="false"/>
          <w:color w:val="000000"/>
          <w:sz w:val="28"/>
        </w:rPr>
        <w:t>
      - аудан аумағында жол және тұрғын үй-коммуналдық қызметтің барлық субъектілерінің орындауы үшін міндетті болып табылатын мәселелер бойынша өз құзыреті шегінде шешімдер қабылдау;</w:t>
      </w:r>
    </w:p>
    <w:bookmarkEnd w:id="126"/>
    <w:bookmarkStart w:name="z140" w:id="127"/>
    <w:p>
      <w:pPr>
        <w:spacing w:after="0"/>
        <w:ind w:left="0"/>
        <w:jc w:val="both"/>
      </w:pPr>
      <w:r>
        <w:rPr>
          <w:rFonts w:ascii="Times New Roman"/>
          <w:b w:val="false"/>
          <w:i w:val="false"/>
          <w:color w:val="000000"/>
          <w:sz w:val="28"/>
        </w:rPr>
        <w:t>
      - мемлекеттік мекемеге жүктелген міндеттерді орындау үшін өз құзыреті шегінде атқарушы билік органдарынан, статистика органдарынан, ұйымдардан, мекемелерден, кәсіпорындардан және меншіктің барлық нысандарындағы басқа да шаруашылық жүргізуші субъектілерден ақпарат сұратуға және алуға;</w:t>
      </w:r>
    </w:p>
    <w:bookmarkEnd w:id="127"/>
    <w:bookmarkStart w:name="z141" w:id="128"/>
    <w:p>
      <w:pPr>
        <w:spacing w:after="0"/>
        <w:ind w:left="0"/>
        <w:jc w:val="both"/>
      </w:pPr>
      <w:r>
        <w:rPr>
          <w:rFonts w:ascii="Times New Roman"/>
          <w:b w:val="false"/>
          <w:i w:val="false"/>
          <w:color w:val="000000"/>
          <w:sz w:val="28"/>
        </w:rPr>
        <w:t>
      - қаржы-кредит, инвестициялық, жекешелендіру, салық саясаты бойынша шешімдерді талқылауды әзірлеу үшін қалыптастырылатын консультативтік комиссиялар мен жұмыс топтарының жұмысына қатысу.</w:t>
      </w:r>
    </w:p>
    <w:bookmarkEnd w:id="128"/>
    <w:bookmarkStart w:name="z142" w:id="129"/>
    <w:p>
      <w:pPr>
        <w:spacing w:after="0"/>
        <w:ind w:left="0"/>
        <w:jc w:val="both"/>
      </w:pPr>
      <w:r>
        <w:rPr>
          <w:rFonts w:ascii="Times New Roman"/>
          <w:b w:val="false"/>
          <w:i w:val="false"/>
          <w:color w:val="000000"/>
          <w:sz w:val="28"/>
        </w:rPr>
        <w:t>
      2) Міндеттері:</w:t>
      </w:r>
    </w:p>
    <w:bookmarkEnd w:id="129"/>
    <w:bookmarkStart w:name="z143" w:id="130"/>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bookmarkEnd w:id="130"/>
    <w:bookmarkStart w:name="z144" w:id="131"/>
    <w:p>
      <w:pPr>
        <w:spacing w:after="0"/>
        <w:ind w:left="0"/>
        <w:jc w:val="both"/>
      </w:pPr>
      <w:r>
        <w:rPr>
          <w:rFonts w:ascii="Times New Roman"/>
          <w:b w:val="false"/>
          <w:i w:val="false"/>
          <w:color w:val="000000"/>
          <w:sz w:val="28"/>
        </w:rPr>
        <w:t>
      - жоғары тұрған мемлекеттік органдардың, аудан әкімінің актілері мен тапсырмаларын сапалы және уақтылы орындау;</w:t>
      </w:r>
    </w:p>
    <w:bookmarkEnd w:id="131"/>
    <w:bookmarkStart w:name="z145" w:id="132"/>
    <w:p>
      <w:pPr>
        <w:spacing w:after="0"/>
        <w:ind w:left="0"/>
        <w:jc w:val="both"/>
      </w:pPr>
      <w:r>
        <w:rPr>
          <w:rFonts w:ascii="Times New Roman"/>
          <w:b w:val="false"/>
          <w:i w:val="false"/>
          <w:color w:val="000000"/>
          <w:sz w:val="28"/>
        </w:rPr>
        <w:t>
      - мемлекеттік қызмет көрсету сапасын арттыру;</w:t>
      </w:r>
    </w:p>
    <w:bookmarkEnd w:id="132"/>
    <w:bookmarkStart w:name="z146" w:id="133"/>
    <w:p>
      <w:pPr>
        <w:spacing w:after="0"/>
        <w:ind w:left="0"/>
        <w:jc w:val="both"/>
      </w:pPr>
      <w:r>
        <w:rPr>
          <w:rFonts w:ascii="Times New Roman"/>
          <w:b w:val="false"/>
          <w:i w:val="false"/>
          <w:color w:val="000000"/>
          <w:sz w:val="28"/>
        </w:rPr>
        <w:t>
      - Қазақстан Республикасының қолданыстағы заңнамасына қайшы келмейтін міндеттерді жүзеге асыру.</w:t>
      </w:r>
    </w:p>
    <w:bookmarkEnd w:id="133"/>
    <w:bookmarkStart w:name="z147" w:id="134"/>
    <w:p>
      <w:pPr>
        <w:spacing w:after="0"/>
        <w:ind w:left="0"/>
        <w:jc w:val="both"/>
      </w:pPr>
      <w:r>
        <w:rPr>
          <w:rFonts w:ascii="Times New Roman"/>
          <w:b w:val="false"/>
          <w:i w:val="false"/>
          <w:color w:val="000000"/>
          <w:sz w:val="28"/>
        </w:rPr>
        <w:t>
      15. Функциялар:</w:t>
      </w:r>
    </w:p>
    <w:bookmarkEnd w:id="134"/>
    <w:bookmarkStart w:name="z148" w:id="135"/>
    <w:p>
      <w:pPr>
        <w:spacing w:after="0"/>
        <w:ind w:left="0"/>
        <w:jc w:val="both"/>
      </w:pPr>
      <w:r>
        <w:rPr>
          <w:rFonts w:ascii="Times New Roman"/>
          <w:b w:val="false"/>
          <w:i w:val="false"/>
          <w:color w:val="000000"/>
          <w:sz w:val="28"/>
        </w:rPr>
        <w:t>
      1) күзгі-қысқы кезеңде жұмысқа дайындық бойынша ведомстволық бағынысты кәсіпорынның қызметін үйлестіру және бақылау;</w:t>
      </w:r>
    </w:p>
    <w:bookmarkEnd w:id="135"/>
    <w:bookmarkStart w:name="z149" w:id="136"/>
    <w:p>
      <w:pPr>
        <w:spacing w:after="0"/>
        <w:ind w:left="0"/>
        <w:jc w:val="both"/>
      </w:pPr>
      <w:r>
        <w:rPr>
          <w:rFonts w:ascii="Times New Roman"/>
          <w:b w:val="false"/>
          <w:i w:val="false"/>
          <w:color w:val="000000"/>
          <w:sz w:val="28"/>
        </w:rPr>
        <w:t>
      2) коммуналдық тұрғын үй қорын сақтау жөніндегі іс-шараларды жүргізу;</w:t>
      </w:r>
    </w:p>
    <w:bookmarkEnd w:id="136"/>
    <w:bookmarkStart w:name="z150" w:id="137"/>
    <w:p>
      <w:pPr>
        <w:spacing w:after="0"/>
        <w:ind w:left="0"/>
        <w:jc w:val="both"/>
      </w:pPr>
      <w:r>
        <w:rPr>
          <w:rFonts w:ascii="Times New Roman"/>
          <w:b w:val="false"/>
          <w:i w:val="false"/>
          <w:color w:val="000000"/>
          <w:sz w:val="28"/>
        </w:rPr>
        <w:t>
      3) ауданның елді мекендерінің аумақтарын абаттандыру және санитарлық тазарту жөніндегі жұмыстардың орындалу мониторингі;</w:t>
      </w:r>
    </w:p>
    <w:bookmarkEnd w:id="137"/>
    <w:bookmarkStart w:name="z151" w:id="138"/>
    <w:p>
      <w:pPr>
        <w:spacing w:after="0"/>
        <w:ind w:left="0"/>
        <w:jc w:val="both"/>
      </w:pPr>
      <w:r>
        <w:rPr>
          <w:rFonts w:ascii="Times New Roman"/>
          <w:b w:val="false"/>
          <w:i w:val="false"/>
          <w:color w:val="000000"/>
          <w:sz w:val="28"/>
        </w:rPr>
        <w:t>
      4) ауданның коммуналдық меншігіндегі жолдарды басқару;</w:t>
      </w:r>
    </w:p>
    <w:bookmarkEnd w:id="138"/>
    <w:bookmarkStart w:name="z152" w:id="139"/>
    <w:p>
      <w:pPr>
        <w:spacing w:after="0"/>
        <w:ind w:left="0"/>
        <w:jc w:val="both"/>
      </w:pPr>
      <w:r>
        <w:rPr>
          <w:rFonts w:ascii="Times New Roman"/>
          <w:b w:val="false"/>
          <w:i w:val="false"/>
          <w:color w:val="000000"/>
          <w:sz w:val="28"/>
        </w:rPr>
        <w:t>
      5) аудандық маңызы бар жалпыға ортақ пайдаланылатын автомобиль жолдарын салу, реконструкциялау, жөндеу және күтіп ұстау жөніндегі жұмыстарды жүргізу кезінде мемлекеттік бақылауды жүзеге асыру;</w:t>
      </w:r>
    </w:p>
    <w:bookmarkEnd w:id="139"/>
    <w:bookmarkStart w:name="z153" w:id="140"/>
    <w:p>
      <w:pPr>
        <w:spacing w:after="0"/>
        <w:ind w:left="0"/>
        <w:jc w:val="both"/>
      </w:pPr>
      <w:r>
        <w:rPr>
          <w:rFonts w:ascii="Times New Roman"/>
          <w:b w:val="false"/>
          <w:i w:val="false"/>
          <w:color w:val="000000"/>
          <w:sz w:val="28"/>
        </w:rPr>
        <w:t>
      6) энергия үнемдеу және энергия тиімділігін арттыру жөніндегі іс-шаралардың орындалу барысы туралы деректерді жинау;</w:t>
      </w:r>
    </w:p>
    <w:bookmarkEnd w:id="140"/>
    <w:bookmarkStart w:name="z154" w:id="141"/>
    <w:p>
      <w:pPr>
        <w:spacing w:after="0"/>
        <w:ind w:left="0"/>
        <w:jc w:val="both"/>
      </w:pPr>
      <w:r>
        <w:rPr>
          <w:rFonts w:ascii="Times New Roman"/>
          <w:b w:val="false"/>
          <w:i w:val="false"/>
          <w:color w:val="000000"/>
          <w:sz w:val="28"/>
        </w:rPr>
        <w:t>
      7) Қазақстан Республикасының Мемлекеттік сатып алу туралы, Мемлекеттік-жекешелік әріптестік саласындағы және концессиялар туралы заңнамасына сәйкес аудандық маңызы бар жалпыға ортақ пайдаланылатын автомобиль жолдарын салу, реконструкциялау, жөндеу және күтіп ұстау жөніндегі жұмыстарды ұйымдастыру;</w:t>
      </w:r>
    </w:p>
    <w:bookmarkEnd w:id="141"/>
    <w:bookmarkStart w:name="z155" w:id="142"/>
    <w:p>
      <w:pPr>
        <w:spacing w:after="0"/>
        <w:ind w:left="0"/>
        <w:jc w:val="both"/>
      </w:pPr>
      <w:r>
        <w:rPr>
          <w:rFonts w:ascii="Times New Roman"/>
          <w:b w:val="false"/>
          <w:i w:val="false"/>
          <w:color w:val="000000"/>
          <w:sz w:val="28"/>
        </w:rPr>
        <w:t>
      8) аудандық маңызы бар жалпыға ортақ пайдаланылатын автомобиль жолдарының желісін басқару;</w:t>
      </w:r>
    </w:p>
    <w:bookmarkEnd w:id="142"/>
    <w:bookmarkStart w:name="z156" w:id="143"/>
    <w:p>
      <w:pPr>
        <w:spacing w:after="0"/>
        <w:ind w:left="0"/>
        <w:jc w:val="both"/>
      </w:pPr>
      <w:r>
        <w:rPr>
          <w:rFonts w:ascii="Times New Roman"/>
          <w:b w:val="false"/>
          <w:i w:val="false"/>
          <w:color w:val="000000"/>
          <w:sz w:val="28"/>
        </w:rPr>
        <w:t>
      9) жолаушылар мен багажды тұрақты ауылдық, ауданішілік тасымалдауды ұйымдастыру, олардың маршруттарын бекіту, оларға қызмет көрсету құқығына конкурстар ұйымдастыру және өткізу және маршруттар бойынша қозғалыс кестесін бекіту;</w:t>
      </w:r>
    </w:p>
    <w:bookmarkEnd w:id="143"/>
    <w:bookmarkStart w:name="z157" w:id="144"/>
    <w:p>
      <w:pPr>
        <w:spacing w:after="0"/>
        <w:ind w:left="0"/>
        <w:jc w:val="both"/>
      </w:pPr>
      <w:r>
        <w:rPr>
          <w:rFonts w:ascii="Times New Roman"/>
          <w:b w:val="false"/>
          <w:i w:val="false"/>
          <w:color w:val="000000"/>
          <w:sz w:val="28"/>
        </w:rPr>
        <w:t>
      10) такси тасымалдаушысы ретінде қызметті жүзеге асырудың басталғаны туралы хабарлама берген дара кәсіпкерлер мен заңды тұлғалардың тізілімін жүргізу;</w:t>
      </w:r>
    </w:p>
    <w:bookmarkEnd w:id="144"/>
    <w:bookmarkStart w:name="z158" w:id="145"/>
    <w:p>
      <w:pPr>
        <w:spacing w:after="0"/>
        <w:ind w:left="0"/>
        <w:jc w:val="both"/>
      </w:pPr>
      <w:r>
        <w:rPr>
          <w:rFonts w:ascii="Times New Roman"/>
          <w:b w:val="false"/>
          <w:i w:val="false"/>
          <w:color w:val="000000"/>
          <w:sz w:val="28"/>
        </w:rPr>
        <w:t>
      11) энергия үнемдеуге және энергия тиімділігін арттыруға бағытталған іс-шараларды іске асыру;</w:t>
      </w:r>
    </w:p>
    <w:bookmarkEnd w:id="145"/>
    <w:bookmarkStart w:name="z159" w:id="146"/>
    <w:p>
      <w:pPr>
        <w:spacing w:after="0"/>
        <w:ind w:left="0"/>
        <w:jc w:val="both"/>
      </w:pPr>
      <w:r>
        <w:rPr>
          <w:rFonts w:ascii="Times New Roman"/>
          <w:b w:val="false"/>
          <w:i w:val="false"/>
          <w:color w:val="000000"/>
          <w:sz w:val="28"/>
        </w:rPr>
        <w:t>
      12) коммуналдық қалдықтармен жұмыс істеу саласындағы мемлекеттік саясатты іске асыру;</w:t>
      </w:r>
    </w:p>
    <w:bookmarkEnd w:id="146"/>
    <w:bookmarkStart w:name="z160" w:id="147"/>
    <w:p>
      <w:pPr>
        <w:spacing w:after="0"/>
        <w:ind w:left="0"/>
        <w:jc w:val="both"/>
      </w:pPr>
      <w:r>
        <w:rPr>
          <w:rFonts w:ascii="Times New Roman"/>
          <w:b w:val="false"/>
          <w:i w:val="false"/>
          <w:color w:val="000000"/>
          <w:sz w:val="28"/>
        </w:rPr>
        <w:t>
      13) ауданды жылу және электр энергиясымен, сумен, газбен, су бұрумен тұрақты жабдықтау мақсатында жеткізушілермен және тұтынушылармен өзара іс-қимыл жасау;</w:t>
      </w:r>
    </w:p>
    <w:bookmarkEnd w:id="147"/>
    <w:bookmarkStart w:name="z161" w:id="148"/>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көрсетудің қолжетімділігі мен сапасын қамтамасыз ету;</w:t>
      </w:r>
    </w:p>
    <w:bookmarkEnd w:id="148"/>
    <w:bookmarkStart w:name="z162" w:id="149"/>
    <w:p>
      <w:pPr>
        <w:spacing w:after="0"/>
        <w:ind w:left="0"/>
        <w:jc w:val="both"/>
      </w:pPr>
      <w:r>
        <w:rPr>
          <w:rFonts w:ascii="Times New Roman"/>
          <w:b w:val="false"/>
          <w:i w:val="false"/>
          <w:color w:val="000000"/>
          <w:sz w:val="28"/>
        </w:rPr>
        <w:t>
      15) тұрғын үй қорын басқару, газ және газбен жабдықтау салаларындағы әлеуметтік инфрақұрылым объектілеріндегі елді мекендер шекаралары шегінде бақылау субъектілеріне қатысты мемлекеттік бақылау, сондай-ақ субъектілерге қатысты мемлекеттік бақылау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объектілеріндегі елді мекендер шекаралары шегінде бақылау;</w:t>
      </w:r>
    </w:p>
    <w:bookmarkEnd w:id="149"/>
    <w:bookmarkStart w:name="z163" w:id="150"/>
    <w:p>
      <w:pPr>
        <w:spacing w:after="0"/>
        <w:ind w:left="0"/>
        <w:jc w:val="both"/>
      </w:pPr>
      <w:r>
        <w:rPr>
          <w:rFonts w:ascii="Times New Roman"/>
          <w:b w:val="false"/>
          <w:i w:val="false"/>
          <w:color w:val="000000"/>
          <w:sz w:val="28"/>
        </w:rPr>
        <w:t>
      16) көппәтерлі тұрғын үйдің ортақ мүлкіне мемлекеттік техникалық зерттеп-қарауды ұйымдастыру;</w:t>
      </w:r>
    </w:p>
    <w:bookmarkEnd w:id="150"/>
    <w:bookmarkStart w:name="z164" w:id="151"/>
    <w:p>
      <w:pPr>
        <w:spacing w:after="0"/>
        <w:ind w:left="0"/>
        <w:jc w:val="both"/>
      </w:pPr>
      <w:r>
        <w:rPr>
          <w:rFonts w:ascii="Times New Roman"/>
          <w:b w:val="false"/>
          <w:i w:val="false"/>
          <w:color w:val="000000"/>
          <w:sz w:val="28"/>
        </w:rPr>
        <w:t>
      17) кондоминиум объектісінің ортақ мүлкіне күрделі жөндеу жүргізудің тізбесін, кезеңдерін және кезектілігін айқындау;</w:t>
      </w:r>
    </w:p>
    <w:bookmarkEnd w:id="151"/>
    <w:bookmarkStart w:name="z165" w:id="152"/>
    <w:p>
      <w:pPr>
        <w:spacing w:after="0"/>
        <w:ind w:left="0"/>
        <w:jc w:val="both"/>
      </w:pPr>
      <w:r>
        <w:rPr>
          <w:rFonts w:ascii="Times New Roman"/>
          <w:b w:val="false"/>
          <w:i w:val="false"/>
          <w:color w:val="000000"/>
          <w:sz w:val="28"/>
        </w:rPr>
        <w:t>
      18) кондоминиум объектісінің ортақ мүлкіне күрделі жөндеу жүргізуге арналған шығыстар сметасын келісу;</w:t>
      </w:r>
    </w:p>
    <w:bookmarkEnd w:id="152"/>
    <w:bookmarkStart w:name="z166" w:id="153"/>
    <w:p>
      <w:pPr>
        <w:spacing w:after="0"/>
        <w:ind w:left="0"/>
        <w:jc w:val="both"/>
      </w:pPr>
      <w:r>
        <w:rPr>
          <w:rFonts w:ascii="Times New Roman"/>
          <w:b w:val="false"/>
          <w:i w:val="false"/>
          <w:color w:val="000000"/>
          <w:sz w:val="28"/>
        </w:rPr>
        <w:t>
      19) кондоминиум объектісінің ортақ мүлкін күрделі жөндеу бойынша орындалған жұмыстарды қабылдау жөніндегі комиссияларға қатысу;</w:t>
      </w:r>
    </w:p>
    <w:bookmarkEnd w:id="153"/>
    <w:bookmarkStart w:name="z167" w:id="154"/>
    <w:p>
      <w:pPr>
        <w:spacing w:after="0"/>
        <w:ind w:left="0"/>
        <w:jc w:val="both"/>
      </w:pPr>
      <w:r>
        <w:rPr>
          <w:rFonts w:ascii="Times New Roman"/>
          <w:b w:val="false"/>
          <w:i w:val="false"/>
          <w:color w:val="000000"/>
          <w:sz w:val="28"/>
        </w:rPr>
        <w:t xml:space="preserve">
      20) Қазақстан Республикасы Ұлттық экономика министрінің 2015 жылғы 19 ақпандағы № 108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10528 болып тіркелген)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кондоминиум объектісінің ортақ мүлкін ұстау қағидаларына сәйкес бұзушылықтарды жою бойынша орындалуы міндетті нұсқамалар (ұсынымдар) шығару "Әділет" ақпараттық-құқықтық жүйесінде);</w:t>
      </w:r>
    </w:p>
    <w:bookmarkEnd w:id="154"/>
    <w:bookmarkStart w:name="z168" w:id="155"/>
    <w:p>
      <w:pPr>
        <w:spacing w:after="0"/>
        <w:ind w:left="0"/>
        <w:jc w:val="both"/>
      </w:pPr>
      <w:r>
        <w:rPr>
          <w:rFonts w:ascii="Times New Roman"/>
          <w:b w:val="false"/>
          <w:i w:val="false"/>
          <w:color w:val="000000"/>
          <w:sz w:val="28"/>
        </w:rPr>
        <w:t>
      21) пәтерлердің, тұрғын емес үй-жайлардың меншік иелері өтініш жасаған кезде кондоминиум объектісін басқару және кондоминиум объектісінің ортақ мүлкін күтіп-ұстау жөніндегі есептің бар-жоғына тексеру жүргізу.</w:t>
      </w:r>
    </w:p>
    <w:bookmarkEnd w:id="155"/>
    <w:bookmarkStart w:name="z169" w:id="156"/>
    <w:p>
      <w:pPr>
        <w:spacing w:after="0"/>
        <w:ind w:left="0"/>
        <w:jc w:val="both"/>
      </w:pPr>
      <w:r>
        <w:rPr>
          <w:rFonts w:ascii="Times New Roman"/>
          <w:b w:val="false"/>
          <w:i w:val="false"/>
          <w:color w:val="000000"/>
          <w:sz w:val="28"/>
        </w:rPr>
        <w:t>
      21-1) пәтерлердің, тұрғын емес үй-жайлардың меншік иелерінің кондоминиум объектісін басқару нысанын сайлау рәсімін сақтауы, ағымдағы және жинақ шоттарын ашуы;</w:t>
      </w:r>
    </w:p>
    <w:bookmarkEnd w:id="156"/>
    <w:bookmarkStart w:name="z170" w:id="157"/>
    <w:p>
      <w:pPr>
        <w:spacing w:after="0"/>
        <w:ind w:left="0"/>
        <w:jc w:val="both"/>
      </w:pPr>
      <w:r>
        <w:rPr>
          <w:rFonts w:ascii="Times New Roman"/>
          <w:b w:val="false"/>
          <w:i w:val="false"/>
          <w:color w:val="000000"/>
          <w:sz w:val="28"/>
        </w:rPr>
        <w:t>
      21-2) пәтер иелерінің ортақ мүлкін, объектідегі тұрғын емес үй-жайды және көппәтерлі тұрғын үйге іргелес аумақтарды пайдалану, күтіп-ұстау, пайдалану және жөндеу тәртібін сақтау;</w:t>
      </w:r>
    </w:p>
    <w:bookmarkEnd w:id="157"/>
    <w:bookmarkStart w:name="z171" w:id="158"/>
    <w:p>
      <w:pPr>
        <w:spacing w:after="0"/>
        <w:ind w:left="0"/>
        <w:jc w:val="both"/>
      </w:pPr>
      <w:r>
        <w:rPr>
          <w:rFonts w:ascii="Times New Roman"/>
          <w:b w:val="false"/>
          <w:i w:val="false"/>
          <w:color w:val="000000"/>
          <w:sz w:val="28"/>
        </w:rPr>
        <w:t>
      21-3) көппәтерлі тұрғын үйлерде (тұрғын ғимараттарда) үйге ортақ жылу, энергия, газ және су ресурстарын есепке алу аспаптарының болуы;</w:t>
      </w:r>
    </w:p>
    <w:bookmarkEnd w:id="158"/>
    <w:bookmarkStart w:name="z172" w:id="159"/>
    <w:p>
      <w:pPr>
        <w:spacing w:after="0"/>
        <w:ind w:left="0"/>
        <w:jc w:val="both"/>
      </w:pPr>
      <w:r>
        <w:rPr>
          <w:rFonts w:ascii="Times New Roman"/>
          <w:b w:val="false"/>
          <w:i w:val="false"/>
          <w:color w:val="000000"/>
          <w:sz w:val="28"/>
        </w:rPr>
        <w:t>
      21-4) кондоминиум объектісінің ортақ мүлкінің және оның инженерлік жабдықтарының техникалық жай-күйі, Құрылыс және тұрғын үй-коммуналдық шаруашылық саласындағы қолданыстағы нормативтік-техникалық және жобалау құжаттарына сәйкес оны күтіп-ұстау және жөндеу жөніндегі жұмыстардың уақтылы орындалуы;</w:t>
      </w:r>
    </w:p>
    <w:bookmarkEnd w:id="159"/>
    <w:bookmarkStart w:name="z173" w:id="160"/>
    <w:p>
      <w:pPr>
        <w:spacing w:after="0"/>
        <w:ind w:left="0"/>
        <w:jc w:val="both"/>
      </w:pPr>
      <w:r>
        <w:rPr>
          <w:rFonts w:ascii="Times New Roman"/>
          <w:b w:val="false"/>
          <w:i w:val="false"/>
          <w:color w:val="000000"/>
          <w:sz w:val="28"/>
        </w:rPr>
        <w:t>
      21-5) көппәтерлі тұрғын үйді маусымдық пайдалануға дайындау жөніндегі іс-шараларды жүзеге асыру;</w:t>
      </w:r>
    </w:p>
    <w:bookmarkEnd w:id="160"/>
    <w:bookmarkStart w:name="z174" w:id="161"/>
    <w:p>
      <w:pPr>
        <w:spacing w:after="0"/>
        <w:ind w:left="0"/>
        <w:jc w:val="both"/>
      </w:pPr>
      <w:r>
        <w:rPr>
          <w:rFonts w:ascii="Times New Roman"/>
          <w:b w:val="false"/>
          <w:i w:val="false"/>
          <w:color w:val="000000"/>
          <w:sz w:val="28"/>
        </w:rPr>
        <w:t>
      21-6) анықталған бұзушылықтарды жою бойынша қабылданған шешімдер мен нұсқамаларды орындау арқылы жүзеге асырылады;</w:t>
      </w:r>
    </w:p>
    <w:bookmarkEnd w:id="161"/>
    <w:bookmarkStart w:name="z175" w:id="162"/>
    <w:p>
      <w:pPr>
        <w:spacing w:after="0"/>
        <w:ind w:left="0"/>
        <w:jc w:val="both"/>
      </w:pPr>
      <w:r>
        <w:rPr>
          <w:rFonts w:ascii="Times New Roman"/>
          <w:b w:val="false"/>
          <w:i w:val="false"/>
          <w:color w:val="000000"/>
          <w:sz w:val="28"/>
        </w:rPr>
        <w:t>
      21-7) жергілікті бюджет қаражаты есебінен кондоминиум объектісінің ортақ мүлкін күрделі жөндеуге жобалау ұйымын айқындауға және жобалау-сметалық құжаттаманы дайындауға конкурс өткізу арқылы;</w:t>
      </w:r>
    </w:p>
    <w:bookmarkEnd w:id="162"/>
    <w:bookmarkStart w:name="z176" w:id="163"/>
    <w:p>
      <w:pPr>
        <w:spacing w:after="0"/>
        <w:ind w:left="0"/>
        <w:jc w:val="both"/>
      </w:pPr>
      <w:r>
        <w:rPr>
          <w:rFonts w:ascii="Times New Roman"/>
          <w:b w:val="false"/>
          <w:i w:val="false"/>
          <w:color w:val="000000"/>
          <w:sz w:val="28"/>
        </w:rPr>
        <w:t>
      21-8) кондоминиум объектісінің ортақ мүлкін күрделі жөндеудің жекелеген түрлері бойынша орындалған жұмыстардың сапасы;</w:t>
      </w:r>
    </w:p>
    <w:bookmarkEnd w:id="163"/>
    <w:bookmarkStart w:name="z177" w:id="164"/>
    <w:p>
      <w:pPr>
        <w:spacing w:after="0"/>
        <w:ind w:left="0"/>
        <w:jc w:val="both"/>
      </w:pPr>
      <w:r>
        <w:rPr>
          <w:rFonts w:ascii="Times New Roman"/>
          <w:b w:val="false"/>
          <w:i w:val="false"/>
          <w:color w:val="000000"/>
          <w:sz w:val="28"/>
        </w:rPr>
        <w:t>
      21-9) елді мекен шекарасы шегінде тұрмыстық және коммуналдық-тұрмыстық тұтынушыларды газбен жабдықтау жүйелерінің тұрмыстық баллондары мен объектілерін қауіпсіз пайдалану талаптарын сақтау</w:t>
      </w:r>
    </w:p>
    <w:bookmarkEnd w:id="164"/>
    <w:bookmarkStart w:name="z178" w:id="165"/>
    <w:p>
      <w:pPr>
        <w:spacing w:after="0"/>
        <w:ind w:left="0"/>
        <w:jc w:val="both"/>
      </w:pPr>
      <w:r>
        <w:rPr>
          <w:rFonts w:ascii="Times New Roman"/>
          <w:b w:val="false"/>
          <w:i w:val="false"/>
          <w:color w:val="000000"/>
          <w:sz w:val="28"/>
        </w:rPr>
        <w:t>
      22) жүктелген өкілеттіктерге сәйкес қауіпті техникалық құрылғылардың, атап айтқанда, 0,07 мегапаскальдан астам қысыммен және (немесе) 115 градус Цельсийден астам судың қызу температурасында жұмыс істейтін бу және су жылыту қазандықтарының (жылумен жабдықтау ұйымдары), 0,07 мегапаскальдан астам қысыммен жұмыс істейтін ыдыстардың, жүк көтергіш механизмдердің қауіпсіз пайдаланылуына мемлекеттік қадағалауды жүзеге асыруға әлеуметтік инфрақұрылым объектілеріндегі эскалаторлар, аспалы жолдар, фуникулерлер, лифттер;</w:t>
      </w:r>
    </w:p>
    <w:bookmarkEnd w:id="165"/>
    <w:bookmarkStart w:name="z179" w:id="166"/>
    <w:p>
      <w:pPr>
        <w:spacing w:after="0"/>
        <w:ind w:left="0"/>
        <w:jc w:val="both"/>
      </w:pPr>
      <w:r>
        <w:rPr>
          <w:rFonts w:ascii="Times New Roman"/>
          <w:b w:val="false"/>
          <w:i w:val="false"/>
          <w:color w:val="000000"/>
          <w:sz w:val="28"/>
        </w:rPr>
        <w:t>
      23) әлеуметтік инфрақұрылым объектілерінің қауіпті техникалық құрылғыларын есепке қоюды және есептен шығаруды жүзеге асыру;</w:t>
      </w:r>
    </w:p>
    <w:bookmarkEnd w:id="166"/>
    <w:bookmarkStart w:name="z180" w:id="167"/>
    <w:p>
      <w:pPr>
        <w:spacing w:after="0"/>
        <w:ind w:left="0"/>
        <w:jc w:val="both"/>
      </w:pPr>
      <w:r>
        <w:rPr>
          <w:rFonts w:ascii="Times New Roman"/>
          <w:b w:val="false"/>
          <w:i w:val="false"/>
          <w:color w:val="000000"/>
          <w:sz w:val="28"/>
        </w:rPr>
        <w:t>
      24) тұрғын үй қорын басқару, газ және газбен жабдықтау салаларындағы әлеуметтік инфрақұрылым объектілерінде елді мекендер шекаралары шегінде мемлекеттік бақылауды, сондай-ақ өнеркәсіптік қауіпсіздік саласындағы әлеуметтік инфрақұрылым объектілерінде елді мекендер шекаралары шегінде қадағалау субъектілеріне қатысты мемлекеттік қадағалауды жүзеге асыру кезінде қауіпті техникалық құрылғыларды қауіпсіз пайдалану талаптарының сақталуын қамтамасыз ету қауіпті техникалық құрылғыларды орналастыру арқылы өз қызметінің ашықтығын қамтамасыз етеді; жергілікті атқарушы органның интернет ресурсында:</w:t>
      </w:r>
    </w:p>
    <w:bookmarkEnd w:id="167"/>
    <w:bookmarkStart w:name="z181" w:id="168"/>
    <w:p>
      <w:pPr>
        <w:spacing w:after="0"/>
        <w:ind w:left="0"/>
        <w:jc w:val="both"/>
      </w:pPr>
      <w:r>
        <w:rPr>
          <w:rFonts w:ascii="Times New Roman"/>
          <w:b w:val="false"/>
          <w:i w:val="false"/>
          <w:color w:val="000000"/>
          <w:sz w:val="28"/>
        </w:rPr>
        <w:t>
      - мемлекеттік бақылау және мемлекеттік қадағалау объектілері мен субъектілері туралы ақпарат;</w:t>
      </w:r>
    </w:p>
    <w:bookmarkEnd w:id="168"/>
    <w:bookmarkStart w:name="z182" w:id="169"/>
    <w:p>
      <w:pPr>
        <w:spacing w:after="0"/>
        <w:ind w:left="0"/>
        <w:jc w:val="both"/>
      </w:pPr>
      <w:r>
        <w:rPr>
          <w:rFonts w:ascii="Times New Roman"/>
          <w:b w:val="false"/>
          <w:i w:val="false"/>
          <w:color w:val="000000"/>
          <w:sz w:val="28"/>
        </w:rPr>
        <w:t>
      - тексеру кестелері және олардың нәтижелері туралы;</w:t>
      </w:r>
    </w:p>
    <w:bookmarkEnd w:id="169"/>
    <w:bookmarkStart w:name="z183" w:id="170"/>
    <w:p>
      <w:pPr>
        <w:spacing w:after="0"/>
        <w:ind w:left="0"/>
        <w:jc w:val="both"/>
      </w:pPr>
      <w:r>
        <w:rPr>
          <w:rFonts w:ascii="Times New Roman"/>
          <w:b w:val="false"/>
          <w:i w:val="false"/>
          <w:color w:val="000000"/>
          <w:sz w:val="28"/>
        </w:rPr>
        <w:t>
      - анықталған кемшіліктер туралы, сондай-ақ әлеуметтік инфрақұрылым объектілерінде қауіпті техникалық құрылғыларды қауіпсіз пайдалану талаптарын сақтау туралы жасалған актілер мен шығарылған нұсқамалар туралы;</w:t>
      </w:r>
    </w:p>
    <w:bookmarkEnd w:id="170"/>
    <w:bookmarkStart w:name="z184" w:id="171"/>
    <w:p>
      <w:pPr>
        <w:spacing w:after="0"/>
        <w:ind w:left="0"/>
        <w:jc w:val="both"/>
      </w:pPr>
      <w:r>
        <w:rPr>
          <w:rFonts w:ascii="Times New Roman"/>
          <w:b w:val="false"/>
          <w:i w:val="false"/>
          <w:color w:val="000000"/>
          <w:sz w:val="28"/>
        </w:rPr>
        <w:t>
      - елді мекен шегінде құрылған қарапайым серіктестіктердің тізілімін қалыптастыру және енгізу.</w:t>
      </w:r>
    </w:p>
    <w:bookmarkEnd w:id="171"/>
    <w:bookmarkStart w:name="z185" w:id="172"/>
    <w:p>
      <w:pPr>
        <w:spacing w:after="0"/>
        <w:ind w:left="0"/>
        <w:jc w:val="left"/>
      </w:pPr>
      <w:r>
        <w:rPr>
          <w:rFonts w:ascii="Times New Roman"/>
          <w:b/>
          <w:i w:val="false"/>
          <w:color w:val="000000"/>
        </w:rPr>
        <w:t xml:space="preserve"> 3. Мемлекеттік орган басшысының мәртебесі, өкілеттігі</w:t>
      </w:r>
    </w:p>
    <w:bookmarkEnd w:id="172"/>
    <w:bookmarkStart w:name="z186" w:id="173"/>
    <w:p>
      <w:pPr>
        <w:spacing w:after="0"/>
        <w:ind w:left="0"/>
        <w:jc w:val="both"/>
      </w:pPr>
      <w:r>
        <w:rPr>
          <w:rFonts w:ascii="Times New Roman"/>
          <w:b w:val="false"/>
          <w:i w:val="false"/>
          <w:color w:val="000000"/>
          <w:sz w:val="28"/>
        </w:rPr>
        <w:t>
      16. "Бейімбет Майлин ауданы әкімдігінің тұрғын үй-коммуналдық шаруашылығы, жолаушылар көлігі және автомобиль жолдары бөлімі" ММ басшылығын "Бейімбет Майлин ауданы әкімдігінің тұрғын үй-коммуналдық шаруашылығы, жолаушылар көлігі және автомобиль жолдары бөлімі" ММ жүктелген міндеттердің орындалуына және оның өз өкілеттіктерін жүзеге асыруына дербес жауапты болатын басшы жүзеге асырады.</w:t>
      </w:r>
    </w:p>
    <w:bookmarkEnd w:id="173"/>
    <w:bookmarkStart w:name="z187" w:id="174"/>
    <w:p>
      <w:pPr>
        <w:spacing w:after="0"/>
        <w:ind w:left="0"/>
        <w:jc w:val="both"/>
      </w:pPr>
      <w:r>
        <w:rPr>
          <w:rFonts w:ascii="Times New Roman"/>
          <w:b w:val="false"/>
          <w:i w:val="false"/>
          <w:color w:val="000000"/>
          <w:sz w:val="28"/>
        </w:rPr>
        <w:t>
      17. "Бейімбет Майлин ауданы әкімдігінің тұрғын үй-коммуналдық шаруашылығы, жолаушылар көлігі және автомобиль жолдары бөлімі" ММ басшысын Қазақстан Республикасының заңнамасына сәйкес аудан әкімі қызметке тағайындайды және қызметтен босатады.</w:t>
      </w:r>
    </w:p>
    <w:bookmarkEnd w:id="174"/>
    <w:bookmarkStart w:name="z188" w:id="175"/>
    <w:p>
      <w:pPr>
        <w:spacing w:after="0"/>
        <w:ind w:left="0"/>
        <w:jc w:val="both"/>
      </w:pPr>
      <w:r>
        <w:rPr>
          <w:rFonts w:ascii="Times New Roman"/>
          <w:b w:val="false"/>
          <w:i w:val="false"/>
          <w:color w:val="000000"/>
          <w:sz w:val="28"/>
        </w:rPr>
        <w:t>
      18. "Бейімбет Майлин ауданы әкімдігінің тұрғын үй-коммуналдық шаруашылығы, жолаушылар көлігі және автомобиль жолдары бөлімі" ММ басшысының орынбасарлары жоқ.</w:t>
      </w:r>
    </w:p>
    <w:bookmarkEnd w:id="175"/>
    <w:bookmarkStart w:name="z189" w:id="176"/>
    <w:p>
      <w:pPr>
        <w:spacing w:after="0"/>
        <w:ind w:left="0"/>
        <w:jc w:val="both"/>
      </w:pPr>
      <w:r>
        <w:rPr>
          <w:rFonts w:ascii="Times New Roman"/>
          <w:b w:val="false"/>
          <w:i w:val="false"/>
          <w:color w:val="000000"/>
          <w:sz w:val="28"/>
        </w:rPr>
        <w:t>
      19. "Бейімбет Майлин ауданы әкімдігінің тұрғын үй-коммуналдық шаруашылығы, жолаушылар көлігі және автомобиль жолдары бөлімі" ММ басшысының өкілеттігі:</w:t>
      </w:r>
    </w:p>
    <w:bookmarkEnd w:id="176"/>
    <w:bookmarkStart w:name="z190" w:id="177"/>
    <w:p>
      <w:pPr>
        <w:spacing w:after="0"/>
        <w:ind w:left="0"/>
        <w:jc w:val="both"/>
      </w:pPr>
      <w:r>
        <w:rPr>
          <w:rFonts w:ascii="Times New Roman"/>
          <w:b w:val="false"/>
          <w:i w:val="false"/>
          <w:color w:val="000000"/>
          <w:sz w:val="28"/>
        </w:rPr>
        <w:t>
      1) "Бейімбет Майлин ауданы әкімдігінің тұрғын үй-коммуналдық шаруашылығы, жолаушылар көлігі және автомобиль жолдары бөлімі" ММ жұмысын ұйымдастырады және оған басшылық жасайды;</w:t>
      </w:r>
    </w:p>
    <w:bookmarkEnd w:id="177"/>
    <w:bookmarkStart w:name="z191" w:id="178"/>
    <w:p>
      <w:pPr>
        <w:spacing w:after="0"/>
        <w:ind w:left="0"/>
        <w:jc w:val="both"/>
      </w:pPr>
      <w:r>
        <w:rPr>
          <w:rFonts w:ascii="Times New Roman"/>
          <w:b w:val="false"/>
          <w:i w:val="false"/>
          <w:color w:val="000000"/>
          <w:sz w:val="28"/>
        </w:rPr>
        <w:t>
      2) мемлекеттік мекемеге жүктелген функциялардың орындалуына дербес жауапты болады;</w:t>
      </w:r>
    </w:p>
    <w:bookmarkEnd w:id="178"/>
    <w:bookmarkStart w:name="z192" w:id="179"/>
    <w:p>
      <w:pPr>
        <w:spacing w:after="0"/>
        <w:ind w:left="0"/>
        <w:jc w:val="both"/>
      </w:pPr>
      <w:r>
        <w:rPr>
          <w:rFonts w:ascii="Times New Roman"/>
          <w:b w:val="false"/>
          <w:i w:val="false"/>
          <w:color w:val="000000"/>
          <w:sz w:val="28"/>
        </w:rPr>
        <w:t>
      3) мемлекеттік мекеменің қызметкерлерін және коммуналдық кәсіпорындардың басшыларын қызметке тағайындайды және қызметтен босатады;</w:t>
      </w:r>
    </w:p>
    <w:bookmarkEnd w:id="179"/>
    <w:bookmarkStart w:name="z193" w:id="180"/>
    <w:p>
      <w:pPr>
        <w:spacing w:after="0"/>
        <w:ind w:left="0"/>
        <w:jc w:val="both"/>
      </w:pPr>
      <w:r>
        <w:rPr>
          <w:rFonts w:ascii="Times New Roman"/>
          <w:b w:val="false"/>
          <w:i w:val="false"/>
          <w:color w:val="000000"/>
          <w:sz w:val="28"/>
        </w:rPr>
        <w:t>
      4) мемлекеттік мекеменің өкілеттіктерін және мемлекеттік мекеме қызметкерлерінің міндеттерін айқындайды;</w:t>
      </w:r>
    </w:p>
    <w:bookmarkEnd w:id="180"/>
    <w:bookmarkStart w:name="z194" w:id="181"/>
    <w:p>
      <w:pPr>
        <w:spacing w:after="0"/>
        <w:ind w:left="0"/>
        <w:jc w:val="both"/>
      </w:pPr>
      <w:r>
        <w:rPr>
          <w:rFonts w:ascii="Times New Roman"/>
          <w:b w:val="false"/>
          <w:i w:val="false"/>
          <w:color w:val="000000"/>
          <w:sz w:val="28"/>
        </w:rPr>
        <w:t>
      5) өз құзыретіне жатқызылған басқа да мәселелер бойынша шешімдер қабылдайды;</w:t>
      </w:r>
    </w:p>
    <w:bookmarkEnd w:id="181"/>
    <w:bookmarkStart w:name="z195" w:id="182"/>
    <w:p>
      <w:pPr>
        <w:spacing w:after="0"/>
        <w:ind w:left="0"/>
        <w:jc w:val="both"/>
      </w:pPr>
      <w:r>
        <w:rPr>
          <w:rFonts w:ascii="Times New Roman"/>
          <w:b w:val="false"/>
          <w:i w:val="false"/>
          <w:color w:val="000000"/>
          <w:sz w:val="28"/>
        </w:rPr>
        <w:t>
      6) заңнамада белгіленген тәртіппен мемлекеттік мекеме қызметкерлеріне тәртіптік жаза қолданады;</w:t>
      </w:r>
    </w:p>
    <w:bookmarkEnd w:id="182"/>
    <w:bookmarkStart w:name="z196" w:id="183"/>
    <w:p>
      <w:pPr>
        <w:spacing w:after="0"/>
        <w:ind w:left="0"/>
        <w:jc w:val="both"/>
      </w:pPr>
      <w:r>
        <w:rPr>
          <w:rFonts w:ascii="Times New Roman"/>
          <w:b w:val="false"/>
          <w:i w:val="false"/>
          <w:color w:val="000000"/>
          <w:sz w:val="28"/>
        </w:rPr>
        <w:t>
      7) мемлекеттік мекеме қызметкерлерінің орындауы үшін міндетті бұйрықтарға қол қояды;</w:t>
      </w:r>
    </w:p>
    <w:bookmarkEnd w:id="183"/>
    <w:bookmarkStart w:name="z197" w:id="184"/>
    <w:p>
      <w:pPr>
        <w:spacing w:after="0"/>
        <w:ind w:left="0"/>
        <w:jc w:val="both"/>
      </w:pPr>
      <w:r>
        <w:rPr>
          <w:rFonts w:ascii="Times New Roman"/>
          <w:b w:val="false"/>
          <w:i w:val="false"/>
          <w:color w:val="000000"/>
          <w:sz w:val="28"/>
        </w:rPr>
        <w:t>
      8) сыбайлас жемқорлыққа қарсы іс-қимыл жөніндегі шараларды қабылдамағаны үшін дербес жауапты болады;</w:t>
      </w:r>
    </w:p>
    <w:bookmarkEnd w:id="184"/>
    <w:bookmarkStart w:name="z198" w:id="185"/>
    <w:p>
      <w:pPr>
        <w:spacing w:after="0"/>
        <w:ind w:left="0"/>
        <w:jc w:val="both"/>
      </w:pPr>
      <w:r>
        <w:rPr>
          <w:rFonts w:ascii="Times New Roman"/>
          <w:b w:val="false"/>
          <w:i w:val="false"/>
          <w:color w:val="000000"/>
          <w:sz w:val="28"/>
        </w:rPr>
        <w:t>
      9) заңнамаға сәйкес басқа да өкілеттіктерді жүзеге асырады.</w:t>
      </w:r>
    </w:p>
    <w:bookmarkEnd w:id="185"/>
    <w:bookmarkStart w:name="z199" w:id="186"/>
    <w:p>
      <w:pPr>
        <w:spacing w:after="0"/>
        <w:ind w:left="0"/>
        <w:jc w:val="both"/>
      </w:pPr>
      <w:r>
        <w:rPr>
          <w:rFonts w:ascii="Times New Roman"/>
          <w:b w:val="false"/>
          <w:i w:val="false"/>
          <w:color w:val="000000"/>
          <w:sz w:val="28"/>
        </w:rPr>
        <w:t>
      "Бейімбет Майлин ауданы әкімдігінің тұрғын үй-коммуналдық шаруашылығы, жолаушылар көлігі және автомобиль жолдары бөлімі" ММ басшысы болмаған кезеңде оның өкілеттіктерін қолданыстағы заңнамаға сәйкес оны алмастыратын тұлға орындайды.</w:t>
      </w:r>
    </w:p>
    <w:bookmarkEnd w:id="186"/>
    <w:bookmarkStart w:name="z200" w:id="187"/>
    <w:p>
      <w:pPr>
        <w:spacing w:after="0"/>
        <w:ind w:left="0"/>
        <w:jc w:val="left"/>
      </w:pPr>
      <w:r>
        <w:rPr>
          <w:rFonts w:ascii="Times New Roman"/>
          <w:b/>
          <w:i w:val="false"/>
          <w:color w:val="000000"/>
        </w:rPr>
        <w:t xml:space="preserve"> 4. Мемлекеттік органның мүлкі</w:t>
      </w:r>
    </w:p>
    <w:bookmarkEnd w:id="187"/>
    <w:bookmarkStart w:name="z201" w:id="188"/>
    <w:p>
      <w:pPr>
        <w:spacing w:after="0"/>
        <w:ind w:left="0"/>
        <w:jc w:val="both"/>
      </w:pPr>
      <w:r>
        <w:rPr>
          <w:rFonts w:ascii="Times New Roman"/>
          <w:b w:val="false"/>
          <w:i w:val="false"/>
          <w:color w:val="000000"/>
          <w:sz w:val="28"/>
        </w:rPr>
        <w:t>
      20. "Бейімбет Майлин ауданы әкімдігінің тұрғын үй-коммуналдық шаруашылығы, жолаушылар көлігі және автомобиль жолдары бөлімі" ММ заңнамада көзделген жағдайларда жедел басқару құқығында оқшауланған мүлкі болуы мүмкін.</w:t>
      </w:r>
    </w:p>
    <w:bookmarkEnd w:id="188"/>
    <w:bookmarkStart w:name="z202" w:id="189"/>
    <w:p>
      <w:pPr>
        <w:spacing w:after="0"/>
        <w:ind w:left="0"/>
        <w:jc w:val="both"/>
      </w:pPr>
      <w:r>
        <w:rPr>
          <w:rFonts w:ascii="Times New Roman"/>
          <w:b w:val="false"/>
          <w:i w:val="false"/>
          <w:color w:val="000000"/>
          <w:sz w:val="28"/>
        </w:rPr>
        <w:t>
      "Бейімбет Майлин ауданы әкімдігінің тұрғын үй-коммуналдық шаруашылығы, жолаушылар көлігі және автомобиль жолдары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9"/>
    <w:bookmarkStart w:name="z203" w:id="190"/>
    <w:p>
      <w:pPr>
        <w:spacing w:after="0"/>
        <w:ind w:left="0"/>
        <w:jc w:val="both"/>
      </w:pPr>
      <w:r>
        <w:rPr>
          <w:rFonts w:ascii="Times New Roman"/>
          <w:b w:val="false"/>
          <w:i w:val="false"/>
          <w:color w:val="000000"/>
          <w:sz w:val="28"/>
        </w:rPr>
        <w:t>
      21. "Бейімбет Майлин ауданы әкімдігінің тұрғын үй-коммуналдық шаруашылығы, жолаушылар көлігі және автомобиль жолдары бөлімі" ММ бекітілген мүлік коммуналдық меншікке жатады.</w:t>
      </w:r>
    </w:p>
    <w:bookmarkEnd w:id="190"/>
    <w:bookmarkStart w:name="z204" w:id="191"/>
    <w:p>
      <w:pPr>
        <w:spacing w:after="0"/>
        <w:ind w:left="0"/>
        <w:jc w:val="both"/>
      </w:pPr>
      <w:r>
        <w:rPr>
          <w:rFonts w:ascii="Times New Roman"/>
          <w:b w:val="false"/>
          <w:i w:val="false"/>
          <w:color w:val="000000"/>
          <w:sz w:val="28"/>
        </w:rPr>
        <w:t>
      22. "Бейімбет Майлин ауданы әкімдігінің тұрғын үй-коммуналдық шаруашылығы, жолаушылар көлігі және автомобиль жолдары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құқығы жоқ.</w:t>
      </w:r>
    </w:p>
    <w:bookmarkEnd w:id="191"/>
    <w:bookmarkStart w:name="z205" w:id="192"/>
    <w:p>
      <w:pPr>
        <w:spacing w:after="0"/>
        <w:ind w:left="0"/>
        <w:jc w:val="left"/>
      </w:pPr>
      <w:r>
        <w:rPr>
          <w:rFonts w:ascii="Times New Roman"/>
          <w:b/>
          <w:i w:val="false"/>
          <w:color w:val="000000"/>
        </w:rPr>
        <w:t xml:space="preserve"> 5. Мемлекеттік мекемені қайта ұйымдастыру және басқару</w:t>
      </w:r>
    </w:p>
    <w:bookmarkEnd w:id="192"/>
    <w:bookmarkStart w:name="z206" w:id="193"/>
    <w:p>
      <w:pPr>
        <w:spacing w:after="0"/>
        <w:ind w:left="0"/>
        <w:jc w:val="both"/>
      </w:pPr>
      <w:r>
        <w:rPr>
          <w:rFonts w:ascii="Times New Roman"/>
          <w:b w:val="false"/>
          <w:i w:val="false"/>
          <w:color w:val="000000"/>
          <w:sz w:val="28"/>
        </w:rPr>
        <w:t>
      23. "Бейімбет Майлин ауданы әкімдігінің тұрғын үй-коммуналдық шаруашылығы, жолаушылар көлігі және автомобиль жолдары бөлімі" ММ қайта ұйымдастыру және тарату Қазақстан Республикасының заңнамасына сәйкес жүзеге асырылады.</w:t>
      </w:r>
    </w:p>
    <w:bookmarkEnd w:id="193"/>
    <w:bookmarkStart w:name="z207" w:id="194"/>
    <w:p>
      <w:pPr>
        <w:spacing w:after="0"/>
        <w:ind w:left="0"/>
        <w:jc w:val="both"/>
      </w:pPr>
      <w:r>
        <w:rPr>
          <w:rFonts w:ascii="Times New Roman"/>
          <w:b w:val="false"/>
          <w:i w:val="false"/>
          <w:color w:val="000000"/>
          <w:sz w:val="28"/>
        </w:rPr>
        <w:t>
      "Бейімбет Майлин ауданы әкімдігінің тұрғын үй-коммуналдық шаруашылығы, жолаушылар көлігі және автомобиль жолдары бөлімі" ММ және оның ведомстволарының қарамағындағы ұйымдардың тізбесі:</w:t>
      </w:r>
    </w:p>
    <w:bookmarkEnd w:id="194"/>
    <w:bookmarkStart w:name="z208" w:id="195"/>
    <w:p>
      <w:pPr>
        <w:spacing w:after="0"/>
        <w:ind w:left="0"/>
        <w:jc w:val="both"/>
      </w:pPr>
      <w:r>
        <w:rPr>
          <w:rFonts w:ascii="Times New Roman"/>
          <w:b w:val="false"/>
          <w:i w:val="false"/>
          <w:color w:val="000000"/>
          <w:sz w:val="28"/>
        </w:rPr>
        <w:t>
      1) Бейімбет Майлин ауданы әкімдігінің шаруашылық жүргізу құқығындағы "Тобыл" мемлекеттік коммуналдық кәсіпорны.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213" w:id="196"/>
    <w:p>
      <w:pPr>
        <w:spacing w:after="0"/>
        <w:ind w:left="0"/>
        <w:jc w:val="left"/>
      </w:pPr>
      <w:r>
        <w:rPr>
          <w:rFonts w:ascii="Times New Roman"/>
          <w:b/>
          <w:i w:val="false"/>
          <w:color w:val="000000"/>
        </w:rPr>
        <w:t xml:space="preserve"> "Бейімбет Майлин ауданы әкімдігінің жер қатынастары бөлімі" мемлекеттік мекемесі туралы ереже</w:t>
      </w:r>
    </w:p>
    <w:bookmarkEnd w:id="196"/>
    <w:bookmarkStart w:name="z214" w:id="197"/>
    <w:p>
      <w:pPr>
        <w:spacing w:after="0"/>
        <w:ind w:left="0"/>
        <w:jc w:val="left"/>
      </w:pPr>
      <w:r>
        <w:rPr>
          <w:rFonts w:ascii="Times New Roman"/>
          <w:b/>
          <w:i w:val="false"/>
          <w:color w:val="000000"/>
        </w:rPr>
        <w:t xml:space="preserve"> 1. Жалпы ережелер</w:t>
      </w:r>
    </w:p>
    <w:bookmarkEnd w:id="197"/>
    <w:bookmarkStart w:name="z215" w:id="198"/>
    <w:p>
      <w:pPr>
        <w:spacing w:after="0"/>
        <w:ind w:left="0"/>
        <w:jc w:val="both"/>
      </w:pPr>
      <w:r>
        <w:rPr>
          <w:rFonts w:ascii="Times New Roman"/>
          <w:b w:val="false"/>
          <w:i w:val="false"/>
          <w:color w:val="000000"/>
          <w:sz w:val="28"/>
        </w:rPr>
        <w:t>
      1. "Бейімбет Майлин ауданы әкімдігінің жер қатынастары бөлімі" мемлекеттік мекемесі (бұдан әрі – "Бейімбет Майлин ауданы әкімдігінің жер қатынастары бөлімі" ММ жер қатынастарын реттеу саласында басшылықты жүзеге асыратын Қазақстан Республикасының мемлекеттік органы болып табылады.</w:t>
      </w:r>
    </w:p>
    <w:bookmarkEnd w:id="198"/>
    <w:bookmarkStart w:name="z216" w:id="199"/>
    <w:p>
      <w:pPr>
        <w:spacing w:after="0"/>
        <w:ind w:left="0"/>
        <w:jc w:val="both"/>
      </w:pPr>
      <w:r>
        <w:rPr>
          <w:rFonts w:ascii="Times New Roman"/>
          <w:b w:val="false"/>
          <w:i w:val="false"/>
          <w:color w:val="000000"/>
          <w:sz w:val="28"/>
        </w:rPr>
        <w:t>
      2. "Бейімбет Майлин ауданы әкімдігінің жер қатынастары бөлімі" ММ ведомстволары жоқ.</w:t>
      </w:r>
    </w:p>
    <w:bookmarkEnd w:id="199"/>
    <w:bookmarkStart w:name="z217" w:id="200"/>
    <w:p>
      <w:pPr>
        <w:spacing w:after="0"/>
        <w:ind w:left="0"/>
        <w:jc w:val="both"/>
      </w:pPr>
      <w:r>
        <w:rPr>
          <w:rFonts w:ascii="Times New Roman"/>
          <w:b w:val="false"/>
          <w:i w:val="false"/>
          <w:color w:val="000000"/>
          <w:sz w:val="28"/>
        </w:rPr>
        <w:t xml:space="preserve">
      3. "Бейімбет Майлин ауданы әкімдігінің жер қатынастары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00"/>
    <w:bookmarkStart w:name="z218" w:id="201"/>
    <w:p>
      <w:pPr>
        <w:spacing w:after="0"/>
        <w:ind w:left="0"/>
        <w:jc w:val="both"/>
      </w:pPr>
      <w:r>
        <w:rPr>
          <w:rFonts w:ascii="Times New Roman"/>
          <w:b w:val="false"/>
          <w:i w:val="false"/>
          <w:color w:val="000000"/>
          <w:sz w:val="28"/>
        </w:rPr>
        <w:t>
      4. "Бейімбет Майлин ауданы әкімдігінің жер қатынастары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мөртабаны, белгіленген үлгідегі бланкілері, Қазақстан Республикасының заңнамасына сәйкес қазынашылық органдарында шоттары болады.</w:t>
      </w:r>
    </w:p>
    <w:bookmarkEnd w:id="201"/>
    <w:bookmarkStart w:name="z219" w:id="202"/>
    <w:p>
      <w:pPr>
        <w:spacing w:after="0"/>
        <w:ind w:left="0"/>
        <w:jc w:val="both"/>
      </w:pPr>
      <w:r>
        <w:rPr>
          <w:rFonts w:ascii="Times New Roman"/>
          <w:b w:val="false"/>
          <w:i w:val="false"/>
          <w:color w:val="000000"/>
          <w:sz w:val="28"/>
        </w:rPr>
        <w:t>
      5. "Бейімбет Майлин ауданы әкімдігінің жер қатынастары бөлімі" ММ азаматтық-құқықтық қатынастарға өз атынан түседі.</w:t>
      </w:r>
    </w:p>
    <w:bookmarkEnd w:id="202"/>
    <w:bookmarkStart w:name="z220" w:id="203"/>
    <w:p>
      <w:pPr>
        <w:spacing w:after="0"/>
        <w:ind w:left="0"/>
        <w:jc w:val="both"/>
      </w:pPr>
      <w:r>
        <w:rPr>
          <w:rFonts w:ascii="Times New Roman"/>
          <w:b w:val="false"/>
          <w:i w:val="false"/>
          <w:color w:val="000000"/>
          <w:sz w:val="28"/>
        </w:rPr>
        <w:t>
      6. "Бейімбет Майлин ауданы әкімдігінің жер қатынастары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203"/>
    <w:bookmarkStart w:name="z221" w:id="204"/>
    <w:p>
      <w:pPr>
        <w:spacing w:after="0"/>
        <w:ind w:left="0"/>
        <w:jc w:val="both"/>
      </w:pPr>
      <w:r>
        <w:rPr>
          <w:rFonts w:ascii="Times New Roman"/>
          <w:b w:val="false"/>
          <w:i w:val="false"/>
          <w:color w:val="000000"/>
          <w:sz w:val="28"/>
        </w:rPr>
        <w:t>
      7. "Бейімбет Майлин ауданы әкімдігінің жер қатынастары бөлімі" ММ өз құзыретінің мәселелері бойынша заңнамада белгіленген тәртіппен "Бейімбет Майлин ауданы әкімдігінің жер қатынастары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204"/>
    <w:bookmarkStart w:name="z222" w:id="205"/>
    <w:p>
      <w:pPr>
        <w:spacing w:after="0"/>
        <w:ind w:left="0"/>
        <w:jc w:val="both"/>
      </w:pPr>
      <w:r>
        <w:rPr>
          <w:rFonts w:ascii="Times New Roman"/>
          <w:b w:val="false"/>
          <w:i w:val="false"/>
          <w:color w:val="000000"/>
          <w:sz w:val="28"/>
        </w:rPr>
        <w:t>
      8. "Бейімбет Майлин ауданы әкімдігінің жер қатынастары бөлімі" мемлекеттік мекемесінің құрылымы мен штат санының лимиті Қазақстан Республикасының қолданыстағы заңнамасына сәйкес бекітіледі.</w:t>
      </w:r>
    </w:p>
    <w:bookmarkEnd w:id="205"/>
    <w:bookmarkStart w:name="z223" w:id="206"/>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60.</w:t>
      </w:r>
    </w:p>
    <w:bookmarkEnd w:id="206"/>
    <w:bookmarkStart w:name="z224" w:id="20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жер қатынастары бөлімі" ММ құрылтай құжаты болып табылады.</w:t>
      </w:r>
    </w:p>
    <w:bookmarkEnd w:id="207"/>
    <w:bookmarkStart w:name="z225" w:id="208"/>
    <w:p>
      <w:pPr>
        <w:spacing w:after="0"/>
        <w:ind w:left="0"/>
        <w:jc w:val="both"/>
      </w:pPr>
      <w:r>
        <w:rPr>
          <w:rFonts w:ascii="Times New Roman"/>
          <w:b w:val="false"/>
          <w:i w:val="false"/>
          <w:color w:val="000000"/>
          <w:sz w:val="28"/>
        </w:rPr>
        <w:t>
      11. "Бейімбет Майлин ауданы әкімдігінің жер қатынастары бөлімі" ММ қызметін қаржыландыру Қазақстан Республикасының заңнамасына сәйкес жергілікті бюджеттен жүзеге асырылады.</w:t>
      </w:r>
    </w:p>
    <w:bookmarkEnd w:id="208"/>
    <w:bookmarkStart w:name="z226" w:id="209"/>
    <w:p>
      <w:pPr>
        <w:spacing w:after="0"/>
        <w:ind w:left="0"/>
        <w:jc w:val="both"/>
      </w:pPr>
      <w:r>
        <w:rPr>
          <w:rFonts w:ascii="Times New Roman"/>
          <w:b w:val="false"/>
          <w:i w:val="false"/>
          <w:color w:val="000000"/>
          <w:sz w:val="28"/>
        </w:rPr>
        <w:t>
      12. "Бейімбет Майлин ауданы әкімдігінің жер қатынастары бөлімі" ММ "Бейімбет Майлин ауданы әкімдігінің жер қатынастары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209"/>
    <w:bookmarkStart w:name="z227" w:id="210"/>
    <w:p>
      <w:pPr>
        <w:spacing w:after="0"/>
        <w:ind w:left="0"/>
        <w:jc w:val="both"/>
      </w:pPr>
      <w:r>
        <w:rPr>
          <w:rFonts w:ascii="Times New Roman"/>
          <w:b w:val="false"/>
          <w:i w:val="false"/>
          <w:color w:val="000000"/>
          <w:sz w:val="28"/>
        </w:rPr>
        <w:t>
      Егер "Бейімбет Майлин ауданы әкімдігінің жер қатынастары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10"/>
    <w:bookmarkStart w:name="z228" w:id="211"/>
    <w:p>
      <w:pPr>
        <w:spacing w:after="0"/>
        <w:ind w:left="0"/>
        <w:jc w:val="left"/>
      </w:pPr>
      <w:r>
        <w:rPr>
          <w:rFonts w:ascii="Times New Roman"/>
          <w:b/>
          <w:i w:val="false"/>
          <w:color w:val="000000"/>
        </w:rPr>
        <w:t xml:space="preserve"> 2. Мемлекеттік органның міндеттері мен өкілеттіктері</w:t>
      </w:r>
    </w:p>
    <w:bookmarkEnd w:id="211"/>
    <w:bookmarkStart w:name="z229" w:id="212"/>
    <w:p>
      <w:pPr>
        <w:spacing w:after="0"/>
        <w:ind w:left="0"/>
        <w:jc w:val="both"/>
      </w:pPr>
      <w:r>
        <w:rPr>
          <w:rFonts w:ascii="Times New Roman"/>
          <w:b w:val="false"/>
          <w:i w:val="false"/>
          <w:color w:val="000000"/>
          <w:sz w:val="28"/>
        </w:rPr>
        <w:t>
      13. Тапсырмалар:</w:t>
      </w:r>
    </w:p>
    <w:bookmarkEnd w:id="212"/>
    <w:bookmarkStart w:name="z230" w:id="213"/>
    <w:p>
      <w:pPr>
        <w:spacing w:after="0"/>
        <w:ind w:left="0"/>
        <w:jc w:val="both"/>
      </w:pPr>
      <w:r>
        <w:rPr>
          <w:rFonts w:ascii="Times New Roman"/>
          <w:b w:val="false"/>
          <w:i w:val="false"/>
          <w:color w:val="000000"/>
          <w:sz w:val="28"/>
        </w:rPr>
        <w:t>
      - жер қатынастарын реттеу саласында бірыңғай мемлекеттік саясат жүргізу;</w:t>
      </w:r>
    </w:p>
    <w:bookmarkEnd w:id="213"/>
    <w:bookmarkStart w:name="z231" w:id="214"/>
    <w:p>
      <w:pPr>
        <w:spacing w:after="0"/>
        <w:ind w:left="0"/>
        <w:jc w:val="both"/>
      </w:pPr>
      <w:r>
        <w:rPr>
          <w:rFonts w:ascii="Times New Roman"/>
          <w:b w:val="false"/>
          <w:i w:val="false"/>
          <w:color w:val="000000"/>
          <w:sz w:val="28"/>
        </w:rPr>
        <w:t>
      - жер заңнамасын, аудандық өкілді және атқарушы органдардың шешімдерін орындау;</w:t>
      </w:r>
    </w:p>
    <w:bookmarkEnd w:id="214"/>
    <w:bookmarkStart w:name="z232" w:id="215"/>
    <w:p>
      <w:pPr>
        <w:spacing w:after="0"/>
        <w:ind w:left="0"/>
        <w:jc w:val="both"/>
      </w:pPr>
      <w:r>
        <w:rPr>
          <w:rFonts w:ascii="Times New Roman"/>
          <w:b w:val="false"/>
          <w:i w:val="false"/>
          <w:color w:val="000000"/>
          <w:sz w:val="28"/>
        </w:rPr>
        <w:t>
      - Қазақстан Республикасының заңнамасына сәйкес өзге де міндеттер.</w:t>
      </w:r>
    </w:p>
    <w:bookmarkEnd w:id="215"/>
    <w:bookmarkStart w:name="z233" w:id="216"/>
    <w:p>
      <w:pPr>
        <w:spacing w:after="0"/>
        <w:ind w:left="0"/>
        <w:jc w:val="both"/>
      </w:pPr>
      <w:r>
        <w:rPr>
          <w:rFonts w:ascii="Times New Roman"/>
          <w:b w:val="false"/>
          <w:i w:val="false"/>
          <w:color w:val="000000"/>
          <w:sz w:val="28"/>
        </w:rPr>
        <w:t>
      14. Өкілеттіктер:</w:t>
      </w:r>
    </w:p>
    <w:bookmarkEnd w:id="216"/>
    <w:bookmarkStart w:name="z234" w:id="217"/>
    <w:p>
      <w:pPr>
        <w:spacing w:after="0"/>
        <w:ind w:left="0"/>
        <w:jc w:val="both"/>
      </w:pPr>
      <w:r>
        <w:rPr>
          <w:rFonts w:ascii="Times New Roman"/>
          <w:b w:val="false"/>
          <w:i w:val="false"/>
          <w:color w:val="000000"/>
          <w:sz w:val="28"/>
        </w:rPr>
        <w:t>
      1) құқықтар:</w:t>
      </w:r>
    </w:p>
    <w:bookmarkEnd w:id="217"/>
    <w:bookmarkStart w:name="z235" w:id="218"/>
    <w:p>
      <w:pPr>
        <w:spacing w:after="0"/>
        <w:ind w:left="0"/>
        <w:jc w:val="both"/>
      </w:pPr>
      <w:r>
        <w:rPr>
          <w:rFonts w:ascii="Times New Roman"/>
          <w:b w:val="false"/>
          <w:i w:val="false"/>
          <w:color w:val="000000"/>
          <w:sz w:val="28"/>
        </w:rPr>
        <w:t>
      - өз құзыреті шегінде мемлекеттік органдар мен лауазымды тұлғалардан және басқа да ұйымдардан қажетті ақпаратты, құжаттарды және өзге де материалдарды сұрату және алу;</w:t>
      </w:r>
    </w:p>
    <w:bookmarkEnd w:id="218"/>
    <w:bookmarkStart w:name="z236" w:id="219"/>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bookmarkEnd w:id="219"/>
    <w:bookmarkStart w:name="z237" w:id="220"/>
    <w:p>
      <w:pPr>
        <w:spacing w:after="0"/>
        <w:ind w:left="0"/>
        <w:jc w:val="both"/>
      </w:pPr>
      <w:r>
        <w:rPr>
          <w:rFonts w:ascii="Times New Roman"/>
          <w:b w:val="false"/>
          <w:i w:val="false"/>
          <w:color w:val="000000"/>
          <w:sz w:val="28"/>
        </w:rPr>
        <w:t>
      2) Міндеттері:</w:t>
      </w:r>
    </w:p>
    <w:bookmarkEnd w:id="220"/>
    <w:bookmarkStart w:name="z238" w:id="221"/>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bookmarkEnd w:id="221"/>
    <w:bookmarkStart w:name="z239" w:id="222"/>
    <w:p>
      <w:pPr>
        <w:spacing w:after="0"/>
        <w:ind w:left="0"/>
        <w:jc w:val="both"/>
      </w:pPr>
      <w:r>
        <w:rPr>
          <w:rFonts w:ascii="Times New Roman"/>
          <w:b w:val="false"/>
          <w:i w:val="false"/>
          <w:color w:val="000000"/>
          <w:sz w:val="28"/>
        </w:rPr>
        <w:t>
      - мемлекеттік қызмет көрсету сапасын арттыру;</w:t>
      </w:r>
    </w:p>
    <w:bookmarkEnd w:id="222"/>
    <w:bookmarkStart w:name="z240" w:id="223"/>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bookmarkEnd w:id="223"/>
    <w:bookmarkStart w:name="z241" w:id="224"/>
    <w:p>
      <w:pPr>
        <w:spacing w:after="0"/>
        <w:ind w:left="0"/>
        <w:jc w:val="both"/>
      </w:pPr>
      <w:r>
        <w:rPr>
          <w:rFonts w:ascii="Times New Roman"/>
          <w:b w:val="false"/>
          <w:i w:val="false"/>
          <w:color w:val="000000"/>
          <w:sz w:val="28"/>
        </w:rPr>
        <w:t>
      15. Функциялар:</w:t>
      </w:r>
    </w:p>
    <w:bookmarkEnd w:id="224"/>
    <w:bookmarkStart w:name="z242" w:id="225"/>
    <w:p>
      <w:pPr>
        <w:spacing w:after="0"/>
        <w:ind w:left="0"/>
        <w:jc w:val="both"/>
      </w:pPr>
      <w:r>
        <w:rPr>
          <w:rFonts w:ascii="Times New Roman"/>
          <w:b w:val="false"/>
          <w:i w:val="false"/>
          <w:color w:val="000000"/>
          <w:sz w:val="28"/>
        </w:rPr>
        <w:t>
      1) иесіз жер учаскелерін анықтау және оларды есепке қою жөніндегі жұмысты ұйымдастыру;</w:t>
      </w:r>
    </w:p>
    <w:bookmarkEnd w:id="225"/>
    <w:bookmarkStart w:name="z243" w:id="226"/>
    <w:p>
      <w:pPr>
        <w:spacing w:after="0"/>
        <w:ind w:left="0"/>
        <w:jc w:val="both"/>
      </w:pPr>
      <w:r>
        <w:rPr>
          <w:rFonts w:ascii="Times New Roman"/>
          <w:b w:val="false"/>
          <w:i w:val="false"/>
          <w:color w:val="000000"/>
          <w:sz w:val="28"/>
        </w:rPr>
        <w:t>
      2) жер учаскелерін беру және олардың нысаналы мақсатын өзгерту бойынша ауданның жергілікті атқарушы органының ұсыныстары мен шешімдерінің жобаларын дайындау;</w:t>
      </w:r>
    </w:p>
    <w:bookmarkEnd w:id="226"/>
    <w:bookmarkStart w:name="z244" w:id="227"/>
    <w:p>
      <w:pPr>
        <w:spacing w:after="0"/>
        <w:ind w:left="0"/>
        <w:jc w:val="both"/>
      </w:pPr>
      <w:r>
        <w:rPr>
          <w:rFonts w:ascii="Times New Roman"/>
          <w:b w:val="false"/>
          <w:i w:val="false"/>
          <w:color w:val="000000"/>
          <w:sz w:val="28"/>
        </w:rPr>
        <w:t>
      3) пайдалы қазбаларды геологиялық зерттеумен және барлаумен байланысты жер қойнауын пайдалану мақсаттары үшін жария Сервитуттарды белгілеу бойынша ауданның жергілікті атқарушы органының ұсыныстары мен шешімдерінің жобаларын дайындау;</w:t>
      </w:r>
    </w:p>
    <w:bookmarkEnd w:id="227"/>
    <w:bookmarkStart w:name="z245" w:id="228"/>
    <w:p>
      <w:pPr>
        <w:spacing w:after="0"/>
        <w:ind w:left="0"/>
        <w:jc w:val="both"/>
      </w:pPr>
      <w:r>
        <w:rPr>
          <w:rFonts w:ascii="Times New Roman"/>
          <w:b w:val="false"/>
          <w:i w:val="false"/>
          <w:color w:val="000000"/>
          <w:sz w:val="28"/>
        </w:rPr>
        <w:t>
      4) мемлекет мұқтажы үшін жер учаскелерін мәжбүрлеп иеліктен шығару жөнінде ұсыныстар дайындау;</w:t>
      </w:r>
    </w:p>
    <w:bookmarkEnd w:id="228"/>
    <w:bookmarkStart w:name="z246" w:id="229"/>
    <w:p>
      <w:pPr>
        <w:spacing w:after="0"/>
        <w:ind w:left="0"/>
        <w:jc w:val="both"/>
      </w:pPr>
      <w:r>
        <w:rPr>
          <w:rFonts w:ascii="Times New Roman"/>
          <w:b w:val="false"/>
          <w:i w:val="false"/>
          <w:color w:val="000000"/>
          <w:sz w:val="28"/>
        </w:rPr>
        <w:t>
      5) жер учаскелерінің бөлінгіштігі мен бөлінбейтіндігін айқындау;</w:t>
      </w:r>
    </w:p>
    <w:bookmarkEnd w:id="229"/>
    <w:bookmarkStart w:name="z247" w:id="230"/>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230"/>
    <w:bookmarkStart w:name="z248" w:id="231"/>
    <w:p>
      <w:pPr>
        <w:spacing w:after="0"/>
        <w:ind w:left="0"/>
        <w:jc w:val="both"/>
      </w:pPr>
      <w:r>
        <w:rPr>
          <w:rFonts w:ascii="Times New Roman"/>
          <w:b w:val="false"/>
          <w:i w:val="false"/>
          <w:color w:val="000000"/>
          <w:sz w:val="28"/>
        </w:rPr>
        <w:t>
      7) жерді аймақтарға бөлу жобаларын, аудан жерлерін ұтымды пайдалану бойынша жобалар мен схемаларды әзірлеуді ұйымдастыру;</w:t>
      </w:r>
    </w:p>
    <w:bookmarkEnd w:id="231"/>
    <w:bookmarkStart w:name="z249" w:id="232"/>
    <w:p>
      <w:pPr>
        <w:spacing w:after="0"/>
        <w:ind w:left="0"/>
        <w:jc w:val="both"/>
      </w:pPr>
      <w:r>
        <w:rPr>
          <w:rFonts w:ascii="Times New Roman"/>
          <w:b w:val="false"/>
          <w:i w:val="false"/>
          <w:color w:val="000000"/>
          <w:sz w:val="28"/>
        </w:rPr>
        <w:t>
      8) елді мекендердің аумақтарын жер-шаруашылық орналастыру жобаларын әзірлеуді ұйымдастыру;</w:t>
      </w:r>
    </w:p>
    <w:bookmarkEnd w:id="232"/>
    <w:bookmarkStart w:name="z250" w:id="233"/>
    <w:p>
      <w:pPr>
        <w:spacing w:after="0"/>
        <w:ind w:left="0"/>
        <w:jc w:val="both"/>
      </w:pPr>
      <w:r>
        <w:rPr>
          <w:rFonts w:ascii="Times New Roman"/>
          <w:b w:val="false"/>
          <w:i w:val="false"/>
          <w:color w:val="000000"/>
          <w:sz w:val="28"/>
        </w:rPr>
        <w:t>
      9) жер сауда-саттығын (конкурстар, аукциондар) өткізуді ұйымдастыру;</w:t>
      </w:r>
    </w:p>
    <w:bookmarkEnd w:id="233"/>
    <w:bookmarkStart w:name="z251" w:id="234"/>
    <w:p>
      <w:pPr>
        <w:spacing w:after="0"/>
        <w:ind w:left="0"/>
        <w:jc w:val="both"/>
      </w:pPr>
      <w:r>
        <w:rPr>
          <w:rFonts w:ascii="Times New Roman"/>
          <w:b w:val="false"/>
          <w:i w:val="false"/>
          <w:color w:val="000000"/>
          <w:sz w:val="28"/>
        </w:rPr>
        <w:t>
      10) жерді пайдалану және қорғау мәселелерін қозғайтын аудандық маңызы бар жобалар мен схемаларға сараптама жүргізу;</w:t>
      </w:r>
    </w:p>
    <w:bookmarkEnd w:id="234"/>
    <w:bookmarkStart w:name="z252" w:id="235"/>
    <w:p>
      <w:pPr>
        <w:spacing w:after="0"/>
        <w:ind w:left="0"/>
        <w:jc w:val="both"/>
      </w:pPr>
      <w:r>
        <w:rPr>
          <w:rFonts w:ascii="Times New Roman"/>
          <w:b w:val="false"/>
          <w:i w:val="false"/>
          <w:color w:val="000000"/>
          <w:sz w:val="28"/>
        </w:rPr>
        <w:t>
      11) аудан жерлерінің балансын жасау;</w:t>
      </w:r>
    </w:p>
    <w:bookmarkEnd w:id="235"/>
    <w:bookmarkStart w:name="z253" w:id="236"/>
    <w:p>
      <w:pPr>
        <w:spacing w:after="0"/>
        <w:ind w:left="0"/>
        <w:jc w:val="both"/>
      </w:pPr>
      <w:r>
        <w:rPr>
          <w:rFonts w:ascii="Times New Roman"/>
          <w:b w:val="false"/>
          <w:i w:val="false"/>
          <w:color w:val="000000"/>
          <w:sz w:val="28"/>
        </w:rPr>
        <w:t>
      12) жер учаскелерінің меншік иелері мен жер пайдаланушылардың, сондай-ақ жер құқықтық қатынастарының басқа да субъектілерінің есебін жүргізу;</w:t>
      </w:r>
    </w:p>
    <w:bookmarkEnd w:id="236"/>
    <w:bookmarkStart w:name="z254" w:id="237"/>
    <w:p>
      <w:pPr>
        <w:spacing w:after="0"/>
        <w:ind w:left="0"/>
        <w:jc w:val="both"/>
      </w:pPr>
      <w:r>
        <w:rPr>
          <w:rFonts w:ascii="Times New Roman"/>
          <w:b w:val="false"/>
          <w:i w:val="false"/>
          <w:color w:val="000000"/>
          <w:sz w:val="28"/>
        </w:rPr>
        <w:t>
      13) ауыл шаруашылығы мақсатындағы жер учаскелерінің паспорттарын беру;</w:t>
      </w:r>
    </w:p>
    <w:bookmarkEnd w:id="237"/>
    <w:bookmarkStart w:name="z255" w:id="238"/>
    <w:p>
      <w:pPr>
        <w:spacing w:after="0"/>
        <w:ind w:left="0"/>
        <w:jc w:val="both"/>
      </w:pPr>
      <w:r>
        <w:rPr>
          <w:rFonts w:ascii="Times New Roman"/>
          <w:b w:val="false"/>
          <w:i w:val="false"/>
          <w:color w:val="000000"/>
          <w:sz w:val="28"/>
        </w:rPr>
        <w:t>
      14) жер учаскесін сатып алу-сату шарттарын және жалдау және уақытша өтеусіз жер пайдалану шарттарын жасасу және жасалған шарттар талаптарының орындалуын бақылауды жүзеге асыру;</w:t>
      </w:r>
    </w:p>
    <w:bookmarkEnd w:id="238"/>
    <w:bookmarkStart w:name="z256" w:id="239"/>
    <w:p>
      <w:pPr>
        <w:spacing w:after="0"/>
        <w:ind w:left="0"/>
        <w:jc w:val="both"/>
      </w:pPr>
      <w:r>
        <w:rPr>
          <w:rFonts w:ascii="Times New Roman"/>
          <w:b w:val="false"/>
          <w:i w:val="false"/>
          <w:color w:val="000000"/>
          <w:sz w:val="28"/>
        </w:rPr>
        <w:t>
      15) ауданның жергілікті атқарушы органының Қазақстан Республикасының заңнамасына сәйкес іздестіру жұмыстарын жүргізу үшін жер учаскелерін пайдалануға рұқсат беру жөнінде ұсыныстар дайындау;</w:t>
      </w:r>
    </w:p>
    <w:bookmarkEnd w:id="239"/>
    <w:bookmarkStart w:name="z257" w:id="240"/>
    <w:p>
      <w:pPr>
        <w:spacing w:after="0"/>
        <w:ind w:left="0"/>
        <w:jc w:val="both"/>
      </w:pPr>
      <w:r>
        <w:rPr>
          <w:rFonts w:ascii="Times New Roman"/>
          <w:b w:val="false"/>
          <w:i w:val="false"/>
          <w:color w:val="000000"/>
          <w:sz w:val="28"/>
        </w:rPr>
        <w:t>
      16) ауыл шаруашылығы алқаптарын бір түрден екінші түрге ауыстыру жөнінде ұсыныстар дайындау;</w:t>
      </w:r>
    </w:p>
    <w:bookmarkEnd w:id="240"/>
    <w:bookmarkStart w:name="z258" w:id="241"/>
    <w:p>
      <w:pPr>
        <w:spacing w:after="0"/>
        <w:ind w:left="0"/>
        <w:jc w:val="both"/>
      </w:pPr>
      <w:r>
        <w:rPr>
          <w:rFonts w:ascii="Times New Roman"/>
          <w:b w:val="false"/>
          <w:i w:val="false"/>
          <w:color w:val="000000"/>
          <w:sz w:val="28"/>
        </w:rPr>
        <w:t>
      17) Қазақстан Республикасының заңнамасын бұза отырып пайдаланылмайтын және пайдаланылатын жерлерді анықтау;</w:t>
      </w:r>
    </w:p>
    <w:bookmarkEnd w:id="241"/>
    <w:bookmarkStart w:name="z259" w:id="242"/>
    <w:p>
      <w:pPr>
        <w:spacing w:after="0"/>
        <w:ind w:left="0"/>
        <w:jc w:val="both"/>
      </w:pPr>
      <w:r>
        <w:rPr>
          <w:rFonts w:ascii="Times New Roman"/>
          <w:b w:val="false"/>
          <w:i w:val="false"/>
          <w:color w:val="000000"/>
          <w:sz w:val="28"/>
        </w:rPr>
        <w:t>
      18) жерді резервтеу жөнінде ұсыныстар дайындау;</w:t>
      </w:r>
    </w:p>
    <w:bookmarkEnd w:id="242"/>
    <w:bookmarkStart w:name="z260" w:id="243"/>
    <w:p>
      <w:pPr>
        <w:spacing w:after="0"/>
        <w:ind w:left="0"/>
        <w:jc w:val="both"/>
      </w:pPr>
      <w:r>
        <w:rPr>
          <w:rFonts w:ascii="Times New Roman"/>
          <w:b w:val="false"/>
          <w:i w:val="false"/>
          <w:color w:val="000000"/>
          <w:sz w:val="28"/>
        </w:rPr>
        <w:t>
      19) жер-кадастрлық жоспарды бекіту;</w:t>
      </w:r>
    </w:p>
    <w:bookmarkEnd w:id="243"/>
    <w:bookmarkStart w:name="z261" w:id="244"/>
    <w:p>
      <w:pPr>
        <w:spacing w:after="0"/>
        <w:ind w:left="0"/>
        <w:jc w:val="both"/>
      </w:pPr>
      <w:r>
        <w:rPr>
          <w:rFonts w:ascii="Times New Roman"/>
          <w:b w:val="false"/>
          <w:i w:val="false"/>
          <w:color w:val="000000"/>
          <w:sz w:val="28"/>
        </w:rPr>
        <w:t>
      20) жеке және заңды тұлғаларға көрсетілетін мемлекеттік қызметтер тізіліміне құзыретіне кіретін мемлекеттік қызметтер бөлігінде өзгерістер және / немесе толықтырулар енгізу жөнінде ұсыныстар әзірлеу;</w:t>
      </w:r>
    </w:p>
    <w:bookmarkEnd w:id="244"/>
    <w:bookmarkStart w:name="z262" w:id="245"/>
    <w:p>
      <w:pPr>
        <w:spacing w:after="0"/>
        <w:ind w:left="0"/>
        <w:jc w:val="both"/>
      </w:pPr>
      <w:r>
        <w:rPr>
          <w:rFonts w:ascii="Times New Roman"/>
          <w:b w:val="false"/>
          <w:i w:val="false"/>
          <w:color w:val="000000"/>
          <w:sz w:val="28"/>
        </w:rPr>
        <w:t>
      21) құзыретіне жатқызылған мәселелер бойынша жеке және заңды тұлғалардың өтініштерін қарау, олар бойынша қажетті шаралар қабылдау;</w:t>
      </w:r>
    </w:p>
    <w:bookmarkEnd w:id="245"/>
    <w:bookmarkStart w:name="z263" w:id="246"/>
    <w:p>
      <w:pPr>
        <w:spacing w:after="0"/>
        <w:ind w:left="0"/>
        <w:jc w:val="both"/>
      </w:pPr>
      <w:r>
        <w:rPr>
          <w:rFonts w:ascii="Times New Roman"/>
          <w:b w:val="false"/>
          <w:i w:val="false"/>
          <w:color w:val="000000"/>
          <w:sz w:val="28"/>
        </w:rPr>
        <w:t>
      22) өз құзыреті шегінде гендерлік саясатты жүзеге асыру;</w:t>
      </w:r>
    </w:p>
    <w:bookmarkEnd w:id="246"/>
    <w:bookmarkStart w:name="z264" w:id="247"/>
    <w:p>
      <w:pPr>
        <w:spacing w:after="0"/>
        <w:ind w:left="0"/>
        <w:jc w:val="both"/>
      </w:pPr>
      <w:r>
        <w:rPr>
          <w:rFonts w:ascii="Times New Roman"/>
          <w:b w:val="false"/>
          <w:i w:val="false"/>
          <w:color w:val="000000"/>
          <w:sz w:val="28"/>
        </w:rPr>
        <w:t>
      23) құзыретіне кіретін мәселелер бойынша жоғары тұрған органдарға есептілік пен ақпараттық құжаттарды дайындау және ұсыну;</w:t>
      </w:r>
    </w:p>
    <w:bookmarkEnd w:id="247"/>
    <w:bookmarkStart w:name="z265" w:id="248"/>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асыру.</w:t>
      </w:r>
    </w:p>
    <w:bookmarkEnd w:id="248"/>
    <w:bookmarkStart w:name="z266" w:id="249"/>
    <w:p>
      <w:pPr>
        <w:spacing w:after="0"/>
        <w:ind w:left="0"/>
        <w:jc w:val="left"/>
      </w:pPr>
      <w:r>
        <w:rPr>
          <w:rFonts w:ascii="Times New Roman"/>
          <w:b/>
          <w:i w:val="false"/>
          <w:color w:val="000000"/>
        </w:rPr>
        <w:t xml:space="preserve"> 3. Мемлекеттік орган басшысының мәртебесі, өкілеттігі</w:t>
      </w:r>
    </w:p>
    <w:bookmarkEnd w:id="249"/>
    <w:bookmarkStart w:name="z267" w:id="250"/>
    <w:p>
      <w:pPr>
        <w:spacing w:after="0"/>
        <w:ind w:left="0"/>
        <w:jc w:val="both"/>
      </w:pPr>
      <w:r>
        <w:rPr>
          <w:rFonts w:ascii="Times New Roman"/>
          <w:b w:val="false"/>
          <w:i w:val="false"/>
          <w:color w:val="000000"/>
          <w:sz w:val="28"/>
        </w:rPr>
        <w:t>
      16. "Бейімбет Майлин ауданы әкімдігінің жер қатынастары бөлімі" ММ басшылығын "Бейімбет Майлин ауданы әкімдігінің жер қатынастары бөлімі" ММ жүктелген міндеттердің орындалуына және оның өз өкілеттіктерін жүзеге асыруына дербес жауапты болатын басшы жүзеге асырады.</w:t>
      </w:r>
    </w:p>
    <w:bookmarkEnd w:id="250"/>
    <w:bookmarkStart w:name="z268" w:id="251"/>
    <w:p>
      <w:pPr>
        <w:spacing w:after="0"/>
        <w:ind w:left="0"/>
        <w:jc w:val="both"/>
      </w:pPr>
      <w:r>
        <w:rPr>
          <w:rFonts w:ascii="Times New Roman"/>
          <w:b w:val="false"/>
          <w:i w:val="false"/>
          <w:color w:val="000000"/>
          <w:sz w:val="28"/>
        </w:rPr>
        <w:t>
      17. "Бейімбет Майлин ауданы әкімдігінің жер қатынастары бөлімі" ММ басшысын Қазақстан Республикасының заңнамасына сәйкес аудан әкімі қызметке тағайындайды және қызметтен босатады.</w:t>
      </w:r>
    </w:p>
    <w:bookmarkEnd w:id="251"/>
    <w:bookmarkStart w:name="z269" w:id="252"/>
    <w:p>
      <w:pPr>
        <w:spacing w:after="0"/>
        <w:ind w:left="0"/>
        <w:jc w:val="both"/>
      </w:pPr>
      <w:r>
        <w:rPr>
          <w:rFonts w:ascii="Times New Roman"/>
          <w:b w:val="false"/>
          <w:i w:val="false"/>
          <w:color w:val="000000"/>
          <w:sz w:val="28"/>
        </w:rPr>
        <w:t>
      18. "Бейімбет Майлин ауданы әкімдігінің жер қатынастары бөлімі" ММ басшысының орынбасарлары жоқ.</w:t>
      </w:r>
    </w:p>
    <w:bookmarkEnd w:id="252"/>
    <w:bookmarkStart w:name="z270" w:id="253"/>
    <w:p>
      <w:pPr>
        <w:spacing w:after="0"/>
        <w:ind w:left="0"/>
        <w:jc w:val="both"/>
      </w:pPr>
      <w:r>
        <w:rPr>
          <w:rFonts w:ascii="Times New Roman"/>
          <w:b w:val="false"/>
          <w:i w:val="false"/>
          <w:color w:val="000000"/>
          <w:sz w:val="28"/>
        </w:rPr>
        <w:t>
      19. "Бейімбет Майлин ауданы әкімдігінің жер қатынастары бөлімі" ММ басшысының өкілеттігі:</w:t>
      </w:r>
    </w:p>
    <w:bookmarkEnd w:id="253"/>
    <w:bookmarkStart w:name="z271" w:id="254"/>
    <w:p>
      <w:pPr>
        <w:spacing w:after="0"/>
        <w:ind w:left="0"/>
        <w:jc w:val="both"/>
      </w:pPr>
      <w:r>
        <w:rPr>
          <w:rFonts w:ascii="Times New Roman"/>
          <w:b w:val="false"/>
          <w:i w:val="false"/>
          <w:color w:val="000000"/>
          <w:sz w:val="28"/>
        </w:rPr>
        <w:t>
      1) "Бейімбет Майлин ауданы әкімдігінің жер қатынастары бөлімі" ММ қызметкерлерінің міндеттері мен өкілеттіктерін айқындайды;</w:t>
      </w:r>
    </w:p>
    <w:bookmarkEnd w:id="254"/>
    <w:bookmarkStart w:name="z272" w:id="255"/>
    <w:p>
      <w:pPr>
        <w:spacing w:after="0"/>
        <w:ind w:left="0"/>
        <w:jc w:val="both"/>
      </w:pPr>
      <w:r>
        <w:rPr>
          <w:rFonts w:ascii="Times New Roman"/>
          <w:b w:val="false"/>
          <w:i w:val="false"/>
          <w:color w:val="000000"/>
          <w:sz w:val="28"/>
        </w:rPr>
        <w:t>
      2) "Бейімбет Майлин ауданы әкімдігінің жер қатынастары бөлімі" ММ қызметкерлерін қызметке тағайындайды және қызметтен босатады;</w:t>
      </w:r>
    </w:p>
    <w:bookmarkEnd w:id="255"/>
    <w:bookmarkStart w:name="z273" w:id="256"/>
    <w:p>
      <w:pPr>
        <w:spacing w:after="0"/>
        <w:ind w:left="0"/>
        <w:jc w:val="both"/>
      </w:pPr>
      <w:r>
        <w:rPr>
          <w:rFonts w:ascii="Times New Roman"/>
          <w:b w:val="false"/>
          <w:i w:val="false"/>
          <w:color w:val="000000"/>
          <w:sz w:val="28"/>
        </w:rPr>
        <w:t>
      3) "Бейімбет Майлин ауданы әкімдігінің жер қатынастары бөлімі" ММ қызметкерлеріне орындауға міндетті бұйрықтар шығарады және нұсқаулар береді;</w:t>
      </w:r>
    </w:p>
    <w:bookmarkEnd w:id="256"/>
    <w:bookmarkStart w:name="z274" w:id="257"/>
    <w:p>
      <w:pPr>
        <w:spacing w:after="0"/>
        <w:ind w:left="0"/>
        <w:jc w:val="both"/>
      </w:pPr>
      <w:r>
        <w:rPr>
          <w:rFonts w:ascii="Times New Roman"/>
          <w:b w:val="false"/>
          <w:i w:val="false"/>
          <w:color w:val="000000"/>
          <w:sz w:val="28"/>
        </w:rPr>
        <w:t>
      4) заңнамада белгіленген тәртіппен көтермелеу, материалдық көмек көрсету, тәртіптік жаза қолдану мәселелерін шешеді;</w:t>
      </w:r>
    </w:p>
    <w:bookmarkEnd w:id="257"/>
    <w:bookmarkStart w:name="z275" w:id="258"/>
    <w:p>
      <w:pPr>
        <w:spacing w:after="0"/>
        <w:ind w:left="0"/>
        <w:jc w:val="both"/>
      </w:pPr>
      <w:r>
        <w:rPr>
          <w:rFonts w:ascii="Times New Roman"/>
          <w:b w:val="false"/>
          <w:i w:val="false"/>
          <w:color w:val="000000"/>
          <w:sz w:val="28"/>
        </w:rPr>
        <w:t>
      5) "Бейімбет Майлин ауданы әкімдігінің жер қатынастары бөлімі" ММ атынан сенімхатсыз әрекет етеді;</w:t>
      </w:r>
    </w:p>
    <w:bookmarkEnd w:id="258"/>
    <w:bookmarkStart w:name="z276" w:id="259"/>
    <w:p>
      <w:pPr>
        <w:spacing w:after="0"/>
        <w:ind w:left="0"/>
        <w:jc w:val="both"/>
      </w:pPr>
      <w:r>
        <w:rPr>
          <w:rFonts w:ascii="Times New Roman"/>
          <w:b w:val="false"/>
          <w:i w:val="false"/>
          <w:color w:val="000000"/>
          <w:sz w:val="28"/>
        </w:rPr>
        <w:t>
      6) қолданыстағы заңнамаға сәйкес өзге ұйымдармен барлық қарым-қатынастарда "Бейімбет Майлин ауданы әкімдігінің жер қатынастары бөлімі" ММ атынан өкілдік етеді;</w:t>
      </w:r>
    </w:p>
    <w:bookmarkEnd w:id="259"/>
    <w:bookmarkStart w:name="z277" w:id="260"/>
    <w:p>
      <w:pPr>
        <w:spacing w:after="0"/>
        <w:ind w:left="0"/>
        <w:jc w:val="both"/>
      </w:pPr>
      <w:r>
        <w:rPr>
          <w:rFonts w:ascii="Times New Roman"/>
          <w:b w:val="false"/>
          <w:i w:val="false"/>
          <w:color w:val="000000"/>
          <w:sz w:val="28"/>
        </w:rPr>
        <w:t>
      7) белгіленген еңбекақы төлеу қоры және қызметкерлердің штат саны шегінде міндеттемелер мен төлемдер бойынша қаржыландыру жоспарын, "Бейімбет Майлин ауданы әкімдігінің жер қатынастары бөлімі" ММ құрылымын бекітеді;</w:t>
      </w:r>
    </w:p>
    <w:bookmarkEnd w:id="260"/>
    <w:bookmarkStart w:name="z278" w:id="261"/>
    <w:p>
      <w:pPr>
        <w:spacing w:after="0"/>
        <w:ind w:left="0"/>
        <w:jc w:val="both"/>
      </w:pPr>
      <w:r>
        <w:rPr>
          <w:rFonts w:ascii="Times New Roman"/>
          <w:b w:val="false"/>
          <w:i w:val="false"/>
          <w:color w:val="000000"/>
          <w:sz w:val="28"/>
        </w:rPr>
        <w:t>
      8) азаматтар мен заңды тұлғалардың өкілдерін жеке қабылдауды жүргізеді, заңнамада белгіленген мерзімдерде жеке және заңды тұлғалардың өтініштерін қарайды, олар бойынша қажетті шараларды қабылдайды;</w:t>
      </w:r>
    </w:p>
    <w:bookmarkEnd w:id="261"/>
    <w:bookmarkStart w:name="z279" w:id="262"/>
    <w:p>
      <w:pPr>
        <w:spacing w:after="0"/>
        <w:ind w:left="0"/>
        <w:jc w:val="both"/>
      </w:pPr>
      <w:r>
        <w:rPr>
          <w:rFonts w:ascii="Times New Roman"/>
          <w:b w:val="false"/>
          <w:i w:val="false"/>
          <w:color w:val="000000"/>
          <w:sz w:val="28"/>
        </w:rPr>
        <w:t>
      9) сеніп тапсырылған органға жеке-дара өкімдік қызмет арқылы басшылықты жүзеге асырады және қабылданатын шешімдердің заңдылығы үшін дербес жауапты болады;</w:t>
      </w:r>
    </w:p>
    <w:bookmarkEnd w:id="262"/>
    <w:bookmarkStart w:name="z280" w:id="263"/>
    <w:p>
      <w:pPr>
        <w:spacing w:after="0"/>
        <w:ind w:left="0"/>
        <w:jc w:val="both"/>
      </w:pPr>
      <w:r>
        <w:rPr>
          <w:rFonts w:ascii="Times New Roman"/>
          <w:b w:val="false"/>
          <w:i w:val="false"/>
          <w:color w:val="000000"/>
          <w:sz w:val="28"/>
        </w:rPr>
        <w:t>
      10) жоғары тұрған лауазымды тұлғаның шешімдеріне қатаң сәйкес басшылықты жүзеге асырады;</w:t>
      </w:r>
    </w:p>
    <w:bookmarkEnd w:id="263"/>
    <w:bookmarkStart w:name="z281" w:id="264"/>
    <w:p>
      <w:pPr>
        <w:spacing w:after="0"/>
        <w:ind w:left="0"/>
        <w:jc w:val="both"/>
      </w:pPr>
      <w:r>
        <w:rPr>
          <w:rFonts w:ascii="Times New Roman"/>
          <w:b w:val="false"/>
          <w:i w:val="false"/>
          <w:color w:val="000000"/>
          <w:sz w:val="28"/>
        </w:rPr>
        <w:t>
      11) Қазақстан Республикасының заңнамасына сәйкес өз құзыретіне жатқызылған мәселелер бойынша өзге де өкілеттіктерді жүзеге асырады.</w:t>
      </w:r>
    </w:p>
    <w:bookmarkEnd w:id="264"/>
    <w:bookmarkStart w:name="z282" w:id="265"/>
    <w:p>
      <w:pPr>
        <w:spacing w:after="0"/>
        <w:ind w:left="0"/>
        <w:jc w:val="both"/>
      </w:pPr>
      <w:r>
        <w:rPr>
          <w:rFonts w:ascii="Times New Roman"/>
          <w:b w:val="false"/>
          <w:i w:val="false"/>
          <w:color w:val="000000"/>
          <w:sz w:val="28"/>
        </w:rPr>
        <w:t>
      "Бейімбет Майлин ауданы әкімдігінің жер қатынастары бөлімі" ММ басшысы болмаған кезеңде оның өкілеттіктерін қолданыстағы заңнамаға сәйкес оны алмастыратын тұлға орындайды.</w:t>
      </w:r>
    </w:p>
    <w:bookmarkEnd w:id="265"/>
    <w:bookmarkStart w:name="z283" w:id="266"/>
    <w:p>
      <w:pPr>
        <w:spacing w:after="0"/>
        <w:ind w:left="0"/>
        <w:jc w:val="left"/>
      </w:pPr>
      <w:r>
        <w:rPr>
          <w:rFonts w:ascii="Times New Roman"/>
          <w:b/>
          <w:i w:val="false"/>
          <w:color w:val="000000"/>
        </w:rPr>
        <w:t xml:space="preserve"> 4. Мемлекеттік органның мүлкі</w:t>
      </w:r>
    </w:p>
    <w:bookmarkEnd w:id="266"/>
    <w:bookmarkStart w:name="z284" w:id="267"/>
    <w:p>
      <w:pPr>
        <w:spacing w:after="0"/>
        <w:ind w:left="0"/>
        <w:jc w:val="both"/>
      </w:pPr>
      <w:r>
        <w:rPr>
          <w:rFonts w:ascii="Times New Roman"/>
          <w:b w:val="false"/>
          <w:i w:val="false"/>
          <w:color w:val="000000"/>
          <w:sz w:val="28"/>
        </w:rPr>
        <w:t>
      20. "Бейімбет Майлин ауданы әкімдігінің жер қатынастары бөлімі" ММ заңнамада көзделген жағдайларда жедел басқару құқығында оқшауланған мүлкі болуы мүмкін.</w:t>
      </w:r>
    </w:p>
    <w:bookmarkEnd w:id="267"/>
    <w:bookmarkStart w:name="z285" w:id="268"/>
    <w:p>
      <w:pPr>
        <w:spacing w:after="0"/>
        <w:ind w:left="0"/>
        <w:jc w:val="both"/>
      </w:pPr>
      <w:r>
        <w:rPr>
          <w:rFonts w:ascii="Times New Roman"/>
          <w:b w:val="false"/>
          <w:i w:val="false"/>
          <w:color w:val="000000"/>
          <w:sz w:val="28"/>
        </w:rPr>
        <w:t>
      "Бейімбет Майлин ауданы әкімдігінің жер қатынастары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8"/>
    <w:bookmarkStart w:name="z286" w:id="269"/>
    <w:p>
      <w:pPr>
        <w:spacing w:after="0"/>
        <w:ind w:left="0"/>
        <w:jc w:val="both"/>
      </w:pPr>
      <w:r>
        <w:rPr>
          <w:rFonts w:ascii="Times New Roman"/>
          <w:b w:val="false"/>
          <w:i w:val="false"/>
          <w:color w:val="000000"/>
          <w:sz w:val="28"/>
        </w:rPr>
        <w:t>
      21. "Бейімбет Майлин ауданы әкімдігінің жер қатынастары бөлімі" ММ бекітілген мүлік коммуналдық меншікке жатады.</w:t>
      </w:r>
    </w:p>
    <w:bookmarkEnd w:id="269"/>
    <w:bookmarkStart w:name="z287" w:id="270"/>
    <w:p>
      <w:pPr>
        <w:spacing w:after="0"/>
        <w:ind w:left="0"/>
        <w:jc w:val="both"/>
      </w:pPr>
      <w:r>
        <w:rPr>
          <w:rFonts w:ascii="Times New Roman"/>
          <w:b w:val="false"/>
          <w:i w:val="false"/>
          <w:color w:val="000000"/>
          <w:sz w:val="28"/>
        </w:rPr>
        <w:t>
      22. "Бейімбет Майлин ауданы әкімдігінің жер қатынастары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270"/>
    <w:bookmarkStart w:name="z288" w:id="271"/>
    <w:p>
      <w:pPr>
        <w:spacing w:after="0"/>
        <w:ind w:left="0"/>
        <w:jc w:val="left"/>
      </w:pPr>
      <w:r>
        <w:rPr>
          <w:rFonts w:ascii="Times New Roman"/>
          <w:b/>
          <w:i w:val="false"/>
          <w:color w:val="000000"/>
        </w:rPr>
        <w:t xml:space="preserve"> 5. Мемлекеттік органды қайта ұйымдастыру және тарату</w:t>
      </w:r>
    </w:p>
    <w:bookmarkEnd w:id="271"/>
    <w:bookmarkStart w:name="z289" w:id="272"/>
    <w:p>
      <w:pPr>
        <w:spacing w:after="0"/>
        <w:ind w:left="0"/>
        <w:jc w:val="both"/>
      </w:pPr>
      <w:r>
        <w:rPr>
          <w:rFonts w:ascii="Times New Roman"/>
          <w:b w:val="false"/>
          <w:i w:val="false"/>
          <w:color w:val="000000"/>
          <w:sz w:val="28"/>
        </w:rPr>
        <w:t>
      23. "Бейімбет Майлин ауданы әкімдігінің жер қатынастары бөлімі" ММ қайта ұйымдастыру және тарату Қазақстан Республикасының заңнамасына сәйкес жүзеге асырылады.</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294" w:id="273"/>
    <w:p>
      <w:pPr>
        <w:spacing w:after="0"/>
        <w:ind w:left="0"/>
        <w:jc w:val="left"/>
      </w:pPr>
      <w:r>
        <w:rPr>
          <w:rFonts w:ascii="Times New Roman"/>
          <w:b/>
          <w:i w:val="false"/>
          <w:color w:val="000000"/>
        </w:rPr>
        <w:t xml:space="preserve"> "Бейімбет Майлин ауданы әкімдігінің мәдениет және тілдерді дамыту бөлімі" мемлекеттік мекемесі туралы ереже</w:t>
      </w:r>
    </w:p>
    <w:bookmarkEnd w:id="273"/>
    <w:bookmarkStart w:name="z295" w:id="274"/>
    <w:p>
      <w:pPr>
        <w:spacing w:after="0"/>
        <w:ind w:left="0"/>
        <w:jc w:val="left"/>
      </w:pPr>
      <w:r>
        <w:rPr>
          <w:rFonts w:ascii="Times New Roman"/>
          <w:b/>
          <w:i w:val="false"/>
          <w:color w:val="000000"/>
        </w:rPr>
        <w:t xml:space="preserve"> 1. Жалпы ережелер</w:t>
      </w:r>
    </w:p>
    <w:bookmarkEnd w:id="274"/>
    <w:bookmarkStart w:name="z296" w:id="275"/>
    <w:p>
      <w:pPr>
        <w:spacing w:after="0"/>
        <w:ind w:left="0"/>
        <w:jc w:val="both"/>
      </w:pPr>
      <w:r>
        <w:rPr>
          <w:rFonts w:ascii="Times New Roman"/>
          <w:b w:val="false"/>
          <w:i w:val="false"/>
          <w:color w:val="000000"/>
          <w:sz w:val="28"/>
        </w:rPr>
        <w:t>
      1. "Бейімбет Майлин ауданы әкімдігінің мәдениет және тілдерді дамыту бөлімі" мемлекеттік мекемесі (бұдан әрі – "Бейімбет Майлин ауданы әкімдігінің мәдениет және тілдерді дамыту бөлімі" ММ) мәдениет және тілдерді дамыту саласында басшылықты жүзеге асыратын Қазақстан Республикасының мемлекеттік органы болып табылады.</w:t>
      </w:r>
    </w:p>
    <w:bookmarkEnd w:id="275"/>
    <w:bookmarkStart w:name="z297" w:id="276"/>
    <w:p>
      <w:pPr>
        <w:spacing w:after="0"/>
        <w:ind w:left="0"/>
        <w:jc w:val="both"/>
      </w:pPr>
      <w:r>
        <w:rPr>
          <w:rFonts w:ascii="Times New Roman"/>
          <w:b w:val="false"/>
          <w:i w:val="false"/>
          <w:color w:val="000000"/>
          <w:sz w:val="28"/>
        </w:rPr>
        <w:t>
      2. "Бейімбет Майлин ауданы әкімдігінің мәдениет және тілдерді дамыту бөлімі" ММ ведомстволары бар:</w:t>
      </w:r>
    </w:p>
    <w:bookmarkEnd w:id="276"/>
    <w:bookmarkStart w:name="z298" w:id="277"/>
    <w:p>
      <w:pPr>
        <w:spacing w:after="0"/>
        <w:ind w:left="0"/>
        <w:jc w:val="both"/>
      </w:pPr>
      <w:r>
        <w:rPr>
          <w:rFonts w:ascii="Times New Roman"/>
          <w:b w:val="false"/>
          <w:i w:val="false"/>
          <w:color w:val="000000"/>
          <w:sz w:val="28"/>
        </w:rPr>
        <w:t>
      1) "Елубай Өмірзақов атындағы аудандық мәдениет үйі" мемлекеттік мекемесі;</w:t>
      </w:r>
    </w:p>
    <w:bookmarkEnd w:id="277"/>
    <w:bookmarkStart w:name="z299" w:id="278"/>
    <w:p>
      <w:pPr>
        <w:spacing w:after="0"/>
        <w:ind w:left="0"/>
        <w:jc w:val="both"/>
      </w:pPr>
      <w:r>
        <w:rPr>
          <w:rFonts w:ascii="Times New Roman"/>
          <w:b w:val="false"/>
          <w:i w:val="false"/>
          <w:color w:val="000000"/>
          <w:sz w:val="28"/>
        </w:rPr>
        <w:t>
      2) Бейімбет Майлин ауданы әкімдігінің мәдениет және тілдерді дамыту бөлімінің "Аудандық орталықтандырылған кітапхана жүйесі" мемлекеттік мекемесі;</w:t>
      </w:r>
    </w:p>
    <w:bookmarkEnd w:id="278"/>
    <w:bookmarkStart w:name="z300" w:id="279"/>
    <w:p>
      <w:pPr>
        <w:spacing w:after="0"/>
        <w:ind w:left="0"/>
        <w:jc w:val="both"/>
      </w:pPr>
      <w:r>
        <w:rPr>
          <w:rFonts w:ascii="Times New Roman"/>
          <w:b w:val="false"/>
          <w:i w:val="false"/>
          <w:color w:val="000000"/>
          <w:sz w:val="28"/>
        </w:rPr>
        <w:t>
      3) "Бейімбет Майлин ауданы әкімдігінің Тілдерді оқыту орталығы" коммуналдық мемлекеттік мекемесі.</w:t>
      </w:r>
    </w:p>
    <w:bookmarkEnd w:id="279"/>
    <w:bookmarkStart w:name="z301" w:id="280"/>
    <w:p>
      <w:pPr>
        <w:spacing w:after="0"/>
        <w:ind w:left="0"/>
        <w:jc w:val="both"/>
      </w:pPr>
      <w:r>
        <w:rPr>
          <w:rFonts w:ascii="Times New Roman"/>
          <w:b w:val="false"/>
          <w:i w:val="false"/>
          <w:color w:val="000000"/>
          <w:sz w:val="28"/>
        </w:rPr>
        <w:t xml:space="preserve">
      3. "Бейімбет Майлин ауданы әкімдігінің мәдениет және тілдерді дамыту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80"/>
    <w:bookmarkStart w:name="z302" w:id="281"/>
    <w:p>
      <w:pPr>
        <w:spacing w:after="0"/>
        <w:ind w:left="0"/>
        <w:jc w:val="both"/>
      </w:pPr>
      <w:r>
        <w:rPr>
          <w:rFonts w:ascii="Times New Roman"/>
          <w:b w:val="false"/>
          <w:i w:val="false"/>
          <w:color w:val="000000"/>
          <w:sz w:val="28"/>
        </w:rPr>
        <w:t>
      4. "Бейімбет Майлин ауданы әкімдігінің мәдениет және тілдерді дамыту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281"/>
    <w:bookmarkStart w:name="z303" w:id="282"/>
    <w:p>
      <w:pPr>
        <w:spacing w:after="0"/>
        <w:ind w:left="0"/>
        <w:jc w:val="both"/>
      </w:pPr>
      <w:r>
        <w:rPr>
          <w:rFonts w:ascii="Times New Roman"/>
          <w:b w:val="false"/>
          <w:i w:val="false"/>
          <w:color w:val="000000"/>
          <w:sz w:val="28"/>
        </w:rPr>
        <w:t>
      5. "Бейімбет Майлин ауданы әкімдігінің мәдениет және тілдерді дамыту бөлімі" ММ өз атынан азаматтық-құқықтық қатынастарға түседі.</w:t>
      </w:r>
    </w:p>
    <w:bookmarkEnd w:id="282"/>
    <w:bookmarkStart w:name="z304" w:id="283"/>
    <w:p>
      <w:pPr>
        <w:spacing w:after="0"/>
        <w:ind w:left="0"/>
        <w:jc w:val="both"/>
      </w:pPr>
      <w:r>
        <w:rPr>
          <w:rFonts w:ascii="Times New Roman"/>
          <w:b w:val="false"/>
          <w:i w:val="false"/>
          <w:color w:val="000000"/>
          <w:sz w:val="28"/>
        </w:rPr>
        <w:t>
      6. "Бейімбет Майлин ауданы әкімдігінің мәдениет және тілдерді дамыту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283"/>
    <w:bookmarkStart w:name="z305" w:id="284"/>
    <w:p>
      <w:pPr>
        <w:spacing w:after="0"/>
        <w:ind w:left="0"/>
        <w:jc w:val="both"/>
      </w:pPr>
      <w:r>
        <w:rPr>
          <w:rFonts w:ascii="Times New Roman"/>
          <w:b w:val="false"/>
          <w:i w:val="false"/>
          <w:color w:val="000000"/>
          <w:sz w:val="28"/>
        </w:rPr>
        <w:t>
      7. "Бейімбет Майлин ауданы әкімдігінің мәдениет және тілдерді дамыту бөлімі" ММ өз құзыретінің мәселелері бойынша заңнамада белгіленген тәртіппен "Бейімбет Майлин ауданы әкімдігінің мәдениет және тілдерді дамыту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284"/>
    <w:bookmarkStart w:name="z306" w:id="285"/>
    <w:p>
      <w:pPr>
        <w:spacing w:after="0"/>
        <w:ind w:left="0"/>
        <w:jc w:val="both"/>
      </w:pPr>
      <w:r>
        <w:rPr>
          <w:rFonts w:ascii="Times New Roman"/>
          <w:b w:val="false"/>
          <w:i w:val="false"/>
          <w:color w:val="000000"/>
          <w:sz w:val="28"/>
        </w:rPr>
        <w:t>
      8. "Бейімбет Майлин ауданы әкімдігінің мәдениет және тілдерді дамыту бөлімі" мемлекеттік мекемесінің құрылымы мен штат санының лимиті Қазақстан Республикасының заңнамасына сәйкес бекітіледі.</w:t>
      </w:r>
    </w:p>
    <w:bookmarkEnd w:id="285"/>
    <w:bookmarkStart w:name="z307" w:id="286"/>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53.</w:t>
      </w:r>
    </w:p>
    <w:bookmarkEnd w:id="286"/>
    <w:bookmarkStart w:name="z308" w:id="287"/>
    <w:p>
      <w:pPr>
        <w:spacing w:after="0"/>
        <w:ind w:left="0"/>
        <w:jc w:val="both"/>
      </w:pPr>
      <w:r>
        <w:rPr>
          <w:rFonts w:ascii="Times New Roman"/>
          <w:b w:val="false"/>
          <w:i w:val="false"/>
          <w:color w:val="000000"/>
          <w:sz w:val="28"/>
        </w:rPr>
        <w:t>
      10. Осы Ереже "Бейімбет Майлин ауданы әкімдігінің мәдениет және тілдерді дамыту бөлімі" ММ құрылтай құжаты болып табылады.</w:t>
      </w:r>
    </w:p>
    <w:bookmarkEnd w:id="287"/>
    <w:bookmarkStart w:name="z309" w:id="288"/>
    <w:p>
      <w:pPr>
        <w:spacing w:after="0"/>
        <w:ind w:left="0"/>
        <w:jc w:val="both"/>
      </w:pPr>
      <w:r>
        <w:rPr>
          <w:rFonts w:ascii="Times New Roman"/>
          <w:b w:val="false"/>
          <w:i w:val="false"/>
          <w:color w:val="000000"/>
          <w:sz w:val="28"/>
        </w:rPr>
        <w:t>
      11. "Бейімбет Майлин ауданы әкімдігінің мәдениет және тілдерді дамыту бөлімі" ММ қызметін қаржыландыру Қазақстан Республикасының заңнамасына сәйкес жергілікті бюджеттен жүзеге асырылады.</w:t>
      </w:r>
    </w:p>
    <w:bookmarkEnd w:id="288"/>
    <w:bookmarkStart w:name="z310" w:id="289"/>
    <w:p>
      <w:pPr>
        <w:spacing w:after="0"/>
        <w:ind w:left="0"/>
        <w:jc w:val="both"/>
      </w:pPr>
      <w:r>
        <w:rPr>
          <w:rFonts w:ascii="Times New Roman"/>
          <w:b w:val="false"/>
          <w:i w:val="false"/>
          <w:color w:val="000000"/>
          <w:sz w:val="28"/>
        </w:rPr>
        <w:t>
      12. "Бейімбет Майлин ауданы әкімдігінің мәдениет және тілдерді дамыту бөлімі" ММ "Бейімбет Майлин ауданы әкімдігінің мәдениет және тілдерді дамыту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289"/>
    <w:bookmarkStart w:name="z311" w:id="290"/>
    <w:p>
      <w:pPr>
        <w:spacing w:after="0"/>
        <w:ind w:left="0"/>
        <w:jc w:val="both"/>
      </w:pPr>
      <w:r>
        <w:rPr>
          <w:rFonts w:ascii="Times New Roman"/>
          <w:b w:val="false"/>
          <w:i w:val="false"/>
          <w:color w:val="000000"/>
          <w:sz w:val="28"/>
        </w:rPr>
        <w:t>
      Егер "Бейімбет Майлин ауданы әкімдігінің мәдениет және тілдерді дамыту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90"/>
    <w:bookmarkStart w:name="z312" w:id="291"/>
    <w:p>
      <w:pPr>
        <w:spacing w:after="0"/>
        <w:ind w:left="0"/>
        <w:jc w:val="left"/>
      </w:pPr>
      <w:r>
        <w:rPr>
          <w:rFonts w:ascii="Times New Roman"/>
          <w:b/>
          <w:i w:val="false"/>
          <w:color w:val="000000"/>
        </w:rPr>
        <w:t xml:space="preserve"> 2. Мемлекеттік органның міндеттері мен өкілеттіктері</w:t>
      </w:r>
    </w:p>
    <w:bookmarkEnd w:id="291"/>
    <w:bookmarkStart w:name="z313" w:id="292"/>
    <w:p>
      <w:pPr>
        <w:spacing w:after="0"/>
        <w:ind w:left="0"/>
        <w:jc w:val="both"/>
      </w:pPr>
      <w:r>
        <w:rPr>
          <w:rFonts w:ascii="Times New Roman"/>
          <w:b w:val="false"/>
          <w:i w:val="false"/>
          <w:color w:val="000000"/>
          <w:sz w:val="28"/>
        </w:rPr>
        <w:t>
      13. Тапсырмалар:</w:t>
      </w:r>
    </w:p>
    <w:bookmarkEnd w:id="292"/>
    <w:bookmarkStart w:name="z314" w:id="293"/>
    <w:p>
      <w:pPr>
        <w:spacing w:after="0"/>
        <w:ind w:left="0"/>
        <w:jc w:val="both"/>
      </w:pPr>
      <w:r>
        <w:rPr>
          <w:rFonts w:ascii="Times New Roman"/>
          <w:b w:val="false"/>
          <w:i w:val="false"/>
          <w:color w:val="000000"/>
          <w:sz w:val="28"/>
        </w:rPr>
        <w:t>
      - Қазақстан Республикасының бағдарламалық құжаттарына сәйкес Басқару қызметінің тиімділігін арттыру;</w:t>
      </w:r>
    </w:p>
    <w:bookmarkEnd w:id="293"/>
    <w:bookmarkStart w:name="z315" w:id="294"/>
    <w:p>
      <w:pPr>
        <w:spacing w:after="0"/>
        <w:ind w:left="0"/>
        <w:jc w:val="both"/>
      </w:pPr>
      <w:r>
        <w:rPr>
          <w:rFonts w:ascii="Times New Roman"/>
          <w:b w:val="false"/>
          <w:i w:val="false"/>
          <w:color w:val="000000"/>
          <w:sz w:val="28"/>
        </w:rPr>
        <w:t>
      - мәдениет қызметкерлерінің кәсіби деңгейін арттыру;</w:t>
      </w:r>
    </w:p>
    <w:bookmarkEnd w:id="294"/>
    <w:bookmarkStart w:name="z316" w:id="295"/>
    <w:p>
      <w:pPr>
        <w:spacing w:after="0"/>
        <w:ind w:left="0"/>
        <w:jc w:val="both"/>
      </w:pPr>
      <w:r>
        <w:rPr>
          <w:rFonts w:ascii="Times New Roman"/>
          <w:b w:val="false"/>
          <w:i w:val="false"/>
          <w:color w:val="000000"/>
          <w:sz w:val="28"/>
        </w:rPr>
        <w:t>
      - мемлекеттік мәдениет ұйымдарының инфрақұрылымын дамытуды және материалдық-техникалық базасын нығайтуды қамтамасыз ету;</w:t>
      </w:r>
    </w:p>
    <w:bookmarkEnd w:id="295"/>
    <w:bookmarkStart w:name="z317" w:id="296"/>
    <w:p>
      <w:pPr>
        <w:spacing w:after="0"/>
        <w:ind w:left="0"/>
        <w:jc w:val="both"/>
      </w:pPr>
      <w:r>
        <w:rPr>
          <w:rFonts w:ascii="Times New Roman"/>
          <w:b w:val="false"/>
          <w:i w:val="false"/>
          <w:color w:val="000000"/>
          <w:sz w:val="28"/>
        </w:rPr>
        <w:t>
      - мемлекеттік тілдің әлеуметтік-коммуникативтік және шоғырландырушы функцияларын кеңейту.</w:t>
      </w:r>
    </w:p>
    <w:bookmarkEnd w:id="296"/>
    <w:bookmarkStart w:name="z318" w:id="297"/>
    <w:p>
      <w:pPr>
        <w:spacing w:after="0"/>
        <w:ind w:left="0"/>
        <w:jc w:val="both"/>
      </w:pPr>
      <w:r>
        <w:rPr>
          <w:rFonts w:ascii="Times New Roman"/>
          <w:b w:val="false"/>
          <w:i w:val="false"/>
          <w:color w:val="000000"/>
          <w:sz w:val="28"/>
        </w:rPr>
        <w:t>
      14. Өкілеттіктер:</w:t>
      </w:r>
    </w:p>
    <w:bookmarkEnd w:id="297"/>
    <w:bookmarkStart w:name="z319" w:id="298"/>
    <w:p>
      <w:pPr>
        <w:spacing w:after="0"/>
        <w:ind w:left="0"/>
        <w:jc w:val="both"/>
      </w:pPr>
      <w:r>
        <w:rPr>
          <w:rFonts w:ascii="Times New Roman"/>
          <w:b w:val="false"/>
          <w:i w:val="false"/>
          <w:color w:val="000000"/>
          <w:sz w:val="28"/>
        </w:rPr>
        <w:t>
      - соттарда "Бейімбет Майлин ауданы әкімдігінің мәдениет және тілдерді дамыту бөлімі" ММ құқықтары мен мүдделерін қорғауды заңнамада белгіленген тәртіппен ұйымдастыру және жүзеге асыру;</w:t>
      </w:r>
    </w:p>
    <w:bookmarkEnd w:id="298"/>
    <w:bookmarkStart w:name="z320" w:id="299"/>
    <w:p>
      <w:pPr>
        <w:spacing w:after="0"/>
        <w:ind w:left="0"/>
        <w:jc w:val="both"/>
      </w:pPr>
      <w:r>
        <w:rPr>
          <w:rFonts w:ascii="Times New Roman"/>
          <w:b w:val="false"/>
          <w:i w:val="false"/>
          <w:color w:val="000000"/>
          <w:sz w:val="28"/>
        </w:rPr>
        <w:t>
      - "Бейімбет Майлин ауданы әкімдігінің мәдениет және тілдерді дамыту бөлімі" ММ құзыретіне жатқызылған мәселелер бойынша заңды және жеке тұлғаларға түсініктеме беру;</w:t>
      </w:r>
    </w:p>
    <w:bookmarkEnd w:id="299"/>
    <w:bookmarkStart w:name="z321" w:id="300"/>
    <w:p>
      <w:pPr>
        <w:spacing w:after="0"/>
        <w:ind w:left="0"/>
        <w:jc w:val="both"/>
      </w:pPr>
      <w:r>
        <w:rPr>
          <w:rFonts w:ascii="Times New Roman"/>
          <w:b w:val="false"/>
          <w:i w:val="false"/>
          <w:color w:val="000000"/>
          <w:sz w:val="28"/>
        </w:rPr>
        <w:t>
      1) құқықтар:</w:t>
      </w:r>
    </w:p>
    <w:bookmarkEnd w:id="300"/>
    <w:bookmarkStart w:name="z322" w:id="301"/>
    <w:p>
      <w:pPr>
        <w:spacing w:after="0"/>
        <w:ind w:left="0"/>
        <w:jc w:val="both"/>
      </w:pPr>
      <w:r>
        <w:rPr>
          <w:rFonts w:ascii="Times New Roman"/>
          <w:b w:val="false"/>
          <w:i w:val="false"/>
          <w:color w:val="000000"/>
          <w:sz w:val="28"/>
        </w:rPr>
        <w:t>
      - Қазақстан Республикасы заңнамасының қолданыстағы нормаларына сәйкес оған берілген құқықтарды жүзеге асыру</w:t>
      </w:r>
    </w:p>
    <w:bookmarkEnd w:id="301"/>
    <w:bookmarkStart w:name="z323" w:id="302"/>
    <w:p>
      <w:pPr>
        <w:spacing w:after="0"/>
        <w:ind w:left="0"/>
        <w:jc w:val="both"/>
      </w:pPr>
      <w:r>
        <w:rPr>
          <w:rFonts w:ascii="Times New Roman"/>
          <w:b w:val="false"/>
          <w:i w:val="false"/>
          <w:color w:val="000000"/>
          <w:sz w:val="28"/>
        </w:rPr>
        <w:t>
      2) міндеттері:</w:t>
      </w:r>
    </w:p>
    <w:bookmarkEnd w:id="302"/>
    <w:bookmarkStart w:name="z324" w:id="303"/>
    <w:p>
      <w:pPr>
        <w:spacing w:after="0"/>
        <w:ind w:left="0"/>
        <w:jc w:val="both"/>
      </w:pPr>
      <w:r>
        <w:rPr>
          <w:rFonts w:ascii="Times New Roman"/>
          <w:b w:val="false"/>
          <w:i w:val="false"/>
          <w:color w:val="000000"/>
          <w:sz w:val="28"/>
        </w:rPr>
        <w:t>
      - "Бейімбет Майлин ауданы әкімдігінің мәдениет және тілдерді дамыту бөлімі" ММ қарамағындағы мемлекеттік мекемелерге қатысты мемлекеттік басқару органының функцияларын жүзеге асыруға;</w:t>
      </w:r>
    </w:p>
    <w:bookmarkEnd w:id="303"/>
    <w:bookmarkStart w:name="z325" w:id="304"/>
    <w:p>
      <w:pPr>
        <w:spacing w:after="0"/>
        <w:ind w:left="0"/>
        <w:jc w:val="both"/>
      </w:pPr>
      <w:r>
        <w:rPr>
          <w:rFonts w:ascii="Times New Roman"/>
          <w:b w:val="false"/>
          <w:i w:val="false"/>
          <w:color w:val="000000"/>
          <w:sz w:val="28"/>
        </w:rPr>
        <w:t>
      - ақпараттық-презентациялық іс-шараларды (дөңгелек үстелдер, семинарлар және басқа да іс-шаралар), сондай-ақ мәдениет және тілдерді дамыту мәселелері бойынша кеңестер ұйымдастыру және өткізу;</w:t>
      </w:r>
    </w:p>
    <w:bookmarkEnd w:id="304"/>
    <w:bookmarkStart w:name="z326" w:id="305"/>
    <w:p>
      <w:pPr>
        <w:spacing w:after="0"/>
        <w:ind w:left="0"/>
        <w:jc w:val="both"/>
      </w:pPr>
      <w:r>
        <w:rPr>
          <w:rFonts w:ascii="Times New Roman"/>
          <w:b w:val="false"/>
          <w:i w:val="false"/>
          <w:color w:val="000000"/>
          <w:sz w:val="28"/>
        </w:rPr>
        <w:t>
      15. Функциялар:</w:t>
      </w:r>
    </w:p>
    <w:bookmarkEnd w:id="305"/>
    <w:bookmarkStart w:name="z327" w:id="306"/>
    <w:p>
      <w:pPr>
        <w:spacing w:after="0"/>
        <w:ind w:left="0"/>
        <w:jc w:val="both"/>
      </w:pPr>
      <w:r>
        <w:rPr>
          <w:rFonts w:ascii="Times New Roman"/>
          <w:b w:val="false"/>
          <w:i w:val="false"/>
          <w:color w:val="000000"/>
          <w:sz w:val="28"/>
        </w:rPr>
        <w:t>
      1) халықтың бос уақытын ұйымдастыру бойынша мәдениет мекемелерінің қызметін үйлестіру;</w:t>
      </w:r>
    </w:p>
    <w:bookmarkEnd w:id="306"/>
    <w:bookmarkStart w:name="z328" w:id="307"/>
    <w:p>
      <w:pPr>
        <w:spacing w:after="0"/>
        <w:ind w:left="0"/>
        <w:jc w:val="both"/>
      </w:pPr>
      <w:r>
        <w:rPr>
          <w:rFonts w:ascii="Times New Roman"/>
          <w:b w:val="false"/>
          <w:i w:val="false"/>
          <w:color w:val="000000"/>
          <w:sz w:val="28"/>
        </w:rPr>
        <w:t>
      2) тілдерді дамыту және қолдану саласындағы перспективалық, ағымдағы, нысаналы бағдарламаларды әзірлеу және жүзеге асыру;</w:t>
      </w:r>
    </w:p>
    <w:bookmarkEnd w:id="307"/>
    <w:bookmarkStart w:name="z329" w:id="308"/>
    <w:p>
      <w:pPr>
        <w:spacing w:after="0"/>
        <w:ind w:left="0"/>
        <w:jc w:val="both"/>
      </w:pPr>
      <w:r>
        <w:rPr>
          <w:rFonts w:ascii="Times New Roman"/>
          <w:b w:val="false"/>
          <w:i w:val="false"/>
          <w:color w:val="000000"/>
          <w:sz w:val="28"/>
        </w:rPr>
        <w:t>
      3) атқарушы органдармен, шығармашылық одақтармен және басқа да қоғамдық ұйымдармен, мәдениет қайраткерлерімен бірлесіп мәдениетті дамыту, мәдени мұраны қорғау және пайдалану жөніндегі бағдарламаларды әзірлеу, оларды іске асыру жөніндегі жұмысты ұйымдастыру;</w:t>
      </w:r>
    </w:p>
    <w:bookmarkEnd w:id="308"/>
    <w:bookmarkStart w:name="z330" w:id="309"/>
    <w:p>
      <w:pPr>
        <w:spacing w:after="0"/>
        <w:ind w:left="0"/>
        <w:jc w:val="both"/>
      </w:pPr>
      <w:r>
        <w:rPr>
          <w:rFonts w:ascii="Times New Roman"/>
          <w:b w:val="false"/>
          <w:i w:val="false"/>
          <w:color w:val="000000"/>
          <w:sz w:val="28"/>
        </w:rPr>
        <w:t>
      4) аудан аумағында мәдени қызметтің жекелеген түрлерін дамытудың мақсаттары мен басымдықтарын негіздеу, мәдениеттің даму үрдісін кешенді талдауды және болжауды жүзеге асыру;</w:t>
      </w:r>
    </w:p>
    <w:bookmarkEnd w:id="309"/>
    <w:bookmarkStart w:name="z331" w:id="310"/>
    <w:p>
      <w:pPr>
        <w:spacing w:after="0"/>
        <w:ind w:left="0"/>
        <w:jc w:val="both"/>
      </w:pPr>
      <w:r>
        <w:rPr>
          <w:rFonts w:ascii="Times New Roman"/>
          <w:b w:val="false"/>
          <w:i w:val="false"/>
          <w:color w:val="000000"/>
          <w:sz w:val="28"/>
        </w:rPr>
        <w:t>
      5) тарихи-мәдени мұра объектілерін мемлекеттік есепке алуды қамтамасыз ету, тарихи-мәдени мұраны қорғау және пайдалану туралы заңнаманың сақталуын бақылау;</w:t>
      </w:r>
    </w:p>
    <w:bookmarkEnd w:id="310"/>
    <w:bookmarkStart w:name="z332" w:id="311"/>
    <w:p>
      <w:pPr>
        <w:spacing w:after="0"/>
        <w:ind w:left="0"/>
        <w:jc w:val="both"/>
      </w:pPr>
      <w:r>
        <w:rPr>
          <w:rFonts w:ascii="Times New Roman"/>
          <w:b w:val="false"/>
          <w:i w:val="false"/>
          <w:color w:val="000000"/>
          <w:sz w:val="28"/>
        </w:rPr>
        <w:t>
      6) "Мекенжай тіркелімі" ақпараттық жүйесін жүргізуді және толтыруды қамтамасыз ету;</w:t>
      </w:r>
    </w:p>
    <w:bookmarkEnd w:id="311"/>
    <w:bookmarkStart w:name="z333" w:id="312"/>
    <w:p>
      <w:pPr>
        <w:spacing w:after="0"/>
        <w:ind w:left="0"/>
        <w:jc w:val="both"/>
      </w:pPr>
      <w:r>
        <w:rPr>
          <w:rFonts w:ascii="Times New Roman"/>
          <w:b w:val="false"/>
          <w:i w:val="false"/>
          <w:color w:val="000000"/>
          <w:sz w:val="28"/>
        </w:rPr>
        <w:t>
      7) кадрларды даярлауды, қайта даярлауды және олардың біліктілігін арттыруды ұйымдастыру;</w:t>
      </w:r>
    </w:p>
    <w:bookmarkEnd w:id="312"/>
    <w:bookmarkStart w:name="z334" w:id="313"/>
    <w:p>
      <w:pPr>
        <w:spacing w:after="0"/>
        <w:ind w:left="0"/>
        <w:jc w:val="both"/>
      </w:pPr>
      <w:r>
        <w:rPr>
          <w:rFonts w:ascii="Times New Roman"/>
          <w:b w:val="false"/>
          <w:i w:val="false"/>
          <w:color w:val="000000"/>
          <w:sz w:val="28"/>
        </w:rPr>
        <w:t>
      8) аудан аумағында өзінің ұлттық-мемлекеттік құрылымдарынан тыс тұратын азаматтардың қоғамдық орталықтары мен ұлттық мәдениет ұйымдарының қызметіне жәрдем көрсету және қолдау көрсету;</w:t>
      </w:r>
    </w:p>
    <w:bookmarkEnd w:id="313"/>
    <w:bookmarkStart w:name="z335" w:id="314"/>
    <w:p>
      <w:pPr>
        <w:spacing w:after="0"/>
        <w:ind w:left="0"/>
        <w:jc w:val="both"/>
      </w:pPr>
      <w:r>
        <w:rPr>
          <w:rFonts w:ascii="Times New Roman"/>
          <w:b w:val="false"/>
          <w:i w:val="false"/>
          <w:color w:val="000000"/>
          <w:sz w:val="28"/>
        </w:rPr>
        <w:t>
      9) ауданның мәдениет мекемелерінің қызметіне бақылауды жүзеге асыру;</w:t>
      </w:r>
    </w:p>
    <w:bookmarkEnd w:id="314"/>
    <w:bookmarkStart w:name="z336" w:id="315"/>
    <w:p>
      <w:pPr>
        <w:spacing w:after="0"/>
        <w:ind w:left="0"/>
        <w:jc w:val="both"/>
      </w:pPr>
      <w:r>
        <w:rPr>
          <w:rFonts w:ascii="Times New Roman"/>
          <w:b w:val="false"/>
          <w:i w:val="false"/>
          <w:color w:val="000000"/>
          <w:sz w:val="28"/>
        </w:rPr>
        <w:t>
      10) қолданыстағы заңнамаға сәйкес сала қызметкерлерінің мүдделерін сақтау;</w:t>
      </w:r>
    </w:p>
    <w:bookmarkEnd w:id="315"/>
    <w:bookmarkStart w:name="z337" w:id="316"/>
    <w:p>
      <w:pPr>
        <w:spacing w:after="0"/>
        <w:ind w:left="0"/>
        <w:jc w:val="both"/>
      </w:pPr>
      <w:r>
        <w:rPr>
          <w:rFonts w:ascii="Times New Roman"/>
          <w:b w:val="false"/>
          <w:i w:val="false"/>
          <w:color w:val="000000"/>
          <w:sz w:val="28"/>
        </w:rPr>
        <w:t>
      11) Президент актілерін, Қазақстан Республикасы Үкіметінің қаулыларын, әкімдік қаулыларын, аудан және облыс әкімінің шешімдері мен өкімдерін орындау жөніндегі тиісті органдарға өз құзыретінің мәселелері бойынша есептерді, ақпараттарды уақтылы дайындау, ұсыну;</w:t>
      </w:r>
    </w:p>
    <w:bookmarkEnd w:id="316"/>
    <w:bookmarkStart w:name="z338" w:id="317"/>
    <w:p>
      <w:pPr>
        <w:spacing w:after="0"/>
        <w:ind w:left="0"/>
        <w:jc w:val="both"/>
      </w:pPr>
      <w:r>
        <w:rPr>
          <w:rFonts w:ascii="Times New Roman"/>
          <w:b w:val="false"/>
          <w:i w:val="false"/>
          <w:color w:val="000000"/>
          <w:sz w:val="28"/>
        </w:rPr>
        <w:t>
      12) заңнамаға қайшы келмейтін "Бейімбет Майлин ауданы әкімдігінің мәдениет және тілдерді дамыту бөлімі" ММ мақсаттары мен міндеттеріне жауап беретін басқа да функцияларды орындау;</w:t>
      </w:r>
    </w:p>
    <w:bookmarkEnd w:id="317"/>
    <w:p>
      <w:pPr>
        <w:spacing w:after="0"/>
        <w:ind w:left="0"/>
        <w:jc w:val="both"/>
      </w:pPr>
      <w:r>
        <w:rPr>
          <w:rFonts w:ascii="Times New Roman"/>
          <w:b w:val="false"/>
          <w:i w:val="false"/>
          <w:color w:val="000000"/>
          <w:sz w:val="28"/>
        </w:rPr>
        <w:t>
      13) азаматтарды тіл қағидаты бойынша кемсітушілікке жол бермеу жөнінде түсіндіру жұмыстарын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Қостанай облысы Бейімбет Майлин ауданы әкімдігінің 14.02.2024 </w:t>
      </w:r>
      <w:r>
        <w:rPr>
          <w:rFonts w:ascii="Times New Roman"/>
          <w:b w:val="false"/>
          <w:i w:val="false"/>
          <w:color w:val="000000"/>
          <w:sz w:val="28"/>
        </w:rPr>
        <w:t>№ 50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39" w:id="318"/>
    <w:p>
      <w:pPr>
        <w:spacing w:after="0"/>
        <w:ind w:left="0"/>
        <w:jc w:val="left"/>
      </w:pPr>
      <w:r>
        <w:rPr>
          <w:rFonts w:ascii="Times New Roman"/>
          <w:b/>
          <w:i w:val="false"/>
          <w:color w:val="000000"/>
        </w:rPr>
        <w:t xml:space="preserve"> 3. Мемлекеттік орган басшысының мәртебесі, өкілеттігі</w:t>
      </w:r>
    </w:p>
    <w:bookmarkEnd w:id="318"/>
    <w:bookmarkStart w:name="z340" w:id="319"/>
    <w:p>
      <w:pPr>
        <w:spacing w:after="0"/>
        <w:ind w:left="0"/>
        <w:jc w:val="both"/>
      </w:pPr>
      <w:r>
        <w:rPr>
          <w:rFonts w:ascii="Times New Roman"/>
          <w:b w:val="false"/>
          <w:i w:val="false"/>
          <w:color w:val="000000"/>
          <w:sz w:val="28"/>
        </w:rPr>
        <w:t>
      16. "Бейімбет Майлин ауданы әкімдігінің мәдениет және тілдерді дамыту бөлімі" ММ басшылығын "Бейімбет Майлин ауданы әкімдігінің мәдениет және тілдерді дамыту бөлімі" ММ жүктеген міндеттердің орындалуына және оның өз өкілеттіктерін жүзеге асыруына дербес жауапты болатын басшы жүзеге асырады.</w:t>
      </w:r>
    </w:p>
    <w:bookmarkEnd w:id="319"/>
    <w:bookmarkStart w:name="z341" w:id="320"/>
    <w:p>
      <w:pPr>
        <w:spacing w:after="0"/>
        <w:ind w:left="0"/>
        <w:jc w:val="both"/>
      </w:pPr>
      <w:r>
        <w:rPr>
          <w:rFonts w:ascii="Times New Roman"/>
          <w:b w:val="false"/>
          <w:i w:val="false"/>
          <w:color w:val="000000"/>
          <w:sz w:val="28"/>
        </w:rPr>
        <w:t>
      17. "Бейімбет Майлин ауданы әкімдігінің мәдениет және тілдерді дамыту бөлімі" басшысын Қазақстан Республикасының заңнамасына сәйкес аудан әкімі қызметке тағайындайды және қызметтен босатады.</w:t>
      </w:r>
    </w:p>
    <w:bookmarkEnd w:id="320"/>
    <w:bookmarkStart w:name="z342" w:id="321"/>
    <w:p>
      <w:pPr>
        <w:spacing w:after="0"/>
        <w:ind w:left="0"/>
        <w:jc w:val="both"/>
      </w:pPr>
      <w:r>
        <w:rPr>
          <w:rFonts w:ascii="Times New Roman"/>
          <w:b w:val="false"/>
          <w:i w:val="false"/>
          <w:color w:val="000000"/>
          <w:sz w:val="28"/>
        </w:rPr>
        <w:t>
      18. "Бейімбет Майлин ауданы әкімдігінің мәдениет және тілдерді дамыту бөлімі" ММ басшысының орынбасарлары жоқ.</w:t>
      </w:r>
    </w:p>
    <w:bookmarkEnd w:id="321"/>
    <w:bookmarkStart w:name="z343" w:id="322"/>
    <w:p>
      <w:pPr>
        <w:spacing w:after="0"/>
        <w:ind w:left="0"/>
        <w:jc w:val="both"/>
      </w:pPr>
      <w:r>
        <w:rPr>
          <w:rFonts w:ascii="Times New Roman"/>
          <w:b w:val="false"/>
          <w:i w:val="false"/>
          <w:color w:val="000000"/>
          <w:sz w:val="28"/>
        </w:rPr>
        <w:t>
      19. "Бейімбет Майлин ауданы әкімдігінің мәдениет және тілдерді дамыту бөлімі" ММ басшысының өкілеттігі;</w:t>
      </w:r>
    </w:p>
    <w:bookmarkEnd w:id="322"/>
    <w:bookmarkStart w:name="z344" w:id="323"/>
    <w:p>
      <w:pPr>
        <w:spacing w:after="0"/>
        <w:ind w:left="0"/>
        <w:jc w:val="both"/>
      </w:pPr>
      <w:r>
        <w:rPr>
          <w:rFonts w:ascii="Times New Roman"/>
          <w:b w:val="false"/>
          <w:i w:val="false"/>
          <w:color w:val="000000"/>
          <w:sz w:val="28"/>
        </w:rPr>
        <w:t>
      1) сыбайлас жемқорлыққа қарсы іс-қимыл жөніндегі шараларды қабылдамағаны үшін дербес жауапты болады;</w:t>
      </w:r>
    </w:p>
    <w:bookmarkEnd w:id="323"/>
    <w:bookmarkStart w:name="z345" w:id="324"/>
    <w:p>
      <w:pPr>
        <w:spacing w:after="0"/>
        <w:ind w:left="0"/>
        <w:jc w:val="both"/>
      </w:pPr>
      <w:r>
        <w:rPr>
          <w:rFonts w:ascii="Times New Roman"/>
          <w:b w:val="false"/>
          <w:i w:val="false"/>
          <w:color w:val="000000"/>
          <w:sz w:val="28"/>
        </w:rPr>
        <w:t>
      2) "Бейімбет Майлин ауданы әкімдігінің мәдениет және тілдерді дамыту бөлімі" ММ қызметкерлерінің міндеттері мен өкілеттіктерін айқындайды;</w:t>
      </w:r>
    </w:p>
    <w:bookmarkEnd w:id="324"/>
    <w:bookmarkStart w:name="z346" w:id="325"/>
    <w:p>
      <w:pPr>
        <w:spacing w:after="0"/>
        <w:ind w:left="0"/>
        <w:jc w:val="both"/>
      </w:pPr>
      <w:r>
        <w:rPr>
          <w:rFonts w:ascii="Times New Roman"/>
          <w:b w:val="false"/>
          <w:i w:val="false"/>
          <w:color w:val="000000"/>
          <w:sz w:val="28"/>
        </w:rPr>
        <w:t>
      3) бұйрықтар шығарады және орындауға міндетті нұсқаулар береді;</w:t>
      </w:r>
    </w:p>
    <w:bookmarkEnd w:id="325"/>
    <w:bookmarkStart w:name="z347" w:id="326"/>
    <w:p>
      <w:pPr>
        <w:spacing w:after="0"/>
        <w:ind w:left="0"/>
        <w:jc w:val="both"/>
      </w:pPr>
      <w:r>
        <w:rPr>
          <w:rFonts w:ascii="Times New Roman"/>
          <w:b w:val="false"/>
          <w:i w:val="false"/>
          <w:color w:val="000000"/>
          <w:sz w:val="28"/>
        </w:rPr>
        <w:t>
      4) заңда белгіленген тәртіппен көтермелеу, материалдық көмек көрсету, тәртіптік жаза қолдану мәселелерін шешеді;</w:t>
      </w:r>
    </w:p>
    <w:bookmarkEnd w:id="326"/>
    <w:bookmarkStart w:name="z348" w:id="327"/>
    <w:p>
      <w:pPr>
        <w:spacing w:after="0"/>
        <w:ind w:left="0"/>
        <w:jc w:val="both"/>
      </w:pPr>
      <w:r>
        <w:rPr>
          <w:rFonts w:ascii="Times New Roman"/>
          <w:b w:val="false"/>
          <w:i w:val="false"/>
          <w:color w:val="000000"/>
          <w:sz w:val="28"/>
        </w:rPr>
        <w:t>
      5) "Бейімбет Майлин ауданы әкімдігінің мәдениет және тілдерді дамыту бөлімі" ММ атынан сенімхатсыз әрекет етеді;</w:t>
      </w:r>
    </w:p>
    <w:bookmarkEnd w:id="327"/>
    <w:bookmarkStart w:name="z349" w:id="328"/>
    <w:p>
      <w:pPr>
        <w:spacing w:after="0"/>
        <w:ind w:left="0"/>
        <w:jc w:val="both"/>
      </w:pPr>
      <w:r>
        <w:rPr>
          <w:rFonts w:ascii="Times New Roman"/>
          <w:b w:val="false"/>
          <w:i w:val="false"/>
          <w:color w:val="000000"/>
          <w:sz w:val="28"/>
        </w:rPr>
        <w:t>
      6) "Бейімбет Майлин ауданы әкімдігінің мәдениет және тілдерді дамыту бөлімі" ММ Қазақстан Республикасы заңнамасының қолданыстағы нормаларына сәйкес мемлекеттік органдармен және өзге де ұйымдармен барлық қарым-қатынастарда ұсынады;</w:t>
      </w:r>
    </w:p>
    <w:bookmarkEnd w:id="328"/>
    <w:bookmarkStart w:name="z350" w:id="329"/>
    <w:p>
      <w:pPr>
        <w:spacing w:after="0"/>
        <w:ind w:left="0"/>
        <w:jc w:val="both"/>
      </w:pPr>
      <w:r>
        <w:rPr>
          <w:rFonts w:ascii="Times New Roman"/>
          <w:b w:val="false"/>
          <w:i w:val="false"/>
          <w:color w:val="000000"/>
          <w:sz w:val="28"/>
        </w:rPr>
        <w:t>
      7) міндеттемелер мен төлемдер бойынша "Бейімбет Майлин ауданы әкімдігінің мәдениет және тілдерді дамыту бөлімі" ММ қаржыландыру жоспарын бекітеді;</w:t>
      </w:r>
    </w:p>
    <w:bookmarkEnd w:id="329"/>
    <w:bookmarkStart w:name="z351" w:id="330"/>
    <w:p>
      <w:pPr>
        <w:spacing w:after="0"/>
        <w:ind w:left="0"/>
        <w:jc w:val="both"/>
      </w:pPr>
      <w:r>
        <w:rPr>
          <w:rFonts w:ascii="Times New Roman"/>
          <w:b w:val="false"/>
          <w:i w:val="false"/>
          <w:color w:val="000000"/>
          <w:sz w:val="28"/>
        </w:rPr>
        <w:t>
      8) органда сыбайлас жемқорлыққа қарсы іс-қимыл бойынша жүргізілетін жұмыс үшін дербес жауапты болады;</w:t>
      </w:r>
    </w:p>
    <w:bookmarkEnd w:id="330"/>
    <w:bookmarkStart w:name="z352" w:id="331"/>
    <w:p>
      <w:pPr>
        <w:spacing w:after="0"/>
        <w:ind w:left="0"/>
        <w:jc w:val="both"/>
      </w:pPr>
      <w:r>
        <w:rPr>
          <w:rFonts w:ascii="Times New Roman"/>
          <w:b w:val="false"/>
          <w:i w:val="false"/>
          <w:color w:val="000000"/>
          <w:sz w:val="28"/>
        </w:rPr>
        <w:t>
      9) Қазақстан Республикасы заңнамасының қолданыстағы нормаларына сәйкес өзге де өкілеттіктерді жүзеге асырады.</w:t>
      </w:r>
    </w:p>
    <w:bookmarkEnd w:id="331"/>
    <w:bookmarkStart w:name="z353" w:id="332"/>
    <w:p>
      <w:pPr>
        <w:spacing w:after="0"/>
        <w:ind w:left="0"/>
        <w:jc w:val="both"/>
      </w:pPr>
      <w:r>
        <w:rPr>
          <w:rFonts w:ascii="Times New Roman"/>
          <w:b w:val="false"/>
          <w:i w:val="false"/>
          <w:color w:val="000000"/>
          <w:sz w:val="28"/>
        </w:rPr>
        <w:t>
      "Бейімбет Майлин ауданы әкімдігінің мәдениет және тілдерді дамыту бөлімі" ММ басшысы болмаған кезеңде оның өкілеттіктерін қолданыстағы заңнамаға сәйкес оны алмастыратын тұлға орындайды.</w:t>
      </w:r>
    </w:p>
    <w:bookmarkEnd w:id="332"/>
    <w:bookmarkStart w:name="z354" w:id="333"/>
    <w:p>
      <w:pPr>
        <w:spacing w:after="0"/>
        <w:ind w:left="0"/>
        <w:jc w:val="left"/>
      </w:pPr>
      <w:r>
        <w:rPr>
          <w:rFonts w:ascii="Times New Roman"/>
          <w:b/>
          <w:i w:val="false"/>
          <w:color w:val="000000"/>
        </w:rPr>
        <w:t xml:space="preserve"> 4-тарау. Мемлекеттік органның мүлкі</w:t>
      </w:r>
    </w:p>
    <w:bookmarkEnd w:id="333"/>
    <w:bookmarkStart w:name="z355" w:id="334"/>
    <w:p>
      <w:pPr>
        <w:spacing w:after="0"/>
        <w:ind w:left="0"/>
        <w:jc w:val="both"/>
      </w:pPr>
      <w:r>
        <w:rPr>
          <w:rFonts w:ascii="Times New Roman"/>
          <w:b w:val="false"/>
          <w:i w:val="false"/>
          <w:color w:val="000000"/>
          <w:sz w:val="28"/>
        </w:rPr>
        <w:t>
      20. "Бейімбет Майлин ауданы әкімдігінің мәдениет және тілдерді дамыту бөлімі" ММ Қазақстан Республикасының заңнамасында көзделген жағдайларда жедел басқару құқығында оқшауланған мүлкі болуы мүмкін.</w:t>
      </w:r>
    </w:p>
    <w:bookmarkEnd w:id="334"/>
    <w:bookmarkStart w:name="z356" w:id="335"/>
    <w:p>
      <w:pPr>
        <w:spacing w:after="0"/>
        <w:ind w:left="0"/>
        <w:jc w:val="both"/>
      </w:pPr>
      <w:r>
        <w:rPr>
          <w:rFonts w:ascii="Times New Roman"/>
          <w:b w:val="false"/>
          <w:i w:val="false"/>
          <w:color w:val="000000"/>
          <w:sz w:val="28"/>
        </w:rPr>
        <w:t>
      "Бейімбет Майлин ауданы әкімдігінің мәдениет және тілдерді дамыту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5"/>
    <w:bookmarkStart w:name="z357" w:id="336"/>
    <w:p>
      <w:pPr>
        <w:spacing w:after="0"/>
        <w:ind w:left="0"/>
        <w:jc w:val="both"/>
      </w:pPr>
      <w:r>
        <w:rPr>
          <w:rFonts w:ascii="Times New Roman"/>
          <w:b w:val="false"/>
          <w:i w:val="false"/>
          <w:color w:val="000000"/>
          <w:sz w:val="28"/>
        </w:rPr>
        <w:t>
      21. "Бейімбет Майлин ауданы әкімдігінің мәдениет және тілдерді дамыту бөлімі" ММ бекітілген мүлік коммуналдық меншікке жатады.</w:t>
      </w:r>
    </w:p>
    <w:bookmarkEnd w:id="336"/>
    <w:bookmarkStart w:name="z358" w:id="337"/>
    <w:p>
      <w:pPr>
        <w:spacing w:after="0"/>
        <w:ind w:left="0"/>
        <w:jc w:val="both"/>
      </w:pPr>
      <w:r>
        <w:rPr>
          <w:rFonts w:ascii="Times New Roman"/>
          <w:b w:val="false"/>
          <w:i w:val="false"/>
          <w:color w:val="000000"/>
          <w:sz w:val="28"/>
        </w:rPr>
        <w:t>
      22. "Бейімбет Майлин ауданы әкімдігінің мәдениет және тілдерді дамыту бөлімі" ММ, егер Қазақстан Республикасының заңнамасында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337"/>
    <w:bookmarkStart w:name="z359" w:id="33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8"/>
    <w:bookmarkStart w:name="z360" w:id="339"/>
    <w:p>
      <w:pPr>
        <w:spacing w:after="0"/>
        <w:ind w:left="0"/>
        <w:jc w:val="both"/>
      </w:pPr>
      <w:r>
        <w:rPr>
          <w:rFonts w:ascii="Times New Roman"/>
          <w:b w:val="false"/>
          <w:i w:val="false"/>
          <w:color w:val="000000"/>
          <w:sz w:val="28"/>
        </w:rPr>
        <w:t>
      23. "Бейімбет Майлин ауданы әкімдігінің мәдениет және тілдерді дамыту бөлімі" ММ қайта ұйымдастыру және тарату Қазақстан Республикасының заңнамасына сәйкес жүзеге асырылады.</w:t>
      </w:r>
    </w:p>
    <w:bookmarkEnd w:id="339"/>
    <w:bookmarkStart w:name="z361" w:id="340"/>
    <w:p>
      <w:pPr>
        <w:spacing w:after="0"/>
        <w:ind w:left="0"/>
        <w:jc w:val="both"/>
      </w:pPr>
      <w:r>
        <w:rPr>
          <w:rFonts w:ascii="Times New Roman"/>
          <w:b w:val="false"/>
          <w:i w:val="false"/>
          <w:color w:val="000000"/>
          <w:sz w:val="28"/>
        </w:rPr>
        <w:t>
      "Бейімбет Майлин ауданы әкімдігінің мәдениет және тілдерді дамыту бөлімі" ММ және оның ведомстволарының қарамағындағы ұйымдардың тізбесі:</w:t>
      </w:r>
    </w:p>
    <w:bookmarkEnd w:id="340"/>
    <w:bookmarkStart w:name="z362" w:id="341"/>
    <w:p>
      <w:pPr>
        <w:spacing w:after="0"/>
        <w:ind w:left="0"/>
        <w:jc w:val="both"/>
      </w:pPr>
      <w:r>
        <w:rPr>
          <w:rFonts w:ascii="Times New Roman"/>
          <w:b w:val="false"/>
          <w:i w:val="false"/>
          <w:color w:val="000000"/>
          <w:sz w:val="28"/>
        </w:rPr>
        <w:t>
      1) "Елубай Өмірзақов атындағы аудандық мәдениет үйі" мемлекеттік мекемесі;</w:t>
      </w:r>
    </w:p>
    <w:bookmarkEnd w:id="341"/>
    <w:bookmarkStart w:name="z363" w:id="342"/>
    <w:p>
      <w:pPr>
        <w:spacing w:after="0"/>
        <w:ind w:left="0"/>
        <w:jc w:val="both"/>
      </w:pPr>
      <w:r>
        <w:rPr>
          <w:rFonts w:ascii="Times New Roman"/>
          <w:b w:val="false"/>
          <w:i w:val="false"/>
          <w:color w:val="000000"/>
          <w:sz w:val="28"/>
        </w:rPr>
        <w:t>
      2) Бейімбет Майлин ауданы әкімдігінің мәдениет және тілдерді дамыту бөлімінің "Аудандық орталықтандырылған кітапхана жүйесі" мемлекеттік мекемесі;</w:t>
      </w:r>
    </w:p>
    <w:bookmarkEnd w:id="342"/>
    <w:bookmarkStart w:name="z364" w:id="343"/>
    <w:p>
      <w:pPr>
        <w:spacing w:after="0"/>
        <w:ind w:left="0"/>
        <w:jc w:val="both"/>
      </w:pPr>
      <w:r>
        <w:rPr>
          <w:rFonts w:ascii="Times New Roman"/>
          <w:b w:val="false"/>
          <w:i w:val="false"/>
          <w:color w:val="000000"/>
          <w:sz w:val="28"/>
        </w:rPr>
        <w:t>
      3) "Бейімбет Майлин ауданы әкімдігінің Тілдерді оқыту орталығы" коммуналдық мемлекеттік мекемесі.</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369" w:id="344"/>
    <w:p>
      <w:pPr>
        <w:spacing w:after="0"/>
        <w:ind w:left="0"/>
        <w:jc w:val="left"/>
      </w:pPr>
      <w:r>
        <w:rPr>
          <w:rFonts w:ascii="Times New Roman"/>
          <w:b/>
          <w:i w:val="false"/>
          <w:color w:val="000000"/>
        </w:rPr>
        <w:t xml:space="preserve"> "Бейімбет Майлин ауданы әкімдігінің ішкі саясат бөлімі" мемлекеттік мекемесі туралы ереже</w:t>
      </w:r>
    </w:p>
    <w:bookmarkEnd w:id="344"/>
    <w:bookmarkStart w:name="z370" w:id="345"/>
    <w:p>
      <w:pPr>
        <w:spacing w:after="0"/>
        <w:ind w:left="0"/>
        <w:jc w:val="left"/>
      </w:pPr>
      <w:r>
        <w:rPr>
          <w:rFonts w:ascii="Times New Roman"/>
          <w:b/>
          <w:i w:val="false"/>
          <w:color w:val="000000"/>
        </w:rPr>
        <w:t xml:space="preserve"> 1. Жалпы ережелер</w:t>
      </w:r>
    </w:p>
    <w:bookmarkEnd w:id="345"/>
    <w:bookmarkStart w:name="z371" w:id="346"/>
    <w:p>
      <w:pPr>
        <w:spacing w:after="0"/>
        <w:ind w:left="0"/>
        <w:jc w:val="both"/>
      </w:pPr>
      <w:r>
        <w:rPr>
          <w:rFonts w:ascii="Times New Roman"/>
          <w:b w:val="false"/>
          <w:i w:val="false"/>
          <w:color w:val="000000"/>
          <w:sz w:val="28"/>
        </w:rPr>
        <w:t>
      1. "Бейімбет Майлин ауданы әкімдігінің ішкі саясат бөлімі" мемлекеттік мекемесі (бұдан әрі – "Бейімбет Майлин ауданы әкімдігінің ішкі саясат бөлімі" ММ) ішкі саясат саласындағы басшылықты жүзеге асыратын Қазақстан Республикасының мемлекеттік органы болып табылады.</w:t>
      </w:r>
    </w:p>
    <w:bookmarkEnd w:id="346"/>
    <w:bookmarkStart w:name="z372" w:id="347"/>
    <w:p>
      <w:pPr>
        <w:spacing w:after="0"/>
        <w:ind w:left="0"/>
        <w:jc w:val="both"/>
      </w:pPr>
      <w:r>
        <w:rPr>
          <w:rFonts w:ascii="Times New Roman"/>
          <w:b w:val="false"/>
          <w:i w:val="false"/>
          <w:color w:val="000000"/>
          <w:sz w:val="28"/>
        </w:rPr>
        <w:t>
      2. "Бейімбет Майлин ауданы әкімдігінің ішкі саясат бөлімі" ММ ведомствосы бар:</w:t>
      </w:r>
    </w:p>
    <w:bookmarkEnd w:id="347"/>
    <w:bookmarkStart w:name="z373" w:id="348"/>
    <w:p>
      <w:pPr>
        <w:spacing w:after="0"/>
        <w:ind w:left="0"/>
        <w:jc w:val="both"/>
      </w:pPr>
      <w:r>
        <w:rPr>
          <w:rFonts w:ascii="Times New Roman"/>
          <w:b w:val="false"/>
          <w:i w:val="false"/>
          <w:color w:val="000000"/>
          <w:sz w:val="28"/>
        </w:rPr>
        <w:t>
      1) Бейімбет Майлин ауданы әкімдігінің ішкі саясат бөлімінің "Жастар ресурстық орталығы" коммуналдық мемлекеттік мекемесі.</w:t>
      </w:r>
    </w:p>
    <w:bookmarkEnd w:id="348"/>
    <w:bookmarkStart w:name="z374" w:id="349"/>
    <w:p>
      <w:pPr>
        <w:spacing w:after="0"/>
        <w:ind w:left="0"/>
        <w:jc w:val="both"/>
      </w:pPr>
      <w:r>
        <w:rPr>
          <w:rFonts w:ascii="Times New Roman"/>
          <w:b w:val="false"/>
          <w:i w:val="false"/>
          <w:color w:val="000000"/>
          <w:sz w:val="28"/>
        </w:rPr>
        <w:t xml:space="preserve">
      3. "Бейімбет Майлин ауданы әкімдігінің ішкі саясат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349"/>
    <w:bookmarkStart w:name="z375" w:id="350"/>
    <w:p>
      <w:pPr>
        <w:spacing w:after="0"/>
        <w:ind w:left="0"/>
        <w:jc w:val="both"/>
      </w:pPr>
      <w:r>
        <w:rPr>
          <w:rFonts w:ascii="Times New Roman"/>
          <w:b w:val="false"/>
          <w:i w:val="false"/>
          <w:color w:val="000000"/>
          <w:sz w:val="28"/>
        </w:rPr>
        <w:t>
      4. "Бейімбет Майлин ауданы әкімдігінің ішкі саясат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бланкілері, Қазақстан Республикасының заңнамасына сәйкес қазынашылық органдарында шоттары болады.</w:t>
      </w:r>
    </w:p>
    <w:bookmarkEnd w:id="350"/>
    <w:bookmarkStart w:name="z376" w:id="351"/>
    <w:p>
      <w:pPr>
        <w:spacing w:after="0"/>
        <w:ind w:left="0"/>
        <w:jc w:val="both"/>
      </w:pPr>
      <w:r>
        <w:rPr>
          <w:rFonts w:ascii="Times New Roman"/>
          <w:b w:val="false"/>
          <w:i w:val="false"/>
          <w:color w:val="000000"/>
          <w:sz w:val="28"/>
        </w:rPr>
        <w:t>
      5. "Бейімбет Майлин ауданы әкімдігінің ішкі саясат бөлімі" ММ азаматтық-құқықтық қатынастарға өз атынан түседі.</w:t>
      </w:r>
    </w:p>
    <w:bookmarkEnd w:id="351"/>
    <w:bookmarkStart w:name="z377" w:id="352"/>
    <w:p>
      <w:pPr>
        <w:spacing w:after="0"/>
        <w:ind w:left="0"/>
        <w:jc w:val="both"/>
      </w:pPr>
      <w:r>
        <w:rPr>
          <w:rFonts w:ascii="Times New Roman"/>
          <w:b w:val="false"/>
          <w:i w:val="false"/>
          <w:color w:val="000000"/>
          <w:sz w:val="28"/>
        </w:rPr>
        <w:t>
      6. "Бейімбет Майлин ауданы әкімдігінің ішкі саясат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352"/>
    <w:bookmarkStart w:name="z378" w:id="353"/>
    <w:p>
      <w:pPr>
        <w:spacing w:after="0"/>
        <w:ind w:left="0"/>
        <w:jc w:val="both"/>
      </w:pPr>
      <w:r>
        <w:rPr>
          <w:rFonts w:ascii="Times New Roman"/>
          <w:b w:val="false"/>
          <w:i w:val="false"/>
          <w:color w:val="000000"/>
          <w:sz w:val="28"/>
        </w:rPr>
        <w:t>
      7. "Бейімбет Майлин ауданы әкімдігінің ішкі саясат бөлімі" ММ өз құзыретінің мәселелері бойынша заңнамада белгіленген тәртіппен "Бейімбет Майлин ауданы әкімдігінің ішкі саясат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353"/>
    <w:bookmarkStart w:name="z379" w:id="354"/>
    <w:p>
      <w:pPr>
        <w:spacing w:after="0"/>
        <w:ind w:left="0"/>
        <w:jc w:val="both"/>
      </w:pPr>
      <w:r>
        <w:rPr>
          <w:rFonts w:ascii="Times New Roman"/>
          <w:b w:val="false"/>
          <w:i w:val="false"/>
          <w:color w:val="000000"/>
          <w:sz w:val="28"/>
        </w:rPr>
        <w:t>
      8. "Бейімбет Майлин ауданы әкімдігінің ішкі саясат бөлімі" мемлекеттік мекемесінің құрылымы мен штат санының лимиті Қазақстан Республикасының заңнамасына сәйкес бекітіледі.</w:t>
      </w:r>
    </w:p>
    <w:bookmarkEnd w:id="354"/>
    <w:bookmarkStart w:name="z380" w:id="355"/>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60.</w:t>
      </w:r>
    </w:p>
    <w:bookmarkEnd w:id="355"/>
    <w:bookmarkStart w:name="z381" w:id="35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ішкі саясат бөлімі" ММ құрылтай құжаты болып табылады.</w:t>
      </w:r>
    </w:p>
    <w:bookmarkEnd w:id="356"/>
    <w:bookmarkStart w:name="z382" w:id="357"/>
    <w:p>
      <w:pPr>
        <w:spacing w:after="0"/>
        <w:ind w:left="0"/>
        <w:jc w:val="both"/>
      </w:pPr>
      <w:r>
        <w:rPr>
          <w:rFonts w:ascii="Times New Roman"/>
          <w:b w:val="false"/>
          <w:i w:val="false"/>
          <w:color w:val="000000"/>
          <w:sz w:val="28"/>
        </w:rPr>
        <w:t>
      11. "Бейімбет Майлин ауданы әкімдігінің ішкі саясат бөлімі" ММ қызметін қаржыландыру Қазақстан Республикасының заңнамасына сәйкес жергілікті бюджеттен жүзеге асырылады.</w:t>
      </w:r>
    </w:p>
    <w:bookmarkEnd w:id="357"/>
    <w:bookmarkStart w:name="z383" w:id="358"/>
    <w:p>
      <w:pPr>
        <w:spacing w:after="0"/>
        <w:ind w:left="0"/>
        <w:jc w:val="both"/>
      </w:pPr>
      <w:r>
        <w:rPr>
          <w:rFonts w:ascii="Times New Roman"/>
          <w:b w:val="false"/>
          <w:i w:val="false"/>
          <w:color w:val="000000"/>
          <w:sz w:val="28"/>
        </w:rPr>
        <w:t>
      12. "Бейімбет Майлин ауданы әкімдігінің ішкі саясат бөлімі" ММ "Бейімбет Майлин ауданы әкімдігінің ішкі саясат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358"/>
    <w:bookmarkStart w:name="z384" w:id="359"/>
    <w:p>
      <w:pPr>
        <w:spacing w:after="0"/>
        <w:ind w:left="0"/>
        <w:jc w:val="both"/>
      </w:pPr>
      <w:r>
        <w:rPr>
          <w:rFonts w:ascii="Times New Roman"/>
          <w:b w:val="false"/>
          <w:i w:val="false"/>
          <w:color w:val="000000"/>
          <w:sz w:val="28"/>
        </w:rPr>
        <w:t>
      Егер "Бейімбет Майлин ауданы әкімдігінің ішкі саясат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359"/>
    <w:bookmarkStart w:name="z385" w:id="360"/>
    <w:p>
      <w:pPr>
        <w:spacing w:after="0"/>
        <w:ind w:left="0"/>
        <w:jc w:val="left"/>
      </w:pPr>
      <w:r>
        <w:rPr>
          <w:rFonts w:ascii="Times New Roman"/>
          <w:b/>
          <w:i w:val="false"/>
          <w:color w:val="000000"/>
        </w:rPr>
        <w:t xml:space="preserve"> 2. Мемлекеттік органның міндеттері мен өкілеттіктері</w:t>
      </w:r>
    </w:p>
    <w:bookmarkEnd w:id="360"/>
    <w:bookmarkStart w:name="z386" w:id="361"/>
    <w:p>
      <w:pPr>
        <w:spacing w:after="0"/>
        <w:ind w:left="0"/>
        <w:jc w:val="both"/>
      </w:pPr>
      <w:r>
        <w:rPr>
          <w:rFonts w:ascii="Times New Roman"/>
          <w:b w:val="false"/>
          <w:i w:val="false"/>
          <w:color w:val="000000"/>
          <w:sz w:val="28"/>
        </w:rPr>
        <w:t>
      13. Тапсырмалар:</w:t>
      </w:r>
    </w:p>
    <w:bookmarkEnd w:id="361"/>
    <w:bookmarkStart w:name="z387" w:id="362"/>
    <w:p>
      <w:pPr>
        <w:spacing w:after="0"/>
        <w:ind w:left="0"/>
        <w:jc w:val="both"/>
      </w:pPr>
      <w:r>
        <w:rPr>
          <w:rFonts w:ascii="Times New Roman"/>
          <w:b w:val="false"/>
          <w:i w:val="false"/>
          <w:color w:val="000000"/>
          <w:sz w:val="28"/>
        </w:rPr>
        <w:t>
      1) ішкі саясат бөлімінің құзыретіне жататын Қазақстан Республикасының заңдарына, Қазақстан Республикасы Президентінің, Үкіметінің актілері мен тапсырмаларына сәйкес ауданның жергілікті мемлекеттік басқару органдарының мемлекеттің ішкі саясатын орындауын қамтамасыз ету, іске асыру;</w:t>
      </w:r>
    </w:p>
    <w:bookmarkEnd w:id="362"/>
    <w:bookmarkStart w:name="z388" w:id="363"/>
    <w:p>
      <w:pPr>
        <w:spacing w:after="0"/>
        <w:ind w:left="0"/>
        <w:jc w:val="both"/>
      </w:pPr>
      <w:r>
        <w:rPr>
          <w:rFonts w:ascii="Times New Roman"/>
          <w:b w:val="false"/>
          <w:i w:val="false"/>
          <w:color w:val="000000"/>
          <w:sz w:val="28"/>
        </w:rPr>
        <w:t>
      2) ішкі саясат бөліміне жатқызылған құзыреттер шегінде мемлекеттік ішкі саясатты түсіндіру жөніндегі бағдарламаларды іске асыру жөніндегі жұмысты үйлестіру;</w:t>
      </w:r>
    </w:p>
    <w:bookmarkEnd w:id="363"/>
    <w:bookmarkStart w:name="z389" w:id="364"/>
    <w:p>
      <w:pPr>
        <w:spacing w:after="0"/>
        <w:ind w:left="0"/>
        <w:jc w:val="both"/>
      </w:pPr>
      <w:r>
        <w:rPr>
          <w:rFonts w:ascii="Times New Roman"/>
          <w:b w:val="false"/>
          <w:i w:val="false"/>
          <w:color w:val="000000"/>
          <w:sz w:val="28"/>
        </w:rPr>
        <w:t>
      3) мемлекеттің даму стратегиясын халықтың хабардар болуын және қолдау деңгейін арттыруға бағытталған өңірлік деңгейде мемлекеттік ақпараттық саясатты іске асыру;</w:t>
      </w:r>
    </w:p>
    <w:bookmarkEnd w:id="364"/>
    <w:bookmarkStart w:name="z390" w:id="365"/>
    <w:p>
      <w:pPr>
        <w:spacing w:after="0"/>
        <w:ind w:left="0"/>
        <w:jc w:val="both"/>
      </w:pPr>
      <w:r>
        <w:rPr>
          <w:rFonts w:ascii="Times New Roman"/>
          <w:b w:val="false"/>
          <w:i w:val="false"/>
          <w:color w:val="000000"/>
          <w:sz w:val="28"/>
        </w:rPr>
        <w:t>
      4) өңірде болып жатқан қоғамдық-саяси процестерді және олардың даму үрдістерін жан-жақты және объективті зерделеу, қорыту және талдау;</w:t>
      </w:r>
    </w:p>
    <w:bookmarkEnd w:id="365"/>
    <w:bookmarkStart w:name="z391" w:id="366"/>
    <w:p>
      <w:pPr>
        <w:spacing w:after="0"/>
        <w:ind w:left="0"/>
        <w:jc w:val="both"/>
      </w:pPr>
      <w:r>
        <w:rPr>
          <w:rFonts w:ascii="Times New Roman"/>
          <w:b w:val="false"/>
          <w:i w:val="false"/>
          <w:color w:val="000000"/>
          <w:sz w:val="28"/>
        </w:rPr>
        <w:t>
      5) Бейімбет Майлин ауданының аумағында діндерге, ауданның жастар, үкіметтік емес бірлестіктеріне қатысты мемлекет саясатын дәйекті жүзеге асыру, саяси партиялармен байланысты жүзеге асыру.</w:t>
      </w:r>
    </w:p>
    <w:bookmarkEnd w:id="366"/>
    <w:bookmarkStart w:name="z392" w:id="367"/>
    <w:p>
      <w:pPr>
        <w:spacing w:after="0"/>
        <w:ind w:left="0"/>
        <w:jc w:val="both"/>
      </w:pPr>
      <w:r>
        <w:rPr>
          <w:rFonts w:ascii="Times New Roman"/>
          <w:b w:val="false"/>
          <w:i w:val="false"/>
          <w:color w:val="000000"/>
          <w:sz w:val="28"/>
        </w:rPr>
        <w:t>
      14. Өкілеттіктер:</w:t>
      </w:r>
    </w:p>
    <w:bookmarkEnd w:id="367"/>
    <w:bookmarkStart w:name="z393" w:id="368"/>
    <w:p>
      <w:pPr>
        <w:spacing w:after="0"/>
        <w:ind w:left="0"/>
        <w:jc w:val="both"/>
      </w:pPr>
      <w:r>
        <w:rPr>
          <w:rFonts w:ascii="Times New Roman"/>
          <w:b w:val="false"/>
          <w:i w:val="false"/>
          <w:color w:val="000000"/>
          <w:sz w:val="28"/>
        </w:rPr>
        <w:t>
      1) құқықтар:</w:t>
      </w:r>
    </w:p>
    <w:bookmarkEnd w:id="368"/>
    <w:bookmarkStart w:name="z394" w:id="369"/>
    <w:p>
      <w:pPr>
        <w:spacing w:after="0"/>
        <w:ind w:left="0"/>
        <w:jc w:val="both"/>
      </w:pPr>
      <w:r>
        <w:rPr>
          <w:rFonts w:ascii="Times New Roman"/>
          <w:b w:val="false"/>
          <w:i w:val="false"/>
          <w:color w:val="000000"/>
          <w:sz w:val="28"/>
        </w:rPr>
        <w:t>
      - өз қызметін атқарушы биліктің басқа органдарымен өзара іс-қимылда жүзеге асыру;</w:t>
      </w:r>
    </w:p>
    <w:bookmarkEnd w:id="369"/>
    <w:bookmarkStart w:name="z395" w:id="370"/>
    <w:p>
      <w:pPr>
        <w:spacing w:after="0"/>
        <w:ind w:left="0"/>
        <w:jc w:val="both"/>
      </w:pPr>
      <w:r>
        <w:rPr>
          <w:rFonts w:ascii="Times New Roman"/>
          <w:b w:val="false"/>
          <w:i w:val="false"/>
          <w:color w:val="000000"/>
          <w:sz w:val="28"/>
        </w:rPr>
        <w:t>
      - мемлекеттік органдар мен лауазымды тұлғалардан, өзге де ұйымдар мен азаматтардан өз функцияларын орындау үшін қажетті ақпаратты сұратуға, мемлекеттік органдар мен өзге де ұйымдардың қызметкерлерін "Бейімбет Майлин ауданы әкімдігінің ішкі саясат бөлімі" ММ құзыретіне жататын мәселелерді дайындауға қатысуға тартуға, тиісті ұсыныстар әзірлеу үшін уақытша жұмыс топтарын құруға;</w:t>
      </w:r>
    </w:p>
    <w:bookmarkEnd w:id="370"/>
    <w:bookmarkStart w:name="z396" w:id="371"/>
    <w:p>
      <w:pPr>
        <w:spacing w:after="0"/>
        <w:ind w:left="0"/>
        <w:jc w:val="both"/>
      </w:pPr>
      <w:r>
        <w:rPr>
          <w:rFonts w:ascii="Times New Roman"/>
          <w:b w:val="false"/>
          <w:i w:val="false"/>
          <w:color w:val="000000"/>
          <w:sz w:val="28"/>
        </w:rPr>
        <w:t>
      - қарауында ішкі саясат саласындағы мәселелер бар мемлекеттік органдардың лауазымды адамдарына және "Бейімбет Майлин ауданы әкімдігінің ішкі саясат бөлімі" ММ құзыретіне кіретін өзге де мәселелерге ұйымдастыру-әдістемелік, ақпараттық және өзге де көмек көрсету;</w:t>
      </w:r>
    </w:p>
    <w:bookmarkEnd w:id="371"/>
    <w:bookmarkStart w:name="z397" w:id="372"/>
    <w:p>
      <w:pPr>
        <w:spacing w:after="0"/>
        <w:ind w:left="0"/>
        <w:jc w:val="both"/>
      </w:pPr>
      <w:r>
        <w:rPr>
          <w:rFonts w:ascii="Times New Roman"/>
          <w:b w:val="false"/>
          <w:i w:val="false"/>
          <w:color w:val="000000"/>
          <w:sz w:val="28"/>
        </w:rPr>
        <w:t>
      - заңды тұлғалармен және азаматтармен шарттар жасасу, мүліктік және жеке мүліктік емес құқықтарға ие болу, сотта талапкер және жауапкер болу.</w:t>
      </w:r>
    </w:p>
    <w:bookmarkEnd w:id="372"/>
    <w:bookmarkStart w:name="z398" w:id="373"/>
    <w:p>
      <w:pPr>
        <w:spacing w:after="0"/>
        <w:ind w:left="0"/>
        <w:jc w:val="both"/>
      </w:pPr>
      <w:r>
        <w:rPr>
          <w:rFonts w:ascii="Times New Roman"/>
          <w:b w:val="false"/>
          <w:i w:val="false"/>
          <w:color w:val="000000"/>
          <w:sz w:val="28"/>
        </w:rPr>
        <w:t>
      2) міндеттері:</w:t>
      </w:r>
    </w:p>
    <w:bookmarkEnd w:id="373"/>
    <w:bookmarkStart w:name="z399" w:id="374"/>
    <w:p>
      <w:pPr>
        <w:spacing w:after="0"/>
        <w:ind w:left="0"/>
        <w:jc w:val="both"/>
      </w:pPr>
      <w:r>
        <w:rPr>
          <w:rFonts w:ascii="Times New Roman"/>
          <w:b w:val="false"/>
          <w:i w:val="false"/>
          <w:color w:val="000000"/>
          <w:sz w:val="28"/>
        </w:rPr>
        <w:t>
      - мемлекеттік мекеменің құзыреті мәселелері бойынша аудан әкімі мен әкімдігі қабылдайтын нормативтік-құқықтық актілердің жобалары бойынша ұсыныстар енгізу;</w:t>
      </w:r>
    </w:p>
    <w:bookmarkEnd w:id="374"/>
    <w:bookmarkStart w:name="z400" w:id="375"/>
    <w:p>
      <w:pPr>
        <w:spacing w:after="0"/>
        <w:ind w:left="0"/>
        <w:jc w:val="both"/>
      </w:pPr>
      <w:r>
        <w:rPr>
          <w:rFonts w:ascii="Times New Roman"/>
          <w:b w:val="false"/>
          <w:i w:val="false"/>
          <w:color w:val="000000"/>
          <w:sz w:val="28"/>
        </w:rPr>
        <w:t>
      - қолданыстағы заңнамаға сәйкес өзге де құқықтар мен міндеттерді жүзеге асыру.</w:t>
      </w:r>
    </w:p>
    <w:bookmarkEnd w:id="375"/>
    <w:bookmarkStart w:name="z401" w:id="376"/>
    <w:p>
      <w:pPr>
        <w:spacing w:after="0"/>
        <w:ind w:left="0"/>
        <w:jc w:val="both"/>
      </w:pPr>
      <w:r>
        <w:rPr>
          <w:rFonts w:ascii="Times New Roman"/>
          <w:b w:val="false"/>
          <w:i w:val="false"/>
          <w:color w:val="000000"/>
          <w:sz w:val="28"/>
        </w:rPr>
        <w:t>
      15. Функциялар:</w:t>
      </w:r>
    </w:p>
    <w:bookmarkEnd w:id="376"/>
    <w:bookmarkStart w:name="z402" w:id="377"/>
    <w:p>
      <w:pPr>
        <w:spacing w:after="0"/>
        <w:ind w:left="0"/>
        <w:jc w:val="both"/>
      </w:pPr>
      <w:r>
        <w:rPr>
          <w:rFonts w:ascii="Times New Roman"/>
          <w:b w:val="false"/>
          <w:i w:val="false"/>
          <w:color w:val="000000"/>
          <w:sz w:val="28"/>
        </w:rPr>
        <w:t>
      1) Қазақстан Республикасы Президентінің саясатын, Қазақстан Республикасы Үкіметінің бағдарламаларын, облыс және аудан әкімдіктерінің қаулыларын, облыс және аудан әкімдерінің шешімдері мен өкімдерін түсіндіру;</w:t>
      </w:r>
    </w:p>
    <w:bookmarkEnd w:id="377"/>
    <w:bookmarkStart w:name="z403" w:id="378"/>
    <w:p>
      <w:pPr>
        <w:spacing w:after="0"/>
        <w:ind w:left="0"/>
        <w:jc w:val="both"/>
      </w:pPr>
      <w:r>
        <w:rPr>
          <w:rFonts w:ascii="Times New Roman"/>
          <w:b w:val="false"/>
          <w:i w:val="false"/>
          <w:color w:val="000000"/>
          <w:sz w:val="28"/>
        </w:rPr>
        <w:t>
      2) "Бейімбет Майлин ауданы әкімдігінің ішкі саясат бөлімі" ММ жатқызылған құзыреттер шегінде ішкі саясат мәселелері бойынша консультативтік-кеңесші органдардың қызметін ақпараттық-талдамалық, ұйымдастырушылық-техникалық қамтамасыз ету;</w:t>
      </w:r>
    </w:p>
    <w:bookmarkEnd w:id="378"/>
    <w:bookmarkStart w:name="z404" w:id="379"/>
    <w:p>
      <w:pPr>
        <w:spacing w:after="0"/>
        <w:ind w:left="0"/>
        <w:jc w:val="both"/>
      </w:pPr>
      <w:r>
        <w:rPr>
          <w:rFonts w:ascii="Times New Roman"/>
          <w:b w:val="false"/>
          <w:i w:val="false"/>
          <w:color w:val="000000"/>
          <w:sz w:val="28"/>
        </w:rPr>
        <w:t>
      3) Қазақстан Республикасы Президентінің Қазақстан халқына жыл сайынғы Жолдауларын түсіндіру бойынша мемлекеттік және басқа да мүдделі органдарға әдіснамалық көмек көрсету, аудандық ақпараттық топтың қызметін ұйымдастыру;</w:t>
      </w:r>
    </w:p>
    <w:bookmarkEnd w:id="379"/>
    <w:bookmarkStart w:name="z405" w:id="380"/>
    <w:p>
      <w:pPr>
        <w:spacing w:after="0"/>
        <w:ind w:left="0"/>
        <w:jc w:val="both"/>
      </w:pPr>
      <w:r>
        <w:rPr>
          <w:rFonts w:ascii="Times New Roman"/>
          <w:b w:val="false"/>
          <w:i w:val="false"/>
          <w:color w:val="000000"/>
          <w:sz w:val="28"/>
        </w:rPr>
        <w:t>
      4) "Көркейебер, Қостанай!", "Рақметсаған, Туған ел" кіші жобаларды, "Атамекен" кіші бағдарламаны іске асыру, "Руханижаңғыру" бағдарламасы және "Ақпараттолқыны" кіші бағдарлама шеңберінде барлық базалық бағыттарды ақпараттық сүйемелдеу;</w:t>
      </w:r>
    </w:p>
    <w:bookmarkEnd w:id="380"/>
    <w:bookmarkStart w:name="z406" w:id="381"/>
    <w:p>
      <w:pPr>
        <w:spacing w:after="0"/>
        <w:ind w:left="0"/>
        <w:jc w:val="both"/>
      </w:pPr>
      <w:r>
        <w:rPr>
          <w:rFonts w:ascii="Times New Roman"/>
          <w:b w:val="false"/>
          <w:i w:val="false"/>
          <w:color w:val="000000"/>
          <w:sz w:val="28"/>
        </w:rPr>
        <w:t>
      5) Бейімбет Майлин ауданының аумағындағы қоғамдық-саяси ахуалдың жай-күйіне мониторингті жүзеге асыру;</w:t>
      </w:r>
    </w:p>
    <w:bookmarkEnd w:id="381"/>
    <w:bookmarkStart w:name="z407" w:id="382"/>
    <w:p>
      <w:pPr>
        <w:spacing w:after="0"/>
        <w:ind w:left="0"/>
        <w:jc w:val="both"/>
      </w:pPr>
      <w:r>
        <w:rPr>
          <w:rFonts w:ascii="Times New Roman"/>
          <w:b w:val="false"/>
          <w:i w:val="false"/>
          <w:color w:val="000000"/>
          <w:sz w:val="28"/>
        </w:rPr>
        <w:t>
      6) мемлекеттік органдардың мемлекеттік рәміздерді дәріптеу және осы саладағы Қазақстан Республикасының заңнамасын сақтау бойынша мониторинг жұмыстарын ұйымдастыру;</w:t>
      </w:r>
    </w:p>
    <w:bookmarkEnd w:id="382"/>
    <w:bookmarkStart w:name="z408" w:id="383"/>
    <w:p>
      <w:pPr>
        <w:spacing w:after="0"/>
        <w:ind w:left="0"/>
        <w:jc w:val="both"/>
      </w:pPr>
      <w:r>
        <w:rPr>
          <w:rFonts w:ascii="Times New Roman"/>
          <w:b w:val="false"/>
          <w:i w:val="false"/>
          <w:color w:val="000000"/>
          <w:sz w:val="28"/>
        </w:rPr>
        <w:t>
      7) Бейімбет Майлин ауданының аумағында Қазақстан Республикасының Үкіметі айқындайтын тәртіппен мемлекеттік әлеуметтік тапсырысты қалыптастыру және іске асыру жөніндегі мемлекеттік органдардың жұмысын үйлестіру;</w:t>
      </w:r>
    </w:p>
    <w:bookmarkEnd w:id="383"/>
    <w:bookmarkStart w:name="z409" w:id="384"/>
    <w:p>
      <w:pPr>
        <w:spacing w:after="0"/>
        <w:ind w:left="0"/>
        <w:jc w:val="both"/>
      </w:pPr>
      <w:r>
        <w:rPr>
          <w:rFonts w:ascii="Times New Roman"/>
          <w:b w:val="false"/>
          <w:i w:val="false"/>
          <w:color w:val="000000"/>
          <w:sz w:val="28"/>
        </w:rPr>
        <w:t>
      8) өңірлік бұқаралық ақпарат құралдары арқылы мемлекеттік ақпараттық саясатты іске асыру;</w:t>
      </w:r>
    </w:p>
    <w:bookmarkEnd w:id="384"/>
    <w:bookmarkStart w:name="z410" w:id="385"/>
    <w:p>
      <w:pPr>
        <w:spacing w:after="0"/>
        <w:ind w:left="0"/>
        <w:jc w:val="both"/>
      </w:pPr>
      <w:r>
        <w:rPr>
          <w:rFonts w:ascii="Times New Roman"/>
          <w:b w:val="false"/>
          <w:i w:val="false"/>
          <w:color w:val="000000"/>
          <w:sz w:val="28"/>
        </w:rPr>
        <w:t>
      9) Бейімбет Майлин ауданының аумағында мемлекеттік ақпараттық саясатты жүргізу бойынша мемлекеттік ақпараттық тапсырысты қалыптастыру, орналастыру және оның жүзеге асырылуын бақылау;</w:t>
      </w:r>
    </w:p>
    <w:bookmarkEnd w:id="385"/>
    <w:bookmarkStart w:name="z411" w:id="386"/>
    <w:p>
      <w:pPr>
        <w:spacing w:after="0"/>
        <w:ind w:left="0"/>
        <w:jc w:val="both"/>
      </w:pPr>
      <w:r>
        <w:rPr>
          <w:rFonts w:ascii="Times New Roman"/>
          <w:b w:val="false"/>
          <w:i w:val="false"/>
          <w:color w:val="000000"/>
          <w:sz w:val="28"/>
        </w:rPr>
        <w:t>
      10) "Бейімбет Майлин ауданы әкімдігінің ішкі саясат бөлімі" ММ жатқызылған құзыреттер шегінде гендерлік саясатты іске асыру;</w:t>
      </w:r>
    </w:p>
    <w:bookmarkEnd w:id="386"/>
    <w:bookmarkStart w:name="z412" w:id="387"/>
    <w:p>
      <w:pPr>
        <w:spacing w:after="0"/>
        <w:ind w:left="0"/>
        <w:jc w:val="both"/>
      </w:pPr>
      <w:r>
        <w:rPr>
          <w:rFonts w:ascii="Times New Roman"/>
          <w:b w:val="false"/>
          <w:i w:val="false"/>
          <w:color w:val="000000"/>
          <w:sz w:val="28"/>
        </w:rPr>
        <w:t>
      11) ауданның жастар саясатын іске асыру жөніндегі жұмысты жүзеге асыру;</w:t>
      </w:r>
    </w:p>
    <w:bookmarkEnd w:id="387"/>
    <w:bookmarkStart w:name="z413" w:id="388"/>
    <w:p>
      <w:pPr>
        <w:spacing w:after="0"/>
        <w:ind w:left="0"/>
        <w:jc w:val="both"/>
      </w:pPr>
      <w:r>
        <w:rPr>
          <w:rFonts w:ascii="Times New Roman"/>
          <w:b w:val="false"/>
          <w:i w:val="false"/>
          <w:color w:val="000000"/>
          <w:sz w:val="28"/>
        </w:rPr>
        <w:t>
      12) ұйымдарға мемлекеттік жастар саясаты саласында қажетті ақпараттық, түсіндіру, әдістемелік және консультациялық көмек көрсету;</w:t>
      </w:r>
    </w:p>
    <w:bookmarkEnd w:id="388"/>
    <w:bookmarkStart w:name="z414" w:id="389"/>
    <w:p>
      <w:pPr>
        <w:spacing w:after="0"/>
        <w:ind w:left="0"/>
        <w:jc w:val="both"/>
      </w:pPr>
      <w:r>
        <w:rPr>
          <w:rFonts w:ascii="Times New Roman"/>
          <w:b w:val="false"/>
          <w:i w:val="false"/>
          <w:color w:val="000000"/>
          <w:sz w:val="28"/>
        </w:rPr>
        <w:t>
      13) Бейімбет Майлин ауданының аумағында дінге қатысты мемлекет саясатын дәйекті жүзеге асыру, діни бірлестіктердің қатынастарын реттеу саласындағы заңнаманы іске асыруды қамтамасыз ету;</w:t>
      </w:r>
    </w:p>
    <w:bookmarkEnd w:id="389"/>
    <w:bookmarkStart w:name="z415" w:id="390"/>
    <w:p>
      <w:pPr>
        <w:spacing w:after="0"/>
        <w:ind w:left="0"/>
        <w:jc w:val="both"/>
      </w:pPr>
      <w:r>
        <w:rPr>
          <w:rFonts w:ascii="Times New Roman"/>
          <w:b w:val="false"/>
          <w:i w:val="false"/>
          <w:color w:val="000000"/>
          <w:sz w:val="28"/>
        </w:rPr>
        <w:t>
      14) Бейімбет Майлин ауданының аумағында қызметін жүзеге асыратын қоғамдық-саяси, үкіметтік емес, діни, жастар ұйымдарының мәліметтерін жинау және қорыту жөніндегі жұмысты ұйымдастыру;</w:t>
      </w:r>
    </w:p>
    <w:bookmarkEnd w:id="390"/>
    <w:bookmarkStart w:name="z416" w:id="391"/>
    <w:p>
      <w:pPr>
        <w:spacing w:after="0"/>
        <w:ind w:left="0"/>
        <w:jc w:val="both"/>
      </w:pPr>
      <w:r>
        <w:rPr>
          <w:rFonts w:ascii="Times New Roman"/>
          <w:b w:val="false"/>
          <w:i w:val="false"/>
          <w:color w:val="000000"/>
          <w:sz w:val="28"/>
        </w:rPr>
        <w:t>
      15) көрнекі үгіт құралдарының мазмұнының қолданыстағы заңнамаға және республиканың саяси бағытына сәйкестігін бақылауды жүзеге асыру;</w:t>
      </w:r>
    </w:p>
    <w:bookmarkEnd w:id="391"/>
    <w:bookmarkStart w:name="z417" w:id="392"/>
    <w:p>
      <w:pPr>
        <w:spacing w:after="0"/>
        <w:ind w:left="0"/>
        <w:jc w:val="both"/>
      </w:pPr>
      <w:r>
        <w:rPr>
          <w:rFonts w:ascii="Times New Roman"/>
          <w:b w:val="false"/>
          <w:i w:val="false"/>
          <w:color w:val="000000"/>
          <w:sz w:val="28"/>
        </w:rPr>
        <w:t>
      16) Бейімбет Майлин ауданының аумағында қызметін жүзеге асыратын қоғамдық кеңестің, отбасындағы толеранттылық мәселелері жөніндегі Аналар Кеңесінің, Қазақстан халқы Ассамблеясының Қоғамдық келісім кеңесінің мәліметтерін жинақтау жөніндегі жұмысты ұйымдастыру;</w:t>
      </w:r>
    </w:p>
    <w:bookmarkEnd w:id="392"/>
    <w:bookmarkStart w:name="z418" w:id="393"/>
    <w:p>
      <w:pPr>
        <w:spacing w:after="0"/>
        <w:ind w:left="0"/>
        <w:jc w:val="both"/>
      </w:pPr>
      <w:r>
        <w:rPr>
          <w:rFonts w:ascii="Times New Roman"/>
          <w:b w:val="false"/>
          <w:i w:val="false"/>
          <w:color w:val="000000"/>
          <w:sz w:val="28"/>
        </w:rPr>
        <w:t>
      17) аудан әкімі жанындағы әкімдік отырыстары мен кеңестердің және оның әлеуметтік мәселелер жөніндегі орынбасарларының қарауына материалдар дайындау, бөлімнің құзыретіне,аналитикалық жазбаларға, ауданда болып жатқан әлеуметтік-саяси процестердің даму динамикасы мен үрдістері туралы ақпаратқа қатысты;</w:t>
      </w:r>
    </w:p>
    <w:bookmarkEnd w:id="393"/>
    <w:bookmarkStart w:name="z419" w:id="394"/>
    <w:p>
      <w:pPr>
        <w:spacing w:after="0"/>
        <w:ind w:left="0"/>
        <w:jc w:val="both"/>
      </w:pPr>
      <w:r>
        <w:rPr>
          <w:rFonts w:ascii="Times New Roman"/>
          <w:b w:val="false"/>
          <w:i w:val="false"/>
          <w:color w:val="000000"/>
          <w:sz w:val="28"/>
        </w:rPr>
        <w:t>
      18) өңірдегі ішкі саяси тұрақтылықты нығайтуға және саяси процестерді демократияландыруға бағытталған аудандық ғылыми-практикалық іс-шараларды дайындауға және өткізуге қатысу;</w:t>
      </w:r>
    </w:p>
    <w:bookmarkEnd w:id="394"/>
    <w:bookmarkStart w:name="z420" w:id="395"/>
    <w:p>
      <w:pPr>
        <w:spacing w:after="0"/>
        <w:ind w:left="0"/>
        <w:jc w:val="both"/>
      </w:pPr>
      <w:r>
        <w:rPr>
          <w:rFonts w:ascii="Times New Roman"/>
          <w:b w:val="false"/>
          <w:i w:val="false"/>
          <w:color w:val="000000"/>
          <w:sz w:val="28"/>
        </w:rPr>
        <w:t>
      19) құқықтық қамтамасыз ету жүйесін жетілдіру жөніндегі іс-шараларды әзірлейді және іске асырады:</w:t>
      </w:r>
    </w:p>
    <w:bookmarkEnd w:id="395"/>
    <w:bookmarkStart w:name="z421" w:id="396"/>
    <w:p>
      <w:pPr>
        <w:spacing w:after="0"/>
        <w:ind w:left="0"/>
        <w:jc w:val="both"/>
      </w:pPr>
      <w:r>
        <w:rPr>
          <w:rFonts w:ascii="Times New Roman"/>
          <w:b w:val="false"/>
          <w:i w:val="false"/>
          <w:color w:val="000000"/>
          <w:sz w:val="28"/>
        </w:rPr>
        <w:t>
      19-1) заңнамада белгіленген жағдайларда және тәртіппен әкімшілік құқық бұзушылық туралы хаттама жасауға;</w:t>
      </w:r>
    </w:p>
    <w:bookmarkEnd w:id="396"/>
    <w:bookmarkStart w:name="z422" w:id="397"/>
    <w:p>
      <w:pPr>
        <w:spacing w:after="0"/>
        <w:ind w:left="0"/>
        <w:jc w:val="both"/>
      </w:pPr>
      <w:r>
        <w:rPr>
          <w:rFonts w:ascii="Times New Roman"/>
          <w:b w:val="false"/>
          <w:i w:val="false"/>
          <w:color w:val="000000"/>
          <w:sz w:val="28"/>
        </w:rPr>
        <w:t>
      20) Қазақстан Республикасының заңнамасында көзделген өзге де функцияларды жүзеге асыру.</w:t>
      </w:r>
    </w:p>
    <w:bookmarkEnd w:id="397"/>
    <w:bookmarkStart w:name="z423" w:id="398"/>
    <w:p>
      <w:pPr>
        <w:spacing w:after="0"/>
        <w:ind w:left="0"/>
        <w:jc w:val="left"/>
      </w:pPr>
      <w:r>
        <w:rPr>
          <w:rFonts w:ascii="Times New Roman"/>
          <w:b/>
          <w:i w:val="false"/>
          <w:color w:val="000000"/>
        </w:rPr>
        <w:t xml:space="preserve"> 3. Мемлекеттік орган басшысының мәртебесі, өкілеттігі</w:t>
      </w:r>
    </w:p>
    <w:bookmarkEnd w:id="398"/>
    <w:bookmarkStart w:name="z424" w:id="399"/>
    <w:p>
      <w:pPr>
        <w:spacing w:after="0"/>
        <w:ind w:left="0"/>
        <w:jc w:val="both"/>
      </w:pPr>
      <w:r>
        <w:rPr>
          <w:rFonts w:ascii="Times New Roman"/>
          <w:b w:val="false"/>
          <w:i w:val="false"/>
          <w:color w:val="000000"/>
          <w:sz w:val="28"/>
        </w:rPr>
        <w:t>
      16. "Бейімбет Майлин ауданы әкімдігінің ішкі саясат бөлімі" ММ басшылығын "Бейімбет Майлин ауданы әкімдігінің ішкі саясат бөлімі" ММ жүктелген міндеттерді орындауға және оның өз өкілеттіктерін жүзеге асыруға дербес жауапты болатын басшы жүзеге асырады.</w:t>
      </w:r>
    </w:p>
    <w:bookmarkEnd w:id="399"/>
    <w:bookmarkStart w:name="z425" w:id="400"/>
    <w:p>
      <w:pPr>
        <w:spacing w:after="0"/>
        <w:ind w:left="0"/>
        <w:jc w:val="both"/>
      </w:pPr>
      <w:r>
        <w:rPr>
          <w:rFonts w:ascii="Times New Roman"/>
          <w:b w:val="false"/>
          <w:i w:val="false"/>
          <w:color w:val="000000"/>
          <w:sz w:val="28"/>
        </w:rPr>
        <w:t>
      17. "Бейімбет Майлин ауданы әкімдігінің ішкі саясат бөлімі" ММ басшысын Қазақстан Республикасының заңнамасына сәйкес аудан әкімі қызметке тағайындайды және қызметтен босатады.</w:t>
      </w:r>
    </w:p>
    <w:bookmarkEnd w:id="400"/>
    <w:bookmarkStart w:name="z426" w:id="401"/>
    <w:p>
      <w:pPr>
        <w:spacing w:after="0"/>
        <w:ind w:left="0"/>
        <w:jc w:val="both"/>
      </w:pPr>
      <w:r>
        <w:rPr>
          <w:rFonts w:ascii="Times New Roman"/>
          <w:b w:val="false"/>
          <w:i w:val="false"/>
          <w:color w:val="000000"/>
          <w:sz w:val="28"/>
        </w:rPr>
        <w:t>
      18. "Бейімбет Майлин ауданы әкімдігінің ішкі саясат бөлімі" ММ басшысының байқаушылары жоқ.</w:t>
      </w:r>
    </w:p>
    <w:bookmarkEnd w:id="401"/>
    <w:bookmarkStart w:name="z427" w:id="402"/>
    <w:p>
      <w:pPr>
        <w:spacing w:after="0"/>
        <w:ind w:left="0"/>
        <w:jc w:val="both"/>
      </w:pPr>
      <w:r>
        <w:rPr>
          <w:rFonts w:ascii="Times New Roman"/>
          <w:b w:val="false"/>
          <w:i w:val="false"/>
          <w:color w:val="000000"/>
          <w:sz w:val="28"/>
        </w:rPr>
        <w:t>
      19. "Бейімбет Майлин ауданы әкімдігінің ішкі саясат бөлімі" ММ басшысының өкілеттігі:</w:t>
      </w:r>
    </w:p>
    <w:bookmarkEnd w:id="402"/>
    <w:bookmarkStart w:name="z428" w:id="403"/>
    <w:p>
      <w:pPr>
        <w:spacing w:after="0"/>
        <w:ind w:left="0"/>
        <w:jc w:val="both"/>
      </w:pPr>
      <w:r>
        <w:rPr>
          <w:rFonts w:ascii="Times New Roman"/>
          <w:b w:val="false"/>
          <w:i w:val="false"/>
          <w:color w:val="000000"/>
          <w:sz w:val="28"/>
        </w:rPr>
        <w:t>
      1) "Бейімбет Майлин ауданы әкімдігінің ішкі саясат бөлімі" ММ жұмысын ұйымдастырады және басқарады және ішкі саясат бөлімі жүктеген функциялар мен міндеттердің орындалуына дербес жауапты болады;</w:t>
      </w:r>
    </w:p>
    <w:bookmarkEnd w:id="403"/>
    <w:bookmarkStart w:name="z429" w:id="404"/>
    <w:p>
      <w:pPr>
        <w:spacing w:after="0"/>
        <w:ind w:left="0"/>
        <w:jc w:val="both"/>
      </w:pPr>
      <w:r>
        <w:rPr>
          <w:rFonts w:ascii="Times New Roman"/>
          <w:b w:val="false"/>
          <w:i w:val="false"/>
          <w:color w:val="000000"/>
          <w:sz w:val="28"/>
        </w:rPr>
        <w:t>
      2) Сыбайлас жемқорлыққа қарсы іс-қимыл жөніндегі шараларды қабылдамағаны үшін дербес жауапты болады;</w:t>
      </w:r>
    </w:p>
    <w:bookmarkEnd w:id="404"/>
    <w:bookmarkStart w:name="z430" w:id="405"/>
    <w:p>
      <w:pPr>
        <w:spacing w:after="0"/>
        <w:ind w:left="0"/>
        <w:jc w:val="both"/>
      </w:pPr>
      <w:r>
        <w:rPr>
          <w:rFonts w:ascii="Times New Roman"/>
          <w:b w:val="false"/>
          <w:i w:val="false"/>
          <w:color w:val="000000"/>
          <w:sz w:val="28"/>
        </w:rPr>
        <w:t>
      3) "Бейімбет Майлин ауданы әкімдігінің ішкі саясат бөлімі" ММ мүлкіне Қазақстан Республикасының заңнамасында белгіленген шектерде билік етеді;</w:t>
      </w:r>
    </w:p>
    <w:bookmarkEnd w:id="405"/>
    <w:bookmarkStart w:name="z431" w:id="406"/>
    <w:p>
      <w:pPr>
        <w:spacing w:after="0"/>
        <w:ind w:left="0"/>
        <w:jc w:val="both"/>
      </w:pPr>
      <w:r>
        <w:rPr>
          <w:rFonts w:ascii="Times New Roman"/>
          <w:b w:val="false"/>
          <w:i w:val="false"/>
          <w:color w:val="000000"/>
          <w:sz w:val="28"/>
        </w:rPr>
        <w:t>
      4) шарттар жасасады;</w:t>
      </w:r>
    </w:p>
    <w:bookmarkEnd w:id="406"/>
    <w:bookmarkStart w:name="z432" w:id="407"/>
    <w:p>
      <w:pPr>
        <w:spacing w:after="0"/>
        <w:ind w:left="0"/>
        <w:jc w:val="both"/>
      </w:pPr>
      <w:r>
        <w:rPr>
          <w:rFonts w:ascii="Times New Roman"/>
          <w:b w:val="false"/>
          <w:i w:val="false"/>
          <w:color w:val="000000"/>
          <w:sz w:val="28"/>
        </w:rPr>
        <w:t>
      5) сенімхат береді;</w:t>
      </w:r>
    </w:p>
    <w:bookmarkEnd w:id="407"/>
    <w:bookmarkStart w:name="z433" w:id="408"/>
    <w:p>
      <w:pPr>
        <w:spacing w:after="0"/>
        <w:ind w:left="0"/>
        <w:jc w:val="both"/>
      </w:pPr>
      <w:r>
        <w:rPr>
          <w:rFonts w:ascii="Times New Roman"/>
          <w:b w:val="false"/>
          <w:i w:val="false"/>
          <w:color w:val="000000"/>
          <w:sz w:val="28"/>
        </w:rPr>
        <w:t>
      6) банк мекемелерінде шоттар ашады;</w:t>
      </w:r>
    </w:p>
    <w:bookmarkEnd w:id="408"/>
    <w:bookmarkStart w:name="z434" w:id="409"/>
    <w:p>
      <w:pPr>
        <w:spacing w:after="0"/>
        <w:ind w:left="0"/>
        <w:jc w:val="both"/>
      </w:pPr>
      <w:r>
        <w:rPr>
          <w:rFonts w:ascii="Times New Roman"/>
          <w:b w:val="false"/>
          <w:i w:val="false"/>
          <w:color w:val="000000"/>
          <w:sz w:val="28"/>
        </w:rPr>
        <w:t>
      7) "Бейімбет Майлин ауданы әкімдігінің ішкі саясат бөлімі" ММ барлық қызметкерлерінің орындауы үшін міндетті бұйрықтар шығарады, нұсқаулар береді;</w:t>
      </w:r>
    </w:p>
    <w:bookmarkEnd w:id="409"/>
    <w:bookmarkStart w:name="z435" w:id="410"/>
    <w:p>
      <w:pPr>
        <w:spacing w:after="0"/>
        <w:ind w:left="0"/>
        <w:jc w:val="both"/>
      </w:pPr>
      <w:r>
        <w:rPr>
          <w:rFonts w:ascii="Times New Roman"/>
          <w:b w:val="false"/>
          <w:i w:val="false"/>
          <w:color w:val="000000"/>
          <w:sz w:val="28"/>
        </w:rPr>
        <w:t>
      8) барлық ұйымдарда "Бейімбет Майлин ауданы әкімдігінің ішкі саясат бөлімі" ММ мүдделерін білдіреді;</w:t>
      </w:r>
    </w:p>
    <w:bookmarkEnd w:id="410"/>
    <w:bookmarkStart w:name="z436" w:id="411"/>
    <w:p>
      <w:pPr>
        <w:spacing w:after="0"/>
        <w:ind w:left="0"/>
        <w:jc w:val="both"/>
      </w:pPr>
      <w:r>
        <w:rPr>
          <w:rFonts w:ascii="Times New Roman"/>
          <w:b w:val="false"/>
          <w:i w:val="false"/>
          <w:color w:val="000000"/>
          <w:sz w:val="28"/>
        </w:rPr>
        <w:t>
      9) қолданыстағы заңнамаға сәйкес қызметкерлерді жұмысқа қабылдайды, жұмыстан шығарады, сондай-ақ көтермелеу шараларын қолданады және "Бейімбет Майлин ауданы әкімдігінің ішкі саясат бөлімі" ММ қызметкерлеріне тәртіптік жаза қолданады;</w:t>
      </w:r>
    </w:p>
    <w:bookmarkEnd w:id="411"/>
    <w:bookmarkStart w:name="z437" w:id="412"/>
    <w:p>
      <w:pPr>
        <w:spacing w:after="0"/>
        <w:ind w:left="0"/>
        <w:jc w:val="both"/>
      </w:pPr>
      <w:r>
        <w:rPr>
          <w:rFonts w:ascii="Times New Roman"/>
          <w:b w:val="false"/>
          <w:i w:val="false"/>
          <w:color w:val="000000"/>
          <w:sz w:val="28"/>
        </w:rPr>
        <w:t>
      10) "Бейімбет Майлин ауданы әкімдігінің ішкі саясат бөлімі" ММ қызметкерлерінің міндеттері мен өкілеттіктерін айқындайды;</w:t>
      </w:r>
    </w:p>
    <w:bookmarkEnd w:id="412"/>
    <w:bookmarkStart w:name="z438" w:id="413"/>
    <w:p>
      <w:pPr>
        <w:spacing w:after="0"/>
        <w:ind w:left="0"/>
        <w:jc w:val="both"/>
      </w:pPr>
      <w:r>
        <w:rPr>
          <w:rFonts w:ascii="Times New Roman"/>
          <w:b w:val="false"/>
          <w:i w:val="false"/>
          <w:color w:val="000000"/>
          <w:sz w:val="28"/>
        </w:rPr>
        <w:t>
      11) "Бейімбет Майлин ауданы әкімдігінің ішкі саясат бөлімі" ММ қазақстандық оқу орталықтарында қызметкерлерді іссапарлар, тағылымдамалар, оқыту және қызметкерлердің біліктілігін арттырудың өзге де түрлері бойынша тәртібі мен жоспарларын бекітеді;</w:t>
      </w:r>
    </w:p>
    <w:bookmarkEnd w:id="413"/>
    <w:bookmarkStart w:name="z439" w:id="414"/>
    <w:p>
      <w:pPr>
        <w:spacing w:after="0"/>
        <w:ind w:left="0"/>
        <w:jc w:val="both"/>
      </w:pPr>
      <w:r>
        <w:rPr>
          <w:rFonts w:ascii="Times New Roman"/>
          <w:b w:val="false"/>
          <w:i w:val="false"/>
          <w:color w:val="000000"/>
          <w:sz w:val="28"/>
        </w:rPr>
        <w:t>
      12) өзіне Қазақстан Республикасының заңнамасымен және осы Ережемен жүктелген өзге де функцияларды жүзеге асырады.</w:t>
      </w:r>
    </w:p>
    <w:bookmarkEnd w:id="414"/>
    <w:bookmarkStart w:name="z440" w:id="415"/>
    <w:p>
      <w:pPr>
        <w:spacing w:after="0"/>
        <w:ind w:left="0"/>
        <w:jc w:val="both"/>
      </w:pPr>
      <w:r>
        <w:rPr>
          <w:rFonts w:ascii="Times New Roman"/>
          <w:b w:val="false"/>
          <w:i w:val="false"/>
          <w:color w:val="000000"/>
          <w:sz w:val="28"/>
        </w:rPr>
        <w:t>
      "Бейімбет Майлин ауданы әкімдігінің ішкі саясат бөлімі" ММ басшысы болмаған кезеңде оның өкілеттіктерін қолданыстағы заңнамаға сәйкес оны алмастыратын тұлға орындайды.</w:t>
      </w:r>
    </w:p>
    <w:bookmarkEnd w:id="415"/>
    <w:bookmarkStart w:name="z441" w:id="416"/>
    <w:p>
      <w:pPr>
        <w:spacing w:after="0"/>
        <w:ind w:left="0"/>
        <w:jc w:val="left"/>
      </w:pPr>
      <w:r>
        <w:rPr>
          <w:rFonts w:ascii="Times New Roman"/>
          <w:b/>
          <w:i w:val="false"/>
          <w:color w:val="000000"/>
        </w:rPr>
        <w:t xml:space="preserve"> 4. Мемлекеттік органның мүлкі</w:t>
      </w:r>
    </w:p>
    <w:bookmarkEnd w:id="416"/>
    <w:bookmarkStart w:name="z442" w:id="417"/>
    <w:p>
      <w:pPr>
        <w:spacing w:after="0"/>
        <w:ind w:left="0"/>
        <w:jc w:val="both"/>
      </w:pPr>
      <w:r>
        <w:rPr>
          <w:rFonts w:ascii="Times New Roman"/>
          <w:b w:val="false"/>
          <w:i w:val="false"/>
          <w:color w:val="000000"/>
          <w:sz w:val="28"/>
        </w:rPr>
        <w:t>
      20. "Бейімбет Майлин ауданы әкімдігінің ішкі саясат бөлімі" ММ заңнамада көзделген жағдайларда жедел басқару құқығында оқшауланған мүлкі болуы мүмкін.</w:t>
      </w:r>
    </w:p>
    <w:bookmarkEnd w:id="417"/>
    <w:bookmarkStart w:name="z443" w:id="418"/>
    <w:p>
      <w:pPr>
        <w:spacing w:after="0"/>
        <w:ind w:left="0"/>
        <w:jc w:val="both"/>
      </w:pPr>
      <w:r>
        <w:rPr>
          <w:rFonts w:ascii="Times New Roman"/>
          <w:b w:val="false"/>
          <w:i w:val="false"/>
          <w:color w:val="000000"/>
          <w:sz w:val="28"/>
        </w:rPr>
        <w:t>
      "Бейімбет Майлин ауданы әкімдігінің ішкі саясат бөлімі" ММ мүлкі оған меншік иесі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ЖСН көздер есебінен қалыптастырылады.</w:t>
      </w:r>
    </w:p>
    <w:bookmarkEnd w:id="418"/>
    <w:bookmarkStart w:name="z444" w:id="419"/>
    <w:p>
      <w:pPr>
        <w:spacing w:after="0"/>
        <w:ind w:left="0"/>
        <w:jc w:val="both"/>
      </w:pPr>
      <w:r>
        <w:rPr>
          <w:rFonts w:ascii="Times New Roman"/>
          <w:b w:val="false"/>
          <w:i w:val="false"/>
          <w:color w:val="000000"/>
          <w:sz w:val="28"/>
        </w:rPr>
        <w:t>
      21. "Бейімбет Майлин ауданы әкімдігінің ішкі саясат бөлімі" ММ бекітілген мүлік коммуналдық меншікке жатады.</w:t>
      </w:r>
    </w:p>
    <w:bookmarkEnd w:id="419"/>
    <w:bookmarkStart w:name="z445" w:id="420"/>
    <w:p>
      <w:pPr>
        <w:spacing w:after="0"/>
        <w:ind w:left="0"/>
        <w:jc w:val="both"/>
      </w:pPr>
      <w:r>
        <w:rPr>
          <w:rFonts w:ascii="Times New Roman"/>
          <w:b w:val="false"/>
          <w:i w:val="false"/>
          <w:color w:val="000000"/>
          <w:sz w:val="28"/>
        </w:rPr>
        <w:t>
      22. "Бейімбет Майлин ауданы әкімдігінің ішкі саясат бөлімі" ММ, егер заңнамада өзгеше белгіленбесе, өзіне жоспарлы қаржыландыру бойынша берілген қаражат есебінен сатып алынған бекітілген мүлікті және мүлікті өз бетінше иеліктен шығаруға немесе өзге де тәсілмен билік етуге құқығы жоқ.</w:t>
      </w:r>
    </w:p>
    <w:bookmarkEnd w:id="420"/>
    <w:bookmarkStart w:name="z446" w:id="421"/>
    <w:p>
      <w:pPr>
        <w:spacing w:after="0"/>
        <w:ind w:left="0"/>
        <w:jc w:val="left"/>
      </w:pPr>
      <w:r>
        <w:rPr>
          <w:rFonts w:ascii="Times New Roman"/>
          <w:b/>
          <w:i w:val="false"/>
          <w:color w:val="000000"/>
        </w:rPr>
        <w:t xml:space="preserve"> 5. Мемлекеттік органды қайта ұйымдастыру және тарату</w:t>
      </w:r>
    </w:p>
    <w:bookmarkEnd w:id="421"/>
    <w:bookmarkStart w:name="z447" w:id="422"/>
    <w:p>
      <w:pPr>
        <w:spacing w:after="0"/>
        <w:ind w:left="0"/>
        <w:jc w:val="both"/>
      </w:pPr>
      <w:r>
        <w:rPr>
          <w:rFonts w:ascii="Times New Roman"/>
          <w:b w:val="false"/>
          <w:i w:val="false"/>
          <w:color w:val="000000"/>
          <w:sz w:val="28"/>
        </w:rPr>
        <w:t>
      23. "Бейімбет Майлин ауданы әкімдігінің ішкі саясат бөлімі" ММ қайта ұйымдастыру және тарату Қазақстан Республикасының заңнамасына сәйкес жүзеге асырылады.</w:t>
      </w:r>
    </w:p>
    <w:bookmarkEnd w:id="422"/>
    <w:bookmarkStart w:name="z448" w:id="423"/>
    <w:p>
      <w:pPr>
        <w:spacing w:after="0"/>
        <w:ind w:left="0"/>
        <w:jc w:val="both"/>
      </w:pPr>
      <w:r>
        <w:rPr>
          <w:rFonts w:ascii="Times New Roman"/>
          <w:b w:val="false"/>
          <w:i w:val="false"/>
          <w:color w:val="000000"/>
          <w:sz w:val="28"/>
        </w:rPr>
        <w:t>
      "Бейімбет Майлин ауданы әкімдігінің ішкі саясат бөлімі" ММ және оның ведомстволарының қарамағындағы ұйымдардың тізбесі:</w:t>
      </w:r>
    </w:p>
    <w:bookmarkEnd w:id="423"/>
    <w:bookmarkStart w:name="z449" w:id="424"/>
    <w:p>
      <w:pPr>
        <w:spacing w:after="0"/>
        <w:ind w:left="0"/>
        <w:jc w:val="both"/>
      </w:pPr>
      <w:r>
        <w:rPr>
          <w:rFonts w:ascii="Times New Roman"/>
          <w:b w:val="false"/>
          <w:i w:val="false"/>
          <w:color w:val="000000"/>
          <w:sz w:val="28"/>
        </w:rPr>
        <w:t>
      - Бейімбет Майлин ауданы әкімдігінің ішкі саясат бөлімінің "Жастар ресурстық орталығы" коммуналдық мемлекеттік мекемесі.</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bl>
    <w:bookmarkStart w:name="z454" w:id="425"/>
    <w:p>
      <w:pPr>
        <w:spacing w:after="0"/>
        <w:ind w:left="0"/>
        <w:jc w:val="left"/>
      </w:pPr>
      <w:r>
        <w:rPr>
          <w:rFonts w:ascii="Times New Roman"/>
          <w:b/>
          <w:i w:val="false"/>
          <w:color w:val="000000"/>
        </w:rPr>
        <w:t xml:space="preserve"> "Бейімбет Майлин ауданы әкімдігінің кәсіпкерлік бөлімі" мемлекеттік мекемесі туралы ереже</w:t>
      </w:r>
    </w:p>
    <w:bookmarkEnd w:id="425"/>
    <w:bookmarkStart w:name="z455" w:id="426"/>
    <w:p>
      <w:pPr>
        <w:spacing w:after="0"/>
        <w:ind w:left="0"/>
        <w:jc w:val="left"/>
      </w:pPr>
      <w:r>
        <w:rPr>
          <w:rFonts w:ascii="Times New Roman"/>
          <w:b/>
          <w:i w:val="false"/>
          <w:color w:val="000000"/>
        </w:rPr>
        <w:t xml:space="preserve"> 1. Жалпы ережелер</w:t>
      </w:r>
    </w:p>
    <w:bookmarkEnd w:id="426"/>
    <w:bookmarkStart w:name="z456" w:id="427"/>
    <w:p>
      <w:pPr>
        <w:spacing w:after="0"/>
        <w:ind w:left="0"/>
        <w:jc w:val="both"/>
      </w:pPr>
      <w:r>
        <w:rPr>
          <w:rFonts w:ascii="Times New Roman"/>
          <w:b w:val="false"/>
          <w:i w:val="false"/>
          <w:color w:val="000000"/>
          <w:sz w:val="28"/>
        </w:rPr>
        <w:t>
      1. "Бейімбет Майлин ауданы әкімдігінің кәсіпкерлік бөлімі" мемлекеттік мекемесі (бұдан әрі – "Бейімбет Майлин ауданы әкімдігінің кәсіпкерлік бөлімі" ММ) бәсекелестікті дамытуға, қолдауға және қорғауға, сондай-ақ дара кәсіпкерлікті дамыту үшін жағдай жасауға бағытталған ауданның кәсіпкерлік саласындағы басшылықты жүзеге асыратын Қазақстан Республикасының мемлекеттік органы болып табылады.</w:t>
      </w:r>
    </w:p>
    <w:bookmarkEnd w:id="427"/>
    <w:bookmarkStart w:name="z457" w:id="428"/>
    <w:p>
      <w:pPr>
        <w:spacing w:after="0"/>
        <w:ind w:left="0"/>
        <w:jc w:val="both"/>
      </w:pPr>
      <w:r>
        <w:rPr>
          <w:rFonts w:ascii="Times New Roman"/>
          <w:b w:val="false"/>
          <w:i w:val="false"/>
          <w:color w:val="000000"/>
          <w:sz w:val="28"/>
        </w:rPr>
        <w:t xml:space="preserve">
      2. "Бейімбет Майлин ауданы әкімдігінің кәсіпкерлік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28"/>
    <w:bookmarkStart w:name="z458" w:id="429"/>
    <w:p>
      <w:pPr>
        <w:spacing w:after="0"/>
        <w:ind w:left="0"/>
        <w:jc w:val="both"/>
      </w:pPr>
      <w:r>
        <w:rPr>
          <w:rFonts w:ascii="Times New Roman"/>
          <w:b w:val="false"/>
          <w:i w:val="false"/>
          <w:color w:val="000000"/>
          <w:sz w:val="28"/>
        </w:rPr>
        <w:t>
      3. "Бейімбет Майлин ауданы әкімдігінің кәсіпкерлік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мөртабаны, белгіленген үлгідегі бланкілері, Қазақстан Республикасының заңнамасына сәйкес қазынашылық органдарында шоттары болады.</w:t>
      </w:r>
    </w:p>
    <w:bookmarkEnd w:id="429"/>
    <w:bookmarkStart w:name="z459" w:id="430"/>
    <w:p>
      <w:pPr>
        <w:spacing w:after="0"/>
        <w:ind w:left="0"/>
        <w:jc w:val="both"/>
      </w:pPr>
      <w:r>
        <w:rPr>
          <w:rFonts w:ascii="Times New Roman"/>
          <w:b w:val="false"/>
          <w:i w:val="false"/>
          <w:color w:val="000000"/>
          <w:sz w:val="28"/>
        </w:rPr>
        <w:t>
      4. "Бейімбет Майлин ауданы әкімдігінің кәсіпкерлік бөлімі" ММ азаматтық-құқықтық қатынастарға өз атынан түседі.</w:t>
      </w:r>
    </w:p>
    <w:bookmarkEnd w:id="430"/>
    <w:bookmarkStart w:name="z460" w:id="431"/>
    <w:p>
      <w:pPr>
        <w:spacing w:after="0"/>
        <w:ind w:left="0"/>
        <w:jc w:val="both"/>
      </w:pPr>
      <w:r>
        <w:rPr>
          <w:rFonts w:ascii="Times New Roman"/>
          <w:b w:val="false"/>
          <w:i w:val="false"/>
          <w:color w:val="000000"/>
          <w:sz w:val="28"/>
        </w:rPr>
        <w:t>
      5. "Бейімбет Майлин ауданы әкімдігінің кәсіпкерлік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431"/>
    <w:bookmarkStart w:name="z461" w:id="432"/>
    <w:p>
      <w:pPr>
        <w:spacing w:after="0"/>
        <w:ind w:left="0"/>
        <w:jc w:val="both"/>
      </w:pPr>
      <w:r>
        <w:rPr>
          <w:rFonts w:ascii="Times New Roman"/>
          <w:b w:val="false"/>
          <w:i w:val="false"/>
          <w:color w:val="000000"/>
          <w:sz w:val="28"/>
        </w:rPr>
        <w:t>
      6. "Бейімбет Майлин ауданы әкімдігінің кәсіпкерлік бөлімі" ММ өз құзыретінің мәселелері бойынша заңнамада белгіленген тәртіппен "Бейімбет Майлин ауданы әкімдігінің кәсіпкерлік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432"/>
    <w:bookmarkStart w:name="z462" w:id="433"/>
    <w:p>
      <w:pPr>
        <w:spacing w:after="0"/>
        <w:ind w:left="0"/>
        <w:jc w:val="both"/>
      </w:pPr>
      <w:r>
        <w:rPr>
          <w:rFonts w:ascii="Times New Roman"/>
          <w:b w:val="false"/>
          <w:i w:val="false"/>
          <w:color w:val="000000"/>
          <w:sz w:val="28"/>
        </w:rPr>
        <w:t>
      7. "Бейімбет Майлин ауданы әкімдігінің кәсіпкерлік бөлімі" мемлекеттік мекемесінің құрылымы мен штат санының лимиті Қазақстан Республикасының заңнамасына сәйкес бекітіледі.</w:t>
      </w:r>
    </w:p>
    <w:bookmarkEnd w:id="433"/>
    <w:bookmarkStart w:name="z463" w:id="434"/>
    <w:p>
      <w:pPr>
        <w:spacing w:after="0"/>
        <w:ind w:left="0"/>
        <w:jc w:val="both"/>
      </w:pPr>
      <w:r>
        <w:rPr>
          <w:rFonts w:ascii="Times New Roman"/>
          <w:b w:val="false"/>
          <w:i w:val="false"/>
          <w:color w:val="000000"/>
          <w:sz w:val="28"/>
        </w:rPr>
        <w:t>
      8. Заңды тұлғаның орналасқан жері: 111700, Қазақстан Республикасы, Қостанай облысы, Бейімбет Майлин ауданы, Әйет ауылы, Тәуелсіздік көшесі, 60.</w:t>
      </w:r>
    </w:p>
    <w:bookmarkEnd w:id="434"/>
    <w:bookmarkStart w:name="z464" w:id="435"/>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оқу құжаты болып табылады "Бейімбет Майлин ауданы әкімдігінің кәсіпкерлік бөлімі" ММ.</w:t>
      </w:r>
    </w:p>
    <w:bookmarkEnd w:id="435"/>
    <w:bookmarkStart w:name="z465" w:id="436"/>
    <w:p>
      <w:pPr>
        <w:spacing w:after="0"/>
        <w:ind w:left="0"/>
        <w:jc w:val="both"/>
      </w:pPr>
      <w:r>
        <w:rPr>
          <w:rFonts w:ascii="Times New Roman"/>
          <w:b w:val="false"/>
          <w:i w:val="false"/>
          <w:color w:val="000000"/>
          <w:sz w:val="28"/>
        </w:rPr>
        <w:t>
      10. "Бейімбет Майлин ауданы әкімдігінің кәсіпкерлік бөлімі" ММ қызметін қаржыландыру Қазақстан Республикасының заңнамасына сәйкес жергілікті бюджетпен жүзеге асырылады.</w:t>
      </w:r>
    </w:p>
    <w:bookmarkEnd w:id="436"/>
    <w:bookmarkStart w:name="z466" w:id="437"/>
    <w:p>
      <w:pPr>
        <w:spacing w:after="0"/>
        <w:ind w:left="0"/>
        <w:jc w:val="both"/>
      </w:pPr>
      <w:r>
        <w:rPr>
          <w:rFonts w:ascii="Times New Roman"/>
          <w:b w:val="false"/>
          <w:i w:val="false"/>
          <w:color w:val="000000"/>
          <w:sz w:val="28"/>
        </w:rPr>
        <w:t>
      11. "Бейімбет Майлин ауданы әкімдігінің кәсіпкерлік бөлімі" ММ "Бейімбет Майлин ауданы әкімдігінің кәсіпкерлік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437"/>
    <w:bookmarkStart w:name="z467" w:id="438"/>
    <w:p>
      <w:pPr>
        <w:spacing w:after="0"/>
        <w:ind w:left="0"/>
        <w:jc w:val="both"/>
      </w:pPr>
      <w:r>
        <w:rPr>
          <w:rFonts w:ascii="Times New Roman"/>
          <w:b w:val="false"/>
          <w:i w:val="false"/>
          <w:color w:val="000000"/>
          <w:sz w:val="28"/>
        </w:rPr>
        <w:t>
      Егер "Бейімбет Майлин ауданы әкімдігінің кәсіпкерлік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438"/>
    <w:bookmarkStart w:name="z468" w:id="439"/>
    <w:p>
      <w:pPr>
        <w:spacing w:after="0"/>
        <w:ind w:left="0"/>
        <w:jc w:val="left"/>
      </w:pPr>
      <w:r>
        <w:rPr>
          <w:rFonts w:ascii="Times New Roman"/>
          <w:b/>
          <w:i w:val="false"/>
          <w:color w:val="000000"/>
        </w:rPr>
        <w:t xml:space="preserve"> 2. Мемлекеттік органның міндеттері мен өкілеттіктері</w:t>
      </w:r>
    </w:p>
    <w:bookmarkEnd w:id="439"/>
    <w:bookmarkStart w:name="z469" w:id="440"/>
    <w:p>
      <w:pPr>
        <w:spacing w:after="0"/>
        <w:ind w:left="0"/>
        <w:jc w:val="both"/>
      </w:pPr>
      <w:r>
        <w:rPr>
          <w:rFonts w:ascii="Times New Roman"/>
          <w:b w:val="false"/>
          <w:i w:val="false"/>
          <w:color w:val="000000"/>
          <w:sz w:val="28"/>
        </w:rPr>
        <w:t>
      12. Тапсырмалар:</w:t>
      </w:r>
    </w:p>
    <w:bookmarkEnd w:id="440"/>
    <w:bookmarkStart w:name="z470" w:id="441"/>
    <w:p>
      <w:pPr>
        <w:spacing w:after="0"/>
        <w:ind w:left="0"/>
        <w:jc w:val="both"/>
      </w:pPr>
      <w:r>
        <w:rPr>
          <w:rFonts w:ascii="Times New Roman"/>
          <w:b w:val="false"/>
          <w:i w:val="false"/>
          <w:color w:val="000000"/>
          <w:sz w:val="28"/>
        </w:rPr>
        <w:t>
      1) кәсіпкерлікті дамыту және қолдау, бәсекелестікті қорғау, сондай-ақ ғылыми-техникалық салада, инновациялық қызметте кәсіпкерлікті дамыту үшін жағдайлар жасау;</w:t>
      </w:r>
    </w:p>
    <w:bookmarkEnd w:id="441"/>
    <w:bookmarkStart w:name="z471" w:id="442"/>
    <w:p>
      <w:pPr>
        <w:spacing w:after="0"/>
        <w:ind w:left="0"/>
        <w:jc w:val="both"/>
      </w:pPr>
      <w:r>
        <w:rPr>
          <w:rFonts w:ascii="Times New Roman"/>
          <w:b w:val="false"/>
          <w:i w:val="false"/>
          <w:color w:val="000000"/>
          <w:sz w:val="28"/>
        </w:rPr>
        <w:t>
      2) экономиканың шикізаттық емес секторына инвестициялар тарту үшін қолайлы жағдайлар жасау.</w:t>
      </w:r>
    </w:p>
    <w:bookmarkEnd w:id="442"/>
    <w:bookmarkStart w:name="z472" w:id="443"/>
    <w:p>
      <w:pPr>
        <w:spacing w:after="0"/>
        <w:ind w:left="0"/>
        <w:jc w:val="both"/>
      </w:pPr>
      <w:r>
        <w:rPr>
          <w:rFonts w:ascii="Times New Roman"/>
          <w:b w:val="false"/>
          <w:i w:val="false"/>
          <w:color w:val="000000"/>
          <w:sz w:val="28"/>
        </w:rPr>
        <w:t>
      13. Өкілеттіктер:</w:t>
      </w:r>
    </w:p>
    <w:bookmarkEnd w:id="443"/>
    <w:bookmarkStart w:name="z473" w:id="444"/>
    <w:p>
      <w:pPr>
        <w:spacing w:after="0"/>
        <w:ind w:left="0"/>
        <w:jc w:val="both"/>
      </w:pPr>
      <w:r>
        <w:rPr>
          <w:rFonts w:ascii="Times New Roman"/>
          <w:b w:val="false"/>
          <w:i w:val="false"/>
          <w:color w:val="000000"/>
          <w:sz w:val="28"/>
        </w:rPr>
        <w:t>
      1) құқықтар:</w:t>
      </w:r>
    </w:p>
    <w:bookmarkEnd w:id="444"/>
    <w:bookmarkStart w:name="z474" w:id="445"/>
    <w:p>
      <w:pPr>
        <w:spacing w:after="0"/>
        <w:ind w:left="0"/>
        <w:jc w:val="both"/>
      </w:pPr>
      <w:r>
        <w:rPr>
          <w:rFonts w:ascii="Times New Roman"/>
          <w:b w:val="false"/>
          <w:i w:val="false"/>
          <w:color w:val="000000"/>
          <w:sz w:val="28"/>
        </w:rPr>
        <w:t>
      - өз қызметін атқарушы биліктің басқа органдарымен өзара іс-қимылда жүзеге асыру;</w:t>
      </w:r>
    </w:p>
    <w:bookmarkEnd w:id="445"/>
    <w:bookmarkStart w:name="z475" w:id="446"/>
    <w:p>
      <w:pPr>
        <w:spacing w:after="0"/>
        <w:ind w:left="0"/>
        <w:jc w:val="both"/>
      </w:pPr>
      <w:r>
        <w:rPr>
          <w:rFonts w:ascii="Times New Roman"/>
          <w:b w:val="false"/>
          <w:i w:val="false"/>
          <w:color w:val="000000"/>
          <w:sz w:val="28"/>
        </w:rPr>
        <w:t>
      - өз құзыреті шегінде мемлекеттік мекеменің сұрау салулары бойынша заңнамада белгіленген тәртіппен жергілікті мемлекеттік органдардан, басқарудан, кәсіпкерлік субъектілерінен қажетті ақпараттық материалдарды алуға;</w:t>
      </w:r>
    </w:p>
    <w:bookmarkEnd w:id="446"/>
    <w:bookmarkStart w:name="z476" w:id="447"/>
    <w:p>
      <w:pPr>
        <w:spacing w:after="0"/>
        <w:ind w:left="0"/>
        <w:jc w:val="both"/>
      </w:pPr>
      <w:r>
        <w:rPr>
          <w:rFonts w:ascii="Times New Roman"/>
          <w:b w:val="false"/>
          <w:i w:val="false"/>
          <w:color w:val="000000"/>
          <w:sz w:val="28"/>
        </w:rPr>
        <w:t>
      - заңды тұлғалармен және азаматтармен шарттар жасасу, мүліктік және жеке мүліктік емес құқықтарға ие болу, сотта талапкер және жауапкер болу.</w:t>
      </w:r>
    </w:p>
    <w:bookmarkEnd w:id="447"/>
    <w:bookmarkStart w:name="z477" w:id="448"/>
    <w:p>
      <w:pPr>
        <w:spacing w:after="0"/>
        <w:ind w:left="0"/>
        <w:jc w:val="both"/>
      </w:pPr>
      <w:r>
        <w:rPr>
          <w:rFonts w:ascii="Times New Roman"/>
          <w:b w:val="false"/>
          <w:i w:val="false"/>
          <w:color w:val="000000"/>
          <w:sz w:val="28"/>
        </w:rPr>
        <w:t>
      2) міндеттері:</w:t>
      </w:r>
    </w:p>
    <w:bookmarkEnd w:id="448"/>
    <w:bookmarkStart w:name="z478" w:id="449"/>
    <w:p>
      <w:pPr>
        <w:spacing w:after="0"/>
        <w:ind w:left="0"/>
        <w:jc w:val="both"/>
      </w:pPr>
      <w:r>
        <w:rPr>
          <w:rFonts w:ascii="Times New Roman"/>
          <w:b w:val="false"/>
          <w:i w:val="false"/>
          <w:color w:val="000000"/>
          <w:sz w:val="28"/>
        </w:rPr>
        <w:t>
      - мемлекеттік мекеменің құзыреті мәселелері бойынша аудан әкімі мен әкімдігі қабылдайтын нормативтік-құқықтық актілердің жобалары бойынша ұсыныстар енгізу;</w:t>
      </w:r>
    </w:p>
    <w:bookmarkEnd w:id="449"/>
    <w:bookmarkStart w:name="z479" w:id="450"/>
    <w:p>
      <w:pPr>
        <w:spacing w:after="0"/>
        <w:ind w:left="0"/>
        <w:jc w:val="both"/>
      </w:pPr>
      <w:r>
        <w:rPr>
          <w:rFonts w:ascii="Times New Roman"/>
          <w:b w:val="false"/>
          <w:i w:val="false"/>
          <w:color w:val="000000"/>
          <w:sz w:val="28"/>
        </w:rPr>
        <w:t>
      - қолданыстағы заңнамаға сәйкес өзге де құқықтар мен міндеттерді жүзеге асыру.</w:t>
      </w:r>
    </w:p>
    <w:bookmarkEnd w:id="450"/>
    <w:bookmarkStart w:name="z480" w:id="451"/>
    <w:p>
      <w:pPr>
        <w:spacing w:after="0"/>
        <w:ind w:left="0"/>
        <w:jc w:val="both"/>
      </w:pPr>
      <w:r>
        <w:rPr>
          <w:rFonts w:ascii="Times New Roman"/>
          <w:b w:val="false"/>
          <w:i w:val="false"/>
          <w:color w:val="000000"/>
          <w:sz w:val="28"/>
        </w:rPr>
        <w:t>
      14. Функциялар:</w:t>
      </w:r>
    </w:p>
    <w:bookmarkEnd w:id="451"/>
    <w:bookmarkStart w:name="z481" w:id="452"/>
    <w:p>
      <w:pPr>
        <w:spacing w:after="0"/>
        <w:ind w:left="0"/>
        <w:jc w:val="both"/>
      </w:pPr>
      <w:r>
        <w:rPr>
          <w:rFonts w:ascii="Times New Roman"/>
          <w:b w:val="false"/>
          <w:i w:val="false"/>
          <w:color w:val="000000"/>
          <w:sz w:val="28"/>
        </w:rPr>
        <w:t>
      1) жеке және заңды тұлғалардың өтініштерін есепке алуды және қарауды қамтамасыз ету, басшының жеке және заңды тұлғалардың өкілдерін жеке қабылдауын жүргізуін ұйымдастыру;</w:t>
      </w:r>
    </w:p>
    <w:bookmarkEnd w:id="452"/>
    <w:bookmarkStart w:name="z482" w:id="453"/>
    <w:p>
      <w:pPr>
        <w:spacing w:after="0"/>
        <w:ind w:left="0"/>
        <w:jc w:val="both"/>
      </w:pPr>
      <w:r>
        <w:rPr>
          <w:rFonts w:ascii="Times New Roman"/>
          <w:b w:val="false"/>
          <w:i w:val="false"/>
          <w:color w:val="000000"/>
          <w:sz w:val="28"/>
        </w:rPr>
        <w:t>
      2) баға белгілеуді талдау өз құзыреті шегінде әлеуметтік маңызы бар азық-түлік тауарларына шекті жол берілетін бөлшек сауда бағалары мөлшерінің сақталуына мемлекеттік бақылауды жүзеге асырады;</w:t>
      </w:r>
    </w:p>
    <w:bookmarkEnd w:id="453"/>
    <w:bookmarkStart w:name="z483" w:id="454"/>
    <w:p>
      <w:pPr>
        <w:spacing w:after="0"/>
        <w:ind w:left="0"/>
        <w:jc w:val="both"/>
      </w:pPr>
      <w:r>
        <w:rPr>
          <w:rFonts w:ascii="Times New Roman"/>
          <w:b w:val="false"/>
          <w:i w:val="false"/>
          <w:color w:val="000000"/>
          <w:sz w:val="28"/>
        </w:rPr>
        <w:t>
      3) Өз құзыреті шегінде сауда қызметі субъектілерінің қызметін реттеу;</w:t>
      </w:r>
    </w:p>
    <w:bookmarkEnd w:id="454"/>
    <w:bookmarkStart w:name="z484" w:id="455"/>
    <w:p>
      <w:pPr>
        <w:spacing w:after="0"/>
        <w:ind w:left="0"/>
        <w:jc w:val="both"/>
      </w:pPr>
      <w:r>
        <w:rPr>
          <w:rFonts w:ascii="Times New Roman"/>
          <w:b w:val="false"/>
          <w:i w:val="false"/>
          <w:color w:val="000000"/>
          <w:sz w:val="28"/>
        </w:rPr>
        <w:t>
      4) көрмелер мен жәрмеңкелерді ұйымдастыру;</w:t>
      </w:r>
    </w:p>
    <w:bookmarkEnd w:id="455"/>
    <w:bookmarkStart w:name="z485" w:id="456"/>
    <w:p>
      <w:pPr>
        <w:spacing w:after="0"/>
        <w:ind w:left="0"/>
        <w:jc w:val="both"/>
      </w:pPr>
      <w:r>
        <w:rPr>
          <w:rFonts w:ascii="Times New Roman"/>
          <w:b w:val="false"/>
          <w:i w:val="false"/>
          <w:color w:val="000000"/>
          <w:sz w:val="28"/>
        </w:rPr>
        <w:t>
      5) тұтынушылардың құқықтарын қорғау жөніндегі талаптардың, сауда, қоғамдық тамақтану, көрсетілетін қызметтер саласындағы ережелер мен тәртіптің сақталуына бақылауды жүзеге асыру;</w:t>
      </w:r>
    </w:p>
    <w:bookmarkEnd w:id="456"/>
    <w:bookmarkStart w:name="z486" w:id="457"/>
    <w:p>
      <w:pPr>
        <w:spacing w:after="0"/>
        <w:ind w:left="0"/>
        <w:jc w:val="both"/>
      </w:pPr>
      <w:r>
        <w:rPr>
          <w:rFonts w:ascii="Times New Roman"/>
          <w:b w:val="false"/>
          <w:i w:val="false"/>
          <w:color w:val="000000"/>
          <w:sz w:val="28"/>
        </w:rPr>
        <w:t>
      6) қолданыстағы заңнама мәселелері бойынша халық, шағын кәсіпкерлік субъектілері арасында ақпараттық-түсіндіру жұмыстарын жүргізу;</w:t>
      </w:r>
    </w:p>
    <w:bookmarkEnd w:id="457"/>
    <w:bookmarkStart w:name="z487" w:id="458"/>
    <w:p>
      <w:pPr>
        <w:spacing w:after="0"/>
        <w:ind w:left="0"/>
        <w:jc w:val="both"/>
      </w:pPr>
      <w:r>
        <w:rPr>
          <w:rFonts w:ascii="Times New Roman"/>
          <w:b w:val="false"/>
          <w:i w:val="false"/>
          <w:color w:val="000000"/>
          <w:sz w:val="28"/>
        </w:rPr>
        <w:t>
      7) Жеке кәсіпкерлікті қолдау мен дамытудың мемлекеттік саясатын іске асыруды жүзеге асырады;</w:t>
      </w:r>
    </w:p>
    <w:bookmarkEnd w:id="458"/>
    <w:bookmarkStart w:name="z488" w:id="459"/>
    <w:p>
      <w:pPr>
        <w:spacing w:after="0"/>
        <w:ind w:left="0"/>
        <w:jc w:val="both"/>
      </w:pPr>
      <w:r>
        <w:rPr>
          <w:rFonts w:ascii="Times New Roman"/>
          <w:b w:val="false"/>
          <w:i w:val="false"/>
          <w:color w:val="000000"/>
          <w:sz w:val="28"/>
        </w:rPr>
        <w:t>
      8) Жеке кәсіпкерлікті дамыту үшін жағдайлар жасайды;</w:t>
      </w:r>
    </w:p>
    <w:bookmarkEnd w:id="459"/>
    <w:bookmarkStart w:name="z489" w:id="460"/>
    <w:p>
      <w:pPr>
        <w:spacing w:after="0"/>
        <w:ind w:left="0"/>
        <w:jc w:val="both"/>
      </w:pPr>
      <w:r>
        <w:rPr>
          <w:rFonts w:ascii="Times New Roman"/>
          <w:b w:val="false"/>
          <w:i w:val="false"/>
          <w:color w:val="000000"/>
          <w:sz w:val="28"/>
        </w:rPr>
        <w:t>
      9) өңірлерде мемлекеттік бағдарламалардың іске асырылуын және орындалуын қамтамасыз етеді және жауапты болады;</w:t>
      </w:r>
    </w:p>
    <w:bookmarkEnd w:id="460"/>
    <w:bookmarkStart w:name="z490" w:id="461"/>
    <w:p>
      <w:pPr>
        <w:spacing w:after="0"/>
        <w:ind w:left="0"/>
        <w:jc w:val="both"/>
      </w:pPr>
      <w:r>
        <w:rPr>
          <w:rFonts w:ascii="Times New Roman"/>
          <w:b w:val="false"/>
          <w:i w:val="false"/>
          <w:color w:val="000000"/>
          <w:sz w:val="28"/>
        </w:rPr>
        <w:t>
      10) кәсіпкерлік мәселелері жөніндегі сараптамалық кеңестердің қызметін ұйымдастырады;</w:t>
      </w:r>
    </w:p>
    <w:bookmarkEnd w:id="461"/>
    <w:bookmarkStart w:name="z491" w:id="462"/>
    <w:p>
      <w:pPr>
        <w:spacing w:after="0"/>
        <w:ind w:left="0"/>
        <w:jc w:val="both"/>
      </w:pPr>
      <w:r>
        <w:rPr>
          <w:rFonts w:ascii="Times New Roman"/>
          <w:b w:val="false"/>
          <w:i w:val="false"/>
          <w:color w:val="000000"/>
          <w:sz w:val="28"/>
        </w:rPr>
        <w:t>
      11) шағын және орта кәсіпкерлік субъектілері үшін мамандар мен персоналды оқытуды, даярлауды, қайта даярлауды және олардың біліктілігін арттыруды ұйымдастырады;</w:t>
      </w:r>
    </w:p>
    <w:bookmarkEnd w:id="462"/>
    <w:bookmarkStart w:name="z492" w:id="463"/>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63"/>
    <w:bookmarkStart w:name="z493" w:id="464"/>
    <w:p>
      <w:pPr>
        <w:spacing w:after="0"/>
        <w:ind w:left="0"/>
        <w:jc w:val="both"/>
      </w:pPr>
      <w:r>
        <w:rPr>
          <w:rFonts w:ascii="Times New Roman"/>
          <w:b w:val="false"/>
          <w:i w:val="false"/>
          <w:color w:val="000000"/>
          <w:sz w:val="28"/>
        </w:rPr>
        <w:t>
      13) шағын кәсіпкерлікті дамыту жөніндегі ақпаратты және оны дамытудың проблемалық мәселелерін талдау және қорыту;</w:t>
      </w:r>
    </w:p>
    <w:bookmarkEnd w:id="464"/>
    <w:bookmarkStart w:name="z494" w:id="465"/>
    <w:p>
      <w:pPr>
        <w:spacing w:after="0"/>
        <w:ind w:left="0"/>
        <w:jc w:val="both"/>
      </w:pPr>
      <w:r>
        <w:rPr>
          <w:rFonts w:ascii="Times New Roman"/>
          <w:b w:val="false"/>
          <w:i w:val="false"/>
          <w:color w:val="000000"/>
          <w:sz w:val="28"/>
        </w:rPr>
        <w:t>
      14) кәсіпкерлік субъектілерін Облыстың кредиттік мекемелеріндегі қолданыстағы сыртқы қарыздардың, гранттардың шарттары туралы хабардар етеді;</w:t>
      </w:r>
    </w:p>
    <w:bookmarkEnd w:id="465"/>
    <w:bookmarkStart w:name="z495" w:id="466"/>
    <w:p>
      <w:pPr>
        <w:spacing w:after="0"/>
        <w:ind w:left="0"/>
        <w:jc w:val="both"/>
      </w:pPr>
      <w:r>
        <w:rPr>
          <w:rFonts w:ascii="Times New Roman"/>
          <w:b w:val="false"/>
          <w:i w:val="false"/>
          <w:color w:val="000000"/>
          <w:sz w:val="28"/>
        </w:rPr>
        <w:t>
      15) кәсіпкерлікті дамытудың 2021-2025 жылдарға арналған ұлттық жобасы бағдарламасының ауданда іске асырылуын үйлестіру, есептер дайындау;</w:t>
      </w:r>
    </w:p>
    <w:bookmarkEnd w:id="466"/>
    <w:bookmarkStart w:name="z496" w:id="467"/>
    <w:p>
      <w:pPr>
        <w:spacing w:after="0"/>
        <w:ind w:left="0"/>
        <w:jc w:val="both"/>
      </w:pPr>
      <w:r>
        <w:rPr>
          <w:rFonts w:ascii="Times New Roman"/>
          <w:b w:val="false"/>
          <w:i w:val="false"/>
          <w:color w:val="000000"/>
          <w:sz w:val="28"/>
        </w:rPr>
        <w:t>
      16) даму институттарының, мемлекеттік және ұлттық компаниялардың, сервистік компаниялардың, екінші деңгейдегі банктердің және өзге де ұйымдардың сарапшылары мен консультанттарын тарта отырып, топтық консультациялар мен тренингтер ұйымдастыру;</w:t>
      </w:r>
    </w:p>
    <w:bookmarkEnd w:id="467"/>
    <w:bookmarkStart w:name="z497" w:id="468"/>
    <w:p>
      <w:pPr>
        <w:spacing w:after="0"/>
        <w:ind w:left="0"/>
        <w:jc w:val="both"/>
      </w:pPr>
      <w:r>
        <w:rPr>
          <w:rFonts w:ascii="Times New Roman"/>
          <w:b w:val="false"/>
          <w:i w:val="false"/>
          <w:color w:val="000000"/>
          <w:sz w:val="28"/>
        </w:rPr>
        <w:t>
      17) ауданның әлеуметтік-экономикалық даму болжамының салалық бөлімін әзірлеу, аудан әкімдігіне және әкіміне әлеуметтік-экономикалық дамудың негізгі бағыттары, ауданның даму басымдықтары мен стратегиялары бойынша ұсыныстар енгізу;</w:t>
      </w:r>
    </w:p>
    <w:bookmarkEnd w:id="468"/>
    <w:bookmarkStart w:name="z498" w:id="469"/>
    <w:p>
      <w:pPr>
        <w:spacing w:after="0"/>
        <w:ind w:left="0"/>
        <w:jc w:val="both"/>
      </w:pPr>
      <w:r>
        <w:rPr>
          <w:rFonts w:ascii="Times New Roman"/>
          <w:b w:val="false"/>
          <w:i w:val="false"/>
          <w:color w:val="000000"/>
          <w:sz w:val="28"/>
        </w:rPr>
        <w:t>
      18) аудан аумағында туристік қызмет саласындағы мемлекеттік саясаттың негізгі бағыттарын іске асырады</w:t>
      </w:r>
    </w:p>
    <w:bookmarkEnd w:id="469"/>
    <w:bookmarkStart w:name="z499" w:id="470"/>
    <w:p>
      <w:pPr>
        <w:spacing w:after="0"/>
        <w:ind w:left="0"/>
        <w:jc w:val="both"/>
      </w:pPr>
      <w:r>
        <w:rPr>
          <w:rFonts w:ascii="Times New Roman"/>
          <w:b w:val="false"/>
          <w:i w:val="false"/>
          <w:color w:val="000000"/>
          <w:sz w:val="28"/>
        </w:rPr>
        <w:t>
      19) Бейімбет Майлин ауданы аумағында туризмді дамыту туралы ақпаратты жинауды, талдауды жүзеге асырады және кәсіпкерлік басқармасына ұсынады;</w:t>
      </w:r>
    </w:p>
    <w:bookmarkEnd w:id="470"/>
    <w:bookmarkStart w:name="z500" w:id="471"/>
    <w:p>
      <w:pPr>
        <w:spacing w:after="0"/>
        <w:ind w:left="0"/>
        <w:jc w:val="both"/>
      </w:pPr>
      <w:r>
        <w:rPr>
          <w:rFonts w:ascii="Times New Roman"/>
          <w:b w:val="false"/>
          <w:i w:val="false"/>
          <w:color w:val="000000"/>
          <w:sz w:val="28"/>
        </w:rPr>
        <w:t>
      20) туристік ақпаратты, оның ішінде туристік әлеует, туризм объектілері және туристік қызметті жүзеге асыратын тұлғалар туралы ақпаратты ұсынады;</w:t>
      </w:r>
    </w:p>
    <w:bookmarkEnd w:id="471"/>
    <w:bookmarkStart w:name="z501" w:id="472"/>
    <w:p>
      <w:pPr>
        <w:spacing w:after="0"/>
        <w:ind w:left="0"/>
        <w:jc w:val="both"/>
      </w:pPr>
      <w:r>
        <w:rPr>
          <w:rFonts w:ascii="Times New Roman"/>
          <w:b w:val="false"/>
          <w:i w:val="false"/>
          <w:color w:val="000000"/>
          <w:sz w:val="28"/>
        </w:rPr>
        <w:t>
      21) Бейімбет Майлин ауданының аумағында туристік маршруттардың тізілімін жүргізеді;</w:t>
      </w:r>
    </w:p>
    <w:bookmarkEnd w:id="472"/>
    <w:bookmarkStart w:name="z502" w:id="473"/>
    <w:p>
      <w:pPr>
        <w:spacing w:after="0"/>
        <w:ind w:left="0"/>
        <w:jc w:val="both"/>
      </w:pPr>
      <w:r>
        <w:rPr>
          <w:rFonts w:ascii="Times New Roman"/>
          <w:b w:val="false"/>
          <w:i w:val="false"/>
          <w:color w:val="000000"/>
          <w:sz w:val="28"/>
        </w:rPr>
        <w:t>
      22) заңнамада белгіленген жағдайларда және тәртіппен әкімшілік құқық бұзушылық туралы хаттама жасауға.</w:t>
      </w:r>
    </w:p>
    <w:bookmarkEnd w:id="473"/>
    <w:bookmarkStart w:name="z503" w:id="474"/>
    <w:p>
      <w:pPr>
        <w:spacing w:after="0"/>
        <w:ind w:left="0"/>
        <w:jc w:val="left"/>
      </w:pPr>
      <w:r>
        <w:rPr>
          <w:rFonts w:ascii="Times New Roman"/>
          <w:b/>
          <w:i w:val="false"/>
          <w:color w:val="000000"/>
        </w:rPr>
        <w:t xml:space="preserve"> 3. Мемлекеттік орган басшысының мәртебесі, өкілеттігі</w:t>
      </w:r>
    </w:p>
    <w:bookmarkEnd w:id="474"/>
    <w:bookmarkStart w:name="z504" w:id="475"/>
    <w:p>
      <w:pPr>
        <w:spacing w:after="0"/>
        <w:ind w:left="0"/>
        <w:jc w:val="both"/>
      </w:pPr>
      <w:r>
        <w:rPr>
          <w:rFonts w:ascii="Times New Roman"/>
          <w:b w:val="false"/>
          <w:i w:val="false"/>
          <w:color w:val="000000"/>
          <w:sz w:val="28"/>
        </w:rPr>
        <w:t>
      15. "Бейімбет Майлин ауданы әкімдігінің кәсіпкерлік бөлімі" ММ басшылығын "Бейімбет Майлин ауданы әкімдігінің кәсіпкерлік бөлімі" ММ-не жүктелген міндеттерді орындауға және оның өз өкілеттіктерін жүзеге асыруға дербес жауапты басшы жүзеге асырады.</w:t>
      </w:r>
    </w:p>
    <w:bookmarkEnd w:id="475"/>
    <w:bookmarkStart w:name="z505" w:id="476"/>
    <w:p>
      <w:pPr>
        <w:spacing w:after="0"/>
        <w:ind w:left="0"/>
        <w:jc w:val="both"/>
      </w:pPr>
      <w:r>
        <w:rPr>
          <w:rFonts w:ascii="Times New Roman"/>
          <w:b w:val="false"/>
          <w:i w:val="false"/>
          <w:color w:val="000000"/>
          <w:sz w:val="28"/>
        </w:rPr>
        <w:t>
      16. "Бейімбет Майлин ауданы әкімдігінің кәсіпкерлік бөлімі" ММ басшысын Қазақстан Республикасының қолданыстағы заңнамасына сәйкес аудан әкімі қызметке тағайындайды және қызметтен босатады.</w:t>
      </w:r>
    </w:p>
    <w:bookmarkEnd w:id="476"/>
    <w:bookmarkStart w:name="z506" w:id="477"/>
    <w:p>
      <w:pPr>
        <w:spacing w:after="0"/>
        <w:ind w:left="0"/>
        <w:jc w:val="both"/>
      </w:pPr>
      <w:r>
        <w:rPr>
          <w:rFonts w:ascii="Times New Roman"/>
          <w:b w:val="false"/>
          <w:i w:val="false"/>
          <w:color w:val="000000"/>
          <w:sz w:val="28"/>
        </w:rPr>
        <w:t>
      17. "Бейімбет Майлин ауданы әкімдігінің кәсіпкерлік бөлімі" ММ басшысының орынбасарлары жоқ.</w:t>
      </w:r>
    </w:p>
    <w:bookmarkEnd w:id="477"/>
    <w:bookmarkStart w:name="z507" w:id="478"/>
    <w:p>
      <w:pPr>
        <w:spacing w:after="0"/>
        <w:ind w:left="0"/>
        <w:jc w:val="both"/>
      </w:pPr>
      <w:r>
        <w:rPr>
          <w:rFonts w:ascii="Times New Roman"/>
          <w:b w:val="false"/>
          <w:i w:val="false"/>
          <w:color w:val="000000"/>
          <w:sz w:val="28"/>
        </w:rPr>
        <w:t>
      18. "Бейімбет Майлин ауданы әкімдігінің кәсіпкерлік бөлімі" ММ басшысының өкілеттігі:</w:t>
      </w:r>
    </w:p>
    <w:bookmarkEnd w:id="478"/>
    <w:bookmarkStart w:name="z508" w:id="479"/>
    <w:p>
      <w:pPr>
        <w:spacing w:after="0"/>
        <w:ind w:left="0"/>
        <w:jc w:val="both"/>
      </w:pPr>
      <w:r>
        <w:rPr>
          <w:rFonts w:ascii="Times New Roman"/>
          <w:b w:val="false"/>
          <w:i w:val="false"/>
          <w:color w:val="000000"/>
          <w:sz w:val="28"/>
        </w:rPr>
        <w:t>
      1) бөлім мамандарының функционалдық міндеттерін айқындайды;</w:t>
      </w:r>
    </w:p>
    <w:bookmarkEnd w:id="479"/>
    <w:bookmarkStart w:name="z509" w:id="480"/>
    <w:p>
      <w:pPr>
        <w:spacing w:after="0"/>
        <w:ind w:left="0"/>
        <w:jc w:val="both"/>
      </w:pPr>
      <w:r>
        <w:rPr>
          <w:rFonts w:ascii="Times New Roman"/>
          <w:b w:val="false"/>
          <w:i w:val="false"/>
          <w:color w:val="000000"/>
          <w:sz w:val="28"/>
        </w:rPr>
        <w:t>
      2) қолданыстағы заңнамаға сәйкес "аудан әкімдігінің кәсіпкерлік бөлімі" ММ қызметкерлерін қызметке тағайындайды және қызметтен босатады;</w:t>
      </w:r>
    </w:p>
    <w:bookmarkEnd w:id="480"/>
    <w:bookmarkStart w:name="z510" w:id="481"/>
    <w:p>
      <w:pPr>
        <w:spacing w:after="0"/>
        <w:ind w:left="0"/>
        <w:jc w:val="both"/>
      </w:pPr>
      <w:r>
        <w:rPr>
          <w:rFonts w:ascii="Times New Roman"/>
          <w:b w:val="false"/>
          <w:i w:val="false"/>
          <w:color w:val="000000"/>
          <w:sz w:val="28"/>
        </w:rPr>
        <w:t>
      3) заңда белгіленген тәртіппен көтермелеу, материалдық көмек көрсету, тәртіптік жаза қолдану мәселелерін шешеді;</w:t>
      </w:r>
    </w:p>
    <w:bookmarkEnd w:id="481"/>
    <w:bookmarkStart w:name="z511" w:id="482"/>
    <w:p>
      <w:pPr>
        <w:spacing w:after="0"/>
        <w:ind w:left="0"/>
        <w:jc w:val="both"/>
      </w:pPr>
      <w:r>
        <w:rPr>
          <w:rFonts w:ascii="Times New Roman"/>
          <w:b w:val="false"/>
          <w:i w:val="false"/>
          <w:color w:val="000000"/>
          <w:sz w:val="28"/>
        </w:rPr>
        <w:t>
      4) "Бейімбет Майлин ауданы әкімдігінің кәсіпкерлік бөлімі" ММ атынан сенімхатсыз әрекет етеді;</w:t>
      </w:r>
    </w:p>
    <w:bookmarkEnd w:id="482"/>
    <w:bookmarkStart w:name="z512" w:id="483"/>
    <w:p>
      <w:pPr>
        <w:spacing w:after="0"/>
        <w:ind w:left="0"/>
        <w:jc w:val="both"/>
      </w:pPr>
      <w:r>
        <w:rPr>
          <w:rFonts w:ascii="Times New Roman"/>
          <w:b w:val="false"/>
          <w:i w:val="false"/>
          <w:color w:val="000000"/>
          <w:sz w:val="28"/>
        </w:rPr>
        <w:t>
      5) қолданыстағы заңнамаға сәйкес мемлекеттік органдармен және өзге де ұйымдармен барлық қатынастарда "Бейімбет Майлин ауданы әкімдігінің кәсіпкерлік бөлімі" ММ атынан өкілдік етеді;</w:t>
      </w:r>
    </w:p>
    <w:bookmarkEnd w:id="483"/>
    <w:bookmarkStart w:name="z513" w:id="484"/>
    <w:p>
      <w:pPr>
        <w:spacing w:after="0"/>
        <w:ind w:left="0"/>
        <w:jc w:val="both"/>
      </w:pPr>
      <w:r>
        <w:rPr>
          <w:rFonts w:ascii="Times New Roman"/>
          <w:b w:val="false"/>
          <w:i w:val="false"/>
          <w:color w:val="000000"/>
          <w:sz w:val="28"/>
        </w:rPr>
        <w:t>
      6) міндеттемелер мен төлемдер бойынша "Бейімбет Майлин ауданы әкімдігінің кәсіпкерлік бөлімі" ММ қаржыландыру жоспарын, құрылымы мен штат кестесін бекітеді, бұйрықтар шығарады және орындауға міндетті нұсқаулар береді;</w:t>
      </w:r>
    </w:p>
    <w:bookmarkEnd w:id="484"/>
    <w:bookmarkStart w:name="z514" w:id="485"/>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485"/>
    <w:bookmarkStart w:name="z515" w:id="486"/>
    <w:p>
      <w:pPr>
        <w:spacing w:after="0"/>
        <w:ind w:left="0"/>
        <w:jc w:val="both"/>
      </w:pPr>
      <w:r>
        <w:rPr>
          <w:rFonts w:ascii="Times New Roman"/>
          <w:b w:val="false"/>
          <w:i w:val="false"/>
          <w:color w:val="000000"/>
          <w:sz w:val="28"/>
        </w:rPr>
        <w:t>
      8) "Бейімбет Майлин ауданы әкімдігінің кәсіпкерлік бөлімі" ММ басшысы мекемеде сыбайлас жемқорлыққа қарсы іс-қимыл бойынша жүргізіліп жатқан жұмыстар үшін дербес жауапты болады.</w:t>
      </w:r>
    </w:p>
    <w:bookmarkEnd w:id="486"/>
    <w:bookmarkStart w:name="z516" w:id="487"/>
    <w:p>
      <w:pPr>
        <w:spacing w:after="0"/>
        <w:ind w:left="0"/>
        <w:jc w:val="both"/>
      </w:pPr>
      <w:r>
        <w:rPr>
          <w:rFonts w:ascii="Times New Roman"/>
          <w:b w:val="false"/>
          <w:i w:val="false"/>
          <w:color w:val="000000"/>
          <w:sz w:val="28"/>
        </w:rPr>
        <w:t>
      "Бейімбет Майлин ауданы әкімдігінің кәсіпкерлік бөлімі" ММ басшысы болмаған кезеңде оның өкілеттіктерін қолданыстағы заңнамаға сәйкес оны алмастыратын тұлға орындайды.</w:t>
      </w:r>
    </w:p>
    <w:bookmarkEnd w:id="487"/>
    <w:bookmarkStart w:name="z517" w:id="488"/>
    <w:p>
      <w:pPr>
        <w:spacing w:after="0"/>
        <w:ind w:left="0"/>
        <w:jc w:val="left"/>
      </w:pPr>
      <w:r>
        <w:rPr>
          <w:rFonts w:ascii="Times New Roman"/>
          <w:b/>
          <w:i w:val="false"/>
          <w:color w:val="000000"/>
        </w:rPr>
        <w:t xml:space="preserve"> 4. Мемлекеттік органның мүлкі</w:t>
      </w:r>
    </w:p>
    <w:bookmarkEnd w:id="488"/>
    <w:bookmarkStart w:name="z518" w:id="489"/>
    <w:p>
      <w:pPr>
        <w:spacing w:after="0"/>
        <w:ind w:left="0"/>
        <w:jc w:val="both"/>
      </w:pPr>
      <w:r>
        <w:rPr>
          <w:rFonts w:ascii="Times New Roman"/>
          <w:b w:val="false"/>
          <w:i w:val="false"/>
          <w:color w:val="000000"/>
          <w:sz w:val="28"/>
        </w:rPr>
        <w:t>
      19. "Бейімбет Майлин ауданы әкімдігінің кәсіпкерлік бөлімі" ММ заңнамада көзделген жағдайларда жедел басқару құқығында оқшауланған мүлкі болуы мүмкін.</w:t>
      </w:r>
    </w:p>
    <w:bookmarkEnd w:id="489"/>
    <w:bookmarkStart w:name="z519" w:id="490"/>
    <w:p>
      <w:pPr>
        <w:spacing w:after="0"/>
        <w:ind w:left="0"/>
        <w:jc w:val="both"/>
      </w:pPr>
      <w:r>
        <w:rPr>
          <w:rFonts w:ascii="Times New Roman"/>
          <w:b w:val="false"/>
          <w:i w:val="false"/>
          <w:color w:val="000000"/>
          <w:sz w:val="28"/>
        </w:rPr>
        <w:t>
      "Бейімбет Майлин ауданы әкімдігінің кәсіпкерлік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90"/>
    <w:bookmarkStart w:name="z520" w:id="491"/>
    <w:p>
      <w:pPr>
        <w:spacing w:after="0"/>
        <w:ind w:left="0"/>
        <w:jc w:val="both"/>
      </w:pPr>
      <w:r>
        <w:rPr>
          <w:rFonts w:ascii="Times New Roman"/>
          <w:b w:val="false"/>
          <w:i w:val="false"/>
          <w:color w:val="000000"/>
          <w:sz w:val="28"/>
        </w:rPr>
        <w:t>
      20. "Бейімбет Майлин ауданы әкімдігінің кәсіпкерлік бөлімі" ММ бекітілген мүлік коммуналдық меншікке жатады.</w:t>
      </w:r>
    </w:p>
    <w:bookmarkEnd w:id="491"/>
    <w:bookmarkStart w:name="z521" w:id="492"/>
    <w:p>
      <w:pPr>
        <w:spacing w:after="0"/>
        <w:ind w:left="0"/>
        <w:jc w:val="both"/>
      </w:pPr>
      <w:r>
        <w:rPr>
          <w:rFonts w:ascii="Times New Roman"/>
          <w:b w:val="false"/>
          <w:i w:val="false"/>
          <w:color w:val="000000"/>
          <w:sz w:val="28"/>
        </w:rPr>
        <w:t>
      21. "Бейімбет Майлин ауданы әкімдігінің кәсіпкерлік бөлімі" ММ, егер заңнамада өзгеше белгіленбесе, өзіне жоспарлы қаржыландыру бойынша берілген қаражат есебінен сатып алынған бекітілген мүлікті және мүлікті өз бетінше иеліктен шығаруға немесе өзге де тәсілмен билік етуге құқығы жоқ.</w:t>
      </w:r>
    </w:p>
    <w:bookmarkEnd w:id="492"/>
    <w:bookmarkStart w:name="z522" w:id="493"/>
    <w:p>
      <w:pPr>
        <w:spacing w:after="0"/>
        <w:ind w:left="0"/>
        <w:jc w:val="left"/>
      </w:pPr>
      <w:r>
        <w:rPr>
          <w:rFonts w:ascii="Times New Roman"/>
          <w:b/>
          <w:i w:val="false"/>
          <w:color w:val="000000"/>
        </w:rPr>
        <w:t xml:space="preserve"> 5. Мемлекеттік органды қайта ұйымдастыру және тарату</w:t>
      </w:r>
    </w:p>
    <w:bookmarkEnd w:id="493"/>
    <w:bookmarkStart w:name="z523" w:id="494"/>
    <w:p>
      <w:pPr>
        <w:spacing w:after="0"/>
        <w:ind w:left="0"/>
        <w:jc w:val="both"/>
      </w:pPr>
      <w:r>
        <w:rPr>
          <w:rFonts w:ascii="Times New Roman"/>
          <w:b w:val="false"/>
          <w:i w:val="false"/>
          <w:color w:val="000000"/>
          <w:sz w:val="28"/>
        </w:rPr>
        <w:t>
      22. "Бейімбет Майлин ауданы әкімдігінің кәсіпкерлік бөлімі" ММ қайта ұйымдастыру және тарату Қазақстан Республикасының заңнамасына сәйкес жүзеге асырылады.</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528" w:id="495"/>
    <w:p>
      <w:pPr>
        <w:spacing w:after="0"/>
        <w:ind w:left="0"/>
        <w:jc w:val="left"/>
      </w:pPr>
      <w:r>
        <w:rPr>
          <w:rFonts w:ascii="Times New Roman"/>
          <w:b/>
          <w:i w:val="false"/>
          <w:color w:val="000000"/>
        </w:rPr>
        <w:t xml:space="preserve"> "Бейімбет Майлин ауданы әкімдігінің ауыл шаруашылығы бөлімі" мемлекеттік мекемесі туралы ереже</w:t>
      </w:r>
    </w:p>
    <w:bookmarkEnd w:id="495"/>
    <w:bookmarkStart w:name="z529" w:id="496"/>
    <w:p>
      <w:pPr>
        <w:spacing w:after="0"/>
        <w:ind w:left="0"/>
        <w:jc w:val="left"/>
      </w:pPr>
      <w:r>
        <w:rPr>
          <w:rFonts w:ascii="Times New Roman"/>
          <w:b/>
          <w:i w:val="false"/>
          <w:color w:val="000000"/>
        </w:rPr>
        <w:t xml:space="preserve"> 1. Жалпы ережелер</w:t>
      </w:r>
    </w:p>
    <w:bookmarkEnd w:id="496"/>
    <w:bookmarkStart w:name="z530" w:id="497"/>
    <w:p>
      <w:pPr>
        <w:spacing w:after="0"/>
        <w:ind w:left="0"/>
        <w:jc w:val="both"/>
      </w:pPr>
      <w:r>
        <w:rPr>
          <w:rFonts w:ascii="Times New Roman"/>
          <w:b w:val="false"/>
          <w:i w:val="false"/>
          <w:color w:val="000000"/>
          <w:sz w:val="28"/>
        </w:rPr>
        <w:t>
      1. "Бейімбет Майлин ауданы әкімдігінің ауыл шаруашылығы бөлімі" мемлекеттік мекемесі (бұдан әрі – "Бейімбет Майлин ауданы әкімдігінің ауыл шаруашылығы бөлімі" ММ) ауыл шаруашылығы саласында басшылықты жүзеге асыратын Қазақстан Республикасының мемлекеттік органы болып табылады.</w:t>
      </w:r>
    </w:p>
    <w:bookmarkEnd w:id="497"/>
    <w:bookmarkStart w:name="z531" w:id="498"/>
    <w:p>
      <w:pPr>
        <w:spacing w:after="0"/>
        <w:ind w:left="0"/>
        <w:jc w:val="both"/>
      </w:pPr>
      <w:r>
        <w:rPr>
          <w:rFonts w:ascii="Times New Roman"/>
          <w:b w:val="false"/>
          <w:i w:val="false"/>
          <w:color w:val="000000"/>
          <w:sz w:val="28"/>
        </w:rPr>
        <w:t>
      2. "Бейімбет Майлин ауданы әкімдігінің ауыл шаруашылығы бөлімі" ММ ведомстволары жоқ.</w:t>
      </w:r>
    </w:p>
    <w:bookmarkEnd w:id="498"/>
    <w:bookmarkStart w:name="z532" w:id="499"/>
    <w:p>
      <w:pPr>
        <w:spacing w:after="0"/>
        <w:ind w:left="0"/>
        <w:jc w:val="both"/>
      </w:pPr>
      <w:r>
        <w:rPr>
          <w:rFonts w:ascii="Times New Roman"/>
          <w:b w:val="false"/>
          <w:i w:val="false"/>
          <w:color w:val="000000"/>
          <w:sz w:val="28"/>
        </w:rPr>
        <w:t xml:space="preserve">
      3. "Бейімбет Майлин ауданы әкімдігінің ауыл шаруашылығы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99"/>
    <w:bookmarkStart w:name="z533" w:id="500"/>
    <w:p>
      <w:pPr>
        <w:spacing w:after="0"/>
        <w:ind w:left="0"/>
        <w:jc w:val="both"/>
      </w:pPr>
      <w:r>
        <w:rPr>
          <w:rFonts w:ascii="Times New Roman"/>
          <w:b w:val="false"/>
          <w:i w:val="false"/>
          <w:color w:val="000000"/>
          <w:sz w:val="28"/>
        </w:rPr>
        <w:t>
      4. "Бейімбет Майлин ауданы әкімдігінің ауыл шаруашылығы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500"/>
    <w:bookmarkStart w:name="z534" w:id="501"/>
    <w:p>
      <w:pPr>
        <w:spacing w:after="0"/>
        <w:ind w:left="0"/>
        <w:jc w:val="both"/>
      </w:pPr>
      <w:r>
        <w:rPr>
          <w:rFonts w:ascii="Times New Roman"/>
          <w:b w:val="false"/>
          <w:i w:val="false"/>
          <w:color w:val="000000"/>
          <w:sz w:val="28"/>
        </w:rPr>
        <w:t>
      5. "Бейімбет Майлин ауданы әкімдігінің ауыл шаруашылығы бөлімі" ММ азаматтық-құқықтық қатынастарға өз атынан түседі.</w:t>
      </w:r>
    </w:p>
    <w:bookmarkEnd w:id="501"/>
    <w:bookmarkStart w:name="z535" w:id="502"/>
    <w:p>
      <w:pPr>
        <w:spacing w:after="0"/>
        <w:ind w:left="0"/>
        <w:jc w:val="both"/>
      </w:pPr>
      <w:r>
        <w:rPr>
          <w:rFonts w:ascii="Times New Roman"/>
          <w:b w:val="false"/>
          <w:i w:val="false"/>
          <w:color w:val="000000"/>
          <w:sz w:val="28"/>
        </w:rPr>
        <w:t>
      6. "Бейімбет Майлин ауданы әкімдігінің ауыл шаруашылығы бөлімі" ММ егер оған Қазақстан Республикасының заңнамасына сәйкес уәкілеттік берілген болса,мемлекеттің атынан азаматтық-құқықтық қатынастардың тарапы болуға құқығы бар.</w:t>
      </w:r>
    </w:p>
    <w:bookmarkEnd w:id="502"/>
    <w:bookmarkStart w:name="z536" w:id="503"/>
    <w:p>
      <w:pPr>
        <w:spacing w:after="0"/>
        <w:ind w:left="0"/>
        <w:jc w:val="both"/>
      </w:pPr>
      <w:r>
        <w:rPr>
          <w:rFonts w:ascii="Times New Roman"/>
          <w:b w:val="false"/>
          <w:i w:val="false"/>
          <w:color w:val="000000"/>
          <w:sz w:val="28"/>
        </w:rPr>
        <w:t>
      7. "Бейімбет Майлин ауданы әкімдігінің ауыл шаруашылығы бөлімі" ММ өз құзыретінің мәселелері бойынша заңнамада белгіленген тәртіппен "Бейімбет Майлин ауданы әкімдігінің ауыл шаруашылығы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503"/>
    <w:bookmarkStart w:name="z537" w:id="504"/>
    <w:p>
      <w:pPr>
        <w:spacing w:after="0"/>
        <w:ind w:left="0"/>
        <w:jc w:val="both"/>
      </w:pPr>
      <w:r>
        <w:rPr>
          <w:rFonts w:ascii="Times New Roman"/>
          <w:b w:val="false"/>
          <w:i w:val="false"/>
          <w:color w:val="000000"/>
          <w:sz w:val="28"/>
        </w:rPr>
        <w:t>
      8. "Бейімбет Майлин ауданы әкімдігінің ауыл шаруашылығы бөлімі" мемлекеттік мекемесінің құрылымы мен штат санының лимиті Қазақстан Республикасының заңнамасына сәйкес бекітіледі.</w:t>
      </w:r>
    </w:p>
    <w:bookmarkEnd w:id="504"/>
    <w:bookmarkStart w:name="z538" w:id="505"/>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60.</w:t>
      </w:r>
    </w:p>
    <w:bookmarkEnd w:id="505"/>
    <w:bookmarkStart w:name="z539" w:id="50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ауыл шаруашылығы бөлімі" ММ құрылтай құжаты болып табылады.</w:t>
      </w:r>
    </w:p>
    <w:bookmarkEnd w:id="506"/>
    <w:bookmarkStart w:name="z540" w:id="507"/>
    <w:p>
      <w:pPr>
        <w:spacing w:after="0"/>
        <w:ind w:left="0"/>
        <w:jc w:val="both"/>
      </w:pPr>
      <w:r>
        <w:rPr>
          <w:rFonts w:ascii="Times New Roman"/>
          <w:b w:val="false"/>
          <w:i w:val="false"/>
          <w:color w:val="000000"/>
          <w:sz w:val="28"/>
        </w:rPr>
        <w:t>
      11. "Бейімбет Майлин ауданы әкімдігінің ауыл шаруашылығы бөлімі" ММ қызметін қаржыландыру Қазақстан Республикасының заңнамасына сәйкес жергілікті бюджетте жүзеге асырылады.</w:t>
      </w:r>
    </w:p>
    <w:bookmarkEnd w:id="507"/>
    <w:bookmarkStart w:name="z541" w:id="508"/>
    <w:p>
      <w:pPr>
        <w:spacing w:after="0"/>
        <w:ind w:left="0"/>
        <w:jc w:val="both"/>
      </w:pPr>
      <w:r>
        <w:rPr>
          <w:rFonts w:ascii="Times New Roman"/>
          <w:b w:val="false"/>
          <w:i w:val="false"/>
          <w:color w:val="000000"/>
          <w:sz w:val="28"/>
        </w:rPr>
        <w:t>
      12. "Бейімбет Майлин ауданы әкімдігінің ауыл шаруашылығы бөлімі" ММ кәсіпкерлік субъектілерімен "Бейімбет Майлин ауданы әкімдігінің ауыл шаруашылығы бөлімі" ММ өкілеттігі болып табылатын міндеттерді орындау тұрғысында шарттық қатынастарға түсуге тыйым салынады.</w:t>
      </w:r>
    </w:p>
    <w:bookmarkEnd w:id="508"/>
    <w:bookmarkStart w:name="z542" w:id="509"/>
    <w:p>
      <w:pPr>
        <w:spacing w:after="0"/>
        <w:ind w:left="0"/>
        <w:jc w:val="both"/>
      </w:pPr>
      <w:r>
        <w:rPr>
          <w:rFonts w:ascii="Times New Roman"/>
          <w:b w:val="false"/>
          <w:i w:val="false"/>
          <w:color w:val="000000"/>
          <w:sz w:val="28"/>
        </w:rPr>
        <w:t>
      Егер "Бейімбет Майлин ауданы әкімдігінің ауыл шаруашылығы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509"/>
    <w:bookmarkStart w:name="z543" w:id="510"/>
    <w:p>
      <w:pPr>
        <w:spacing w:after="0"/>
        <w:ind w:left="0"/>
        <w:jc w:val="left"/>
      </w:pPr>
      <w:r>
        <w:rPr>
          <w:rFonts w:ascii="Times New Roman"/>
          <w:b/>
          <w:i w:val="false"/>
          <w:color w:val="000000"/>
        </w:rPr>
        <w:t xml:space="preserve"> 2. Мемлекеттік органның міндеттері мен өкілеттіктері</w:t>
      </w:r>
    </w:p>
    <w:bookmarkEnd w:id="510"/>
    <w:bookmarkStart w:name="z544" w:id="511"/>
    <w:p>
      <w:pPr>
        <w:spacing w:after="0"/>
        <w:ind w:left="0"/>
        <w:jc w:val="both"/>
      </w:pPr>
      <w:r>
        <w:rPr>
          <w:rFonts w:ascii="Times New Roman"/>
          <w:b w:val="false"/>
          <w:i w:val="false"/>
          <w:color w:val="000000"/>
          <w:sz w:val="28"/>
        </w:rPr>
        <w:t>
      13. Міндеттері:</w:t>
      </w:r>
    </w:p>
    <w:bookmarkEnd w:id="511"/>
    <w:bookmarkStart w:name="z545" w:id="512"/>
    <w:p>
      <w:pPr>
        <w:spacing w:after="0"/>
        <w:ind w:left="0"/>
        <w:jc w:val="both"/>
      </w:pPr>
      <w:r>
        <w:rPr>
          <w:rFonts w:ascii="Times New Roman"/>
          <w:b w:val="false"/>
          <w:i w:val="false"/>
          <w:color w:val="000000"/>
          <w:sz w:val="28"/>
        </w:rPr>
        <w:t>
      - аграрлық сектордың ұтымды және тиімді жұмыс істеуін қамтамасыз ету;</w:t>
      </w:r>
    </w:p>
    <w:bookmarkEnd w:id="512"/>
    <w:bookmarkStart w:name="z546" w:id="513"/>
    <w:p>
      <w:pPr>
        <w:spacing w:after="0"/>
        <w:ind w:left="0"/>
        <w:jc w:val="both"/>
      </w:pPr>
      <w:r>
        <w:rPr>
          <w:rFonts w:ascii="Times New Roman"/>
          <w:b w:val="false"/>
          <w:i w:val="false"/>
          <w:color w:val="000000"/>
          <w:sz w:val="28"/>
        </w:rPr>
        <w:t>
      14. Өкілеттіктер:</w:t>
      </w:r>
    </w:p>
    <w:bookmarkEnd w:id="513"/>
    <w:bookmarkStart w:name="z547" w:id="514"/>
    <w:p>
      <w:pPr>
        <w:spacing w:after="0"/>
        <w:ind w:left="0"/>
        <w:jc w:val="both"/>
      </w:pPr>
      <w:r>
        <w:rPr>
          <w:rFonts w:ascii="Times New Roman"/>
          <w:b w:val="false"/>
          <w:i w:val="false"/>
          <w:color w:val="000000"/>
          <w:sz w:val="28"/>
        </w:rPr>
        <w:t>
      1) құқықтар:</w:t>
      </w:r>
    </w:p>
    <w:bookmarkEnd w:id="514"/>
    <w:bookmarkStart w:name="z548" w:id="515"/>
    <w:p>
      <w:pPr>
        <w:spacing w:after="0"/>
        <w:ind w:left="0"/>
        <w:jc w:val="both"/>
      </w:pPr>
      <w:r>
        <w:rPr>
          <w:rFonts w:ascii="Times New Roman"/>
          <w:b w:val="false"/>
          <w:i w:val="false"/>
          <w:color w:val="000000"/>
          <w:sz w:val="28"/>
        </w:rPr>
        <w:t>
      - мемлекеттік және мемлекеттік емес мекемелерде және әртүрлі меншік нысандарындағы кәсіпорындарда мемлекеттік мекеменің мүдделерін білдіру;</w:t>
      </w:r>
    </w:p>
    <w:bookmarkEnd w:id="515"/>
    <w:bookmarkStart w:name="z549" w:id="516"/>
    <w:p>
      <w:pPr>
        <w:spacing w:after="0"/>
        <w:ind w:left="0"/>
        <w:jc w:val="both"/>
      </w:pPr>
      <w:r>
        <w:rPr>
          <w:rFonts w:ascii="Times New Roman"/>
          <w:b w:val="false"/>
          <w:i w:val="false"/>
          <w:color w:val="000000"/>
          <w:sz w:val="28"/>
        </w:rPr>
        <w:t>
      - өз құзыреті шегінде мемлекеттік органдардан, лауазымды тұлғалардан және басқа да ұйымдардан қажетті ақпаратты, құжаттарды және өзге де материалдарды сұрату және алу;</w:t>
      </w:r>
    </w:p>
    <w:bookmarkEnd w:id="516"/>
    <w:bookmarkStart w:name="z550" w:id="517"/>
    <w:p>
      <w:pPr>
        <w:spacing w:after="0"/>
        <w:ind w:left="0"/>
        <w:jc w:val="both"/>
      </w:pPr>
      <w:r>
        <w:rPr>
          <w:rFonts w:ascii="Times New Roman"/>
          <w:b w:val="false"/>
          <w:i w:val="false"/>
          <w:color w:val="000000"/>
          <w:sz w:val="28"/>
        </w:rPr>
        <w:t>
      аграрлық саясат мәселелері бойынша аудан әкімі мен әкімдігі қабылдайтын нормативтік құқықтық актілердің жобаларын әзірлеу және ұсыныстар енгізу;</w:t>
      </w:r>
    </w:p>
    <w:bookmarkEnd w:id="517"/>
    <w:bookmarkStart w:name="z551" w:id="518"/>
    <w:p>
      <w:pPr>
        <w:spacing w:after="0"/>
        <w:ind w:left="0"/>
        <w:jc w:val="both"/>
      </w:pPr>
      <w:r>
        <w:rPr>
          <w:rFonts w:ascii="Times New Roman"/>
          <w:b w:val="false"/>
          <w:i w:val="false"/>
          <w:color w:val="000000"/>
          <w:sz w:val="28"/>
        </w:rPr>
        <w:t>
      2) Міндеттері:</w:t>
      </w:r>
    </w:p>
    <w:bookmarkEnd w:id="518"/>
    <w:bookmarkStart w:name="z552" w:id="519"/>
    <w:p>
      <w:pPr>
        <w:spacing w:after="0"/>
        <w:ind w:left="0"/>
        <w:jc w:val="both"/>
      </w:pPr>
      <w:r>
        <w:rPr>
          <w:rFonts w:ascii="Times New Roman"/>
          <w:b w:val="false"/>
          <w:i w:val="false"/>
          <w:color w:val="000000"/>
          <w:sz w:val="28"/>
        </w:rPr>
        <w:t>
      - өз қызметін мемлекеттік мекеме туралы Ереженің өкілеттігі шегінде, мемлекеттік басқарудың басқа органдарымен өзара іс-қимыл жасай отырып жүзеге асыру, Қазақстан Республикасының заңнамасына сәйкес ішкі тәртіп ережелерін, еңбек тәртібін мүлтіксіз сақтау;</w:t>
      </w:r>
    </w:p>
    <w:bookmarkEnd w:id="519"/>
    <w:bookmarkStart w:name="z553" w:id="520"/>
    <w:p>
      <w:pPr>
        <w:spacing w:after="0"/>
        <w:ind w:left="0"/>
        <w:jc w:val="both"/>
      </w:pPr>
      <w:r>
        <w:rPr>
          <w:rFonts w:ascii="Times New Roman"/>
          <w:b w:val="false"/>
          <w:i w:val="false"/>
          <w:color w:val="000000"/>
          <w:sz w:val="28"/>
        </w:rPr>
        <w:t>
      - Қазақстан Республикасы Үкіметінің, облыс әкімінің және өзге де орталық атқарушы органдардың, сондай-ақ аудан әкімі мен әкімдігінің актілерін, нұсқамалары мен тапсырмаларын белгіленген мерзімдерді бұзбай сапалы орындау;</w:t>
      </w:r>
    </w:p>
    <w:bookmarkEnd w:id="520"/>
    <w:bookmarkStart w:name="z554" w:id="521"/>
    <w:p>
      <w:pPr>
        <w:spacing w:after="0"/>
        <w:ind w:left="0"/>
        <w:jc w:val="both"/>
      </w:pPr>
      <w:r>
        <w:rPr>
          <w:rFonts w:ascii="Times New Roman"/>
          <w:b w:val="false"/>
          <w:i w:val="false"/>
          <w:color w:val="000000"/>
          <w:sz w:val="28"/>
        </w:rPr>
        <w:t>
      - Қазақстан Республикасының заңнамасына сәйкес өзге де міндеттерді жүзеге асыру.</w:t>
      </w:r>
    </w:p>
    <w:bookmarkEnd w:id="521"/>
    <w:bookmarkStart w:name="z555" w:id="522"/>
    <w:p>
      <w:pPr>
        <w:spacing w:after="0"/>
        <w:ind w:left="0"/>
        <w:jc w:val="both"/>
      </w:pPr>
      <w:r>
        <w:rPr>
          <w:rFonts w:ascii="Times New Roman"/>
          <w:b w:val="false"/>
          <w:i w:val="false"/>
          <w:color w:val="000000"/>
          <w:sz w:val="28"/>
        </w:rPr>
        <w:t>
      15. Функциялары:</w:t>
      </w:r>
    </w:p>
    <w:bookmarkEnd w:id="522"/>
    <w:bookmarkStart w:name="z556" w:id="523"/>
    <w:p>
      <w:pPr>
        <w:spacing w:after="0"/>
        <w:ind w:left="0"/>
        <w:jc w:val="both"/>
      </w:pPr>
      <w:r>
        <w:rPr>
          <w:rFonts w:ascii="Times New Roman"/>
          <w:b w:val="false"/>
          <w:i w:val="false"/>
          <w:color w:val="000000"/>
          <w:sz w:val="28"/>
        </w:rPr>
        <w:t>
      - аграрлық секторда саланы қаржылық сауықтыруға, жедел экономикалық өсу және ауыл шаруашылығы өндірісінің экспорттық әлеуетін арттыру үшін инвестициялар тартуға бағытталған реформаларды жүзеге асыру;</w:t>
      </w:r>
    </w:p>
    <w:bookmarkEnd w:id="523"/>
    <w:bookmarkStart w:name="z557" w:id="524"/>
    <w:p>
      <w:pPr>
        <w:spacing w:after="0"/>
        <w:ind w:left="0"/>
        <w:jc w:val="both"/>
      </w:pPr>
      <w:r>
        <w:rPr>
          <w:rFonts w:ascii="Times New Roman"/>
          <w:b w:val="false"/>
          <w:i w:val="false"/>
          <w:color w:val="000000"/>
          <w:sz w:val="28"/>
        </w:rPr>
        <w:t>
      - бәсекеге қабілетті жоғары сапалы азық-түлік және ауыл шаруашылығы шикізатын өндіру үшін жағдайларды қамтамасыз ету, оларды қайта өңдеуге және өткізуге жәрдемдесу;</w:t>
      </w:r>
    </w:p>
    <w:bookmarkEnd w:id="524"/>
    <w:bookmarkStart w:name="z558" w:id="525"/>
    <w:p>
      <w:pPr>
        <w:spacing w:after="0"/>
        <w:ind w:left="0"/>
        <w:jc w:val="both"/>
      </w:pPr>
      <w:r>
        <w:rPr>
          <w:rFonts w:ascii="Times New Roman"/>
          <w:b w:val="false"/>
          <w:i w:val="false"/>
          <w:color w:val="000000"/>
          <w:sz w:val="28"/>
        </w:rPr>
        <w:t>
      - маркетингтік қызметтерді дамыту және агроөнеркәсіптік кешенді ақпараттық қамтамасыз ету жүйесін қалыптастыру;</w:t>
      </w:r>
    </w:p>
    <w:bookmarkEnd w:id="525"/>
    <w:bookmarkStart w:name="z559" w:id="526"/>
    <w:p>
      <w:pPr>
        <w:spacing w:after="0"/>
        <w:ind w:left="0"/>
        <w:jc w:val="both"/>
      </w:pPr>
      <w:r>
        <w:rPr>
          <w:rFonts w:ascii="Times New Roman"/>
          <w:b w:val="false"/>
          <w:i w:val="false"/>
          <w:color w:val="000000"/>
          <w:sz w:val="28"/>
        </w:rPr>
        <w:t>
      - мемлекеттік саясат шараларын қолдану және ауыл шаруашылығы өндірісі саласында озық тәжірибені енгізу арқылы азық-түлік қауіпсіздігін қамтамасыз ету;</w:t>
      </w:r>
    </w:p>
    <w:bookmarkEnd w:id="526"/>
    <w:bookmarkStart w:name="z560" w:id="527"/>
    <w:p>
      <w:pPr>
        <w:spacing w:after="0"/>
        <w:ind w:left="0"/>
        <w:jc w:val="both"/>
      </w:pPr>
      <w:r>
        <w:rPr>
          <w:rFonts w:ascii="Times New Roman"/>
          <w:b w:val="false"/>
          <w:i w:val="false"/>
          <w:color w:val="000000"/>
          <w:sz w:val="28"/>
        </w:rPr>
        <w:t>
      - ауданның ауыл шаруашылығы құрылымдарының егіс алқаптары, өсіру технологиясының сақталуы, ауыл шаруашылығы дақылдарының өнімділігі және жалпы жиналуы туралы деректердің мониторингі;</w:t>
      </w:r>
    </w:p>
    <w:bookmarkEnd w:id="527"/>
    <w:bookmarkStart w:name="z561" w:id="528"/>
    <w:p>
      <w:pPr>
        <w:spacing w:after="0"/>
        <w:ind w:left="0"/>
        <w:jc w:val="both"/>
      </w:pPr>
      <w:r>
        <w:rPr>
          <w:rFonts w:ascii="Times New Roman"/>
          <w:b w:val="false"/>
          <w:i w:val="false"/>
          <w:color w:val="000000"/>
          <w:sz w:val="28"/>
        </w:rPr>
        <w:t>
      - ауыл шаруашылығы тауарын өндірушілерге консультациялық көмек көрсетуде көмек көрсетуді жүзеге асыру;</w:t>
      </w:r>
    </w:p>
    <w:bookmarkEnd w:id="528"/>
    <w:bookmarkStart w:name="z562" w:id="529"/>
    <w:p>
      <w:pPr>
        <w:spacing w:after="0"/>
        <w:ind w:left="0"/>
        <w:jc w:val="both"/>
      </w:pPr>
      <w:r>
        <w:rPr>
          <w:rFonts w:ascii="Times New Roman"/>
          <w:b w:val="false"/>
          <w:i w:val="false"/>
          <w:color w:val="000000"/>
          <w:sz w:val="28"/>
        </w:rPr>
        <w:t>
      - астық нарығын өндіруді, сақтауды, қайта өңдеуді және өткізуді қоса алғанда, оның мониторингі;</w:t>
      </w:r>
    </w:p>
    <w:bookmarkEnd w:id="529"/>
    <w:bookmarkStart w:name="z563" w:id="530"/>
    <w:p>
      <w:pPr>
        <w:spacing w:after="0"/>
        <w:ind w:left="0"/>
        <w:jc w:val="both"/>
      </w:pPr>
      <w:r>
        <w:rPr>
          <w:rFonts w:ascii="Times New Roman"/>
          <w:b w:val="false"/>
          <w:i w:val="false"/>
          <w:color w:val="000000"/>
          <w:sz w:val="28"/>
        </w:rPr>
        <w:t>
      - дайындалған тұқымдар мен ауыл шаруашылығы өнімдерінің саны мен сапасына мониторингті жүзеге асыру, ауыл шаруашылығы дақылдарының сорттық егістіктерін сынақтан өткізуді бақылау, ауыл шаруашылығы құрылымдарында сынаушыларды даярлауды және олардың біліктілігін арттыруды ұйымдастыру;</w:t>
      </w:r>
    </w:p>
    <w:bookmarkEnd w:id="530"/>
    <w:bookmarkStart w:name="z564" w:id="531"/>
    <w:p>
      <w:pPr>
        <w:spacing w:after="0"/>
        <w:ind w:left="0"/>
        <w:jc w:val="both"/>
      </w:pPr>
      <w:r>
        <w:rPr>
          <w:rFonts w:ascii="Times New Roman"/>
          <w:b w:val="false"/>
          <w:i w:val="false"/>
          <w:color w:val="000000"/>
          <w:sz w:val="28"/>
        </w:rPr>
        <w:t>
      - меншіктің барлық нысандарындағы кәсіпорындарда және жеке аулаларда мал басының өнімділігін арттыруға және сақтауға, жануарлар мен құстардың барлық түрлерінің қозғалысына ақпараттық-талдау жұмыстарын және мониторингін орындауға бағытталған іс-шараларды әзірлеу;</w:t>
      </w:r>
    </w:p>
    <w:bookmarkEnd w:id="531"/>
    <w:bookmarkStart w:name="z565" w:id="532"/>
    <w:p>
      <w:pPr>
        <w:spacing w:after="0"/>
        <w:ind w:left="0"/>
        <w:jc w:val="both"/>
      </w:pPr>
      <w:r>
        <w:rPr>
          <w:rFonts w:ascii="Times New Roman"/>
          <w:b w:val="false"/>
          <w:i w:val="false"/>
          <w:color w:val="000000"/>
          <w:sz w:val="28"/>
        </w:rPr>
        <w:t>
      - ІҚМ аналық мал басын қолдан ұрықтандыру, табынның өсімін молайту және ауыл шаруашылығы жануарларын тұқымдық түрлендіру жөнінде ақпарат жинауды жүзеге асыру;</w:t>
      </w:r>
    </w:p>
    <w:bookmarkEnd w:id="532"/>
    <w:bookmarkStart w:name="z566" w:id="533"/>
    <w:p>
      <w:pPr>
        <w:spacing w:after="0"/>
        <w:ind w:left="0"/>
        <w:jc w:val="both"/>
      </w:pPr>
      <w:r>
        <w:rPr>
          <w:rFonts w:ascii="Times New Roman"/>
          <w:b w:val="false"/>
          <w:i w:val="false"/>
          <w:color w:val="000000"/>
          <w:sz w:val="28"/>
        </w:rPr>
        <w:t>
      - мал шаруашылығы және Өсімдік шаруашылығы, Ауыл шаруашылығы машиналарын жасау және ауыл шаруашылығы техникасын дамыту мәселелері бойынша кеңестер, конференциялар, көрмелер ұйымдастыру және өткізу;</w:t>
      </w:r>
    </w:p>
    <w:bookmarkEnd w:id="533"/>
    <w:bookmarkStart w:name="z567" w:id="534"/>
    <w:p>
      <w:pPr>
        <w:spacing w:after="0"/>
        <w:ind w:left="0"/>
        <w:jc w:val="both"/>
      </w:pPr>
      <w:r>
        <w:rPr>
          <w:rFonts w:ascii="Times New Roman"/>
          <w:b w:val="false"/>
          <w:i w:val="false"/>
          <w:color w:val="000000"/>
          <w:sz w:val="28"/>
        </w:rPr>
        <w:t>
      - Қазақстан Республикасының қолданыстағы заңнамасына сәйкес ауыл шаруашылығы техникасының, жанар-жағармай материалдарының болуы, қажеттілігі, сатып алынуы туралы деректерге талдау жүргізу;</w:t>
      </w:r>
    </w:p>
    <w:bookmarkEnd w:id="534"/>
    <w:bookmarkStart w:name="z568" w:id="535"/>
    <w:p>
      <w:pPr>
        <w:spacing w:after="0"/>
        <w:ind w:left="0"/>
        <w:jc w:val="both"/>
      </w:pPr>
      <w:r>
        <w:rPr>
          <w:rFonts w:ascii="Times New Roman"/>
          <w:b w:val="false"/>
          <w:i w:val="false"/>
          <w:color w:val="000000"/>
          <w:sz w:val="28"/>
        </w:rPr>
        <w:t>
      - өз құзыреті шегінде мемлекеттік техникалық инспекцияның міндеттері мен өкілеттіктерін жүзеге асыру;</w:t>
      </w:r>
    </w:p>
    <w:bookmarkEnd w:id="535"/>
    <w:bookmarkStart w:name="z569" w:id="536"/>
    <w:p>
      <w:pPr>
        <w:spacing w:after="0"/>
        <w:ind w:left="0"/>
        <w:jc w:val="both"/>
      </w:pPr>
      <w:r>
        <w:rPr>
          <w:rFonts w:ascii="Times New Roman"/>
          <w:b w:val="false"/>
          <w:i w:val="false"/>
          <w:color w:val="000000"/>
          <w:sz w:val="28"/>
        </w:rPr>
        <w:t>
      - мемлекеттік қызметтер тізіліміне сәйкес өз құзыреті шегінде мемлекеттік қызметтер көрсету;</w:t>
      </w:r>
    </w:p>
    <w:bookmarkEnd w:id="536"/>
    <w:bookmarkStart w:name="z570" w:id="537"/>
    <w:p>
      <w:pPr>
        <w:spacing w:after="0"/>
        <w:ind w:left="0"/>
        <w:jc w:val="both"/>
      </w:pPr>
      <w:r>
        <w:rPr>
          <w:rFonts w:ascii="Times New Roman"/>
          <w:b w:val="false"/>
          <w:i w:val="false"/>
          <w:color w:val="000000"/>
          <w:sz w:val="28"/>
        </w:rPr>
        <w:t>
      - жеке және заңды тұлғалардың, сондай-ақ олардың өкілдерінің өтініштерімен жұмысты ұйымдастыру, оның ішінде жеке қабылдау және ақпараттық жүйелердің электрондық порталдары;</w:t>
      </w:r>
    </w:p>
    <w:bookmarkEnd w:id="537"/>
    <w:bookmarkStart w:name="z571" w:id="538"/>
    <w:p>
      <w:pPr>
        <w:spacing w:after="0"/>
        <w:ind w:left="0"/>
        <w:jc w:val="both"/>
      </w:pPr>
      <w:r>
        <w:rPr>
          <w:rFonts w:ascii="Times New Roman"/>
          <w:b w:val="false"/>
          <w:i w:val="false"/>
          <w:color w:val="000000"/>
          <w:sz w:val="28"/>
        </w:rPr>
        <w:t>
      - Орындаушы орындайтын жұмыстардың сапасын техникалық қадағалау әкімшісі болып табылатын бағдарламалар бойынша Мемлекеттік сатып алу шегінде қаржы қаражатының пайдаланылуына бақылауды жүзеге асыру;</w:t>
      </w:r>
    </w:p>
    <w:bookmarkEnd w:id="538"/>
    <w:bookmarkStart w:name="z572" w:id="539"/>
    <w:p>
      <w:pPr>
        <w:spacing w:after="0"/>
        <w:ind w:left="0"/>
        <w:jc w:val="both"/>
      </w:pPr>
      <w:r>
        <w:rPr>
          <w:rFonts w:ascii="Times New Roman"/>
          <w:b w:val="false"/>
          <w:i w:val="false"/>
          <w:color w:val="000000"/>
          <w:sz w:val="28"/>
        </w:rPr>
        <w:t>
      - мемлекеттік және өңірлік бағдарламалардың индикативтерін, облыс және аудан әкімдіктерінің қаулыларын, облыс және аудан әкімдерінің өз құзыретіндегі мәселелер бойынша шешімдері мен өкімдерін орындау бойынша есептер, ақпараттық анықтамалар дайындау;</w:t>
      </w:r>
    </w:p>
    <w:bookmarkEnd w:id="539"/>
    <w:bookmarkStart w:name="z573" w:id="540"/>
    <w:p>
      <w:pPr>
        <w:spacing w:after="0"/>
        <w:ind w:left="0"/>
        <w:jc w:val="both"/>
      </w:pPr>
      <w:r>
        <w:rPr>
          <w:rFonts w:ascii="Times New Roman"/>
          <w:b w:val="false"/>
          <w:i w:val="false"/>
          <w:color w:val="000000"/>
          <w:sz w:val="28"/>
        </w:rPr>
        <w:t>
      - Қазақстан Республикасының заңнамасына сәйкес өзге де функцияларды жүзеге асыру.</w:t>
      </w:r>
    </w:p>
    <w:bookmarkEnd w:id="540"/>
    <w:bookmarkStart w:name="z574" w:id="541"/>
    <w:p>
      <w:pPr>
        <w:spacing w:after="0"/>
        <w:ind w:left="0"/>
        <w:jc w:val="left"/>
      </w:pPr>
      <w:r>
        <w:rPr>
          <w:rFonts w:ascii="Times New Roman"/>
          <w:b/>
          <w:i w:val="false"/>
          <w:color w:val="000000"/>
        </w:rPr>
        <w:t xml:space="preserve"> 3. Мемлекеттік орган басшысының мәртебесі, өкілеттігі</w:t>
      </w:r>
    </w:p>
    <w:bookmarkEnd w:id="541"/>
    <w:bookmarkStart w:name="z575" w:id="542"/>
    <w:p>
      <w:pPr>
        <w:spacing w:after="0"/>
        <w:ind w:left="0"/>
        <w:jc w:val="both"/>
      </w:pPr>
      <w:r>
        <w:rPr>
          <w:rFonts w:ascii="Times New Roman"/>
          <w:b w:val="false"/>
          <w:i w:val="false"/>
          <w:color w:val="000000"/>
          <w:sz w:val="28"/>
        </w:rPr>
        <w:t>
      16. "Бейімбет Майлин ауданы әкімдігінің ауыл шаруашылығы бөлімі" ММ басшылығын "Бейімбет Майлин ауданы әкімдігінің ауыл шаруашылығы бөлімі" ММ-не жүктелген міндеттерді орындауға және оның өз өкілеттіктерін жүзеге асыруға дербес жауапты болатын бірінші басшы жүзеге асырады.</w:t>
      </w:r>
    </w:p>
    <w:bookmarkEnd w:id="542"/>
    <w:bookmarkStart w:name="z576" w:id="543"/>
    <w:p>
      <w:pPr>
        <w:spacing w:after="0"/>
        <w:ind w:left="0"/>
        <w:jc w:val="both"/>
      </w:pPr>
      <w:r>
        <w:rPr>
          <w:rFonts w:ascii="Times New Roman"/>
          <w:b w:val="false"/>
          <w:i w:val="false"/>
          <w:color w:val="000000"/>
          <w:sz w:val="28"/>
        </w:rPr>
        <w:t>
      17. "Бейімбет Майлин ауданы әкімдігінің ауыл шаруашылығы бөлімі" ММ басшысы Қазақстан Республикасының заңнамасына сәйкес аудан әкімі қызметке тағайындайды және қызметтен босатады.</w:t>
      </w:r>
    </w:p>
    <w:bookmarkEnd w:id="543"/>
    <w:bookmarkStart w:name="z577" w:id="544"/>
    <w:p>
      <w:pPr>
        <w:spacing w:after="0"/>
        <w:ind w:left="0"/>
        <w:jc w:val="both"/>
      </w:pPr>
      <w:r>
        <w:rPr>
          <w:rFonts w:ascii="Times New Roman"/>
          <w:b w:val="false"/>
          <w:i w:val="false"/>
          <w:color w:val="000000"/>
          <w:sz w:val="28"/>
        </w:rPr>
        <w:t>
      18. "Бейімбет Майлин ауданы әкімдігінің ауыл шаруашылығы бөлімі" ММ басшысы Қазақстан Республикасының заңнамасына сәйкес қызметке тағайындалатын және қызметтен босатылатын орынбасары болады.</w:t>
      </w:r>
    </w:p>
    <w:bookmarkEnd w:id="544"/>
    <w:bookmarkStart w:name="z578" w:id="545"/>
    <w:p>
      <w:pPr>
        <w:spacing w:after="0"/>
        <w:ind w:left="0"/>
        <w:jc w:val="both"/>
      </w:pPr>
      <w:r>
        <w:rPr>
          <w:rFonts w:ascii="Times New Roman"/>
          <w:b w:val="false"/>
          <w:i w:val="false"/>
          <w:color w:val="000000"/>
          <w:sz w:val="28"/>
        </w:rPr>
        <w:t>
      19. "Бейімбет Майлин ауданы әкімдігінің ауыл шаруашылығы бөлімі" ММ басшысының өкілеттігі:</w:t>
      </w:r>
    </w:p>
    <w:bookmarkEnd w:id="545"/>
    <w:bookmarkStart w:name="z579" w:id="546"/>
    <w:p>
      <w:pPr>
        <w:spacing w:after="0"/>
        <w:ind w:left="0"/>
        <w:jc w:val="both"/>
      </w:pPr>
      <w:r>
        <w:rPr>
          <w:rFonts w:ascii="Times New Roman"/>
          <w:b w:val="false"/>
          <w:i w:val="false"/>
          <w:color w:val="000000"/>
          <w:sz w:val="28"/>
        </w:rPr>
        <w:t>
      1) "Бейімбет Майлин ауданы әкімдігінің ауыл шаруашылығы бөлімі" ММ жұмысын ұйымдастырады және басқарады;</w:t>
      </w:r>
    </w:p>
    <w:bookmarkEnd w:id="546"/>
    <w:bookmarkStart w:name="z580" w:id="547"/>
    <w:p>
      <w:pPr>
        <w:spacing w:after="0"/>
        <w:ind w:left="0"/>
        <w:jc w:val="both"/>
      </w:pPr>
      <w:r>
        <w:rPr>
          <w:rFonts w:ascii="Times New Roman"/>
          <w:b w:val="false"/>
          <w:i w:val="false"/>
          <w:color w:val="000000"/>
          <w:sz w:val="28"/>
        </w:rPr>
        <w:t>
      2) Қазақстан Республикасының заңнамасында белгіленген тәртіппен қызметкерлерді қызметке тағайындайды және қызметтен босатады;</w:t>
      </w:r>
    </w:p>
    <w:bookmarkEnd w:id="547"/>
    <w:bookmarkStart w:name="z581" w:id="548"/>
    <w:p>
      <w:pPr>
        <w:spacing w:after="0"/>
        <w:ind w:left="0"/>
        <w:jc w:val="both"/>
      </w:pPr>
      <w:r>
        <w:rPr>
          <w:rFonts w:ascii="Times New Roman"/>
          <w:b w:val="false"/>
          <w:i w:val="false"/>
          <w:color w:val="000000"/>
          <w:sz w:val="28"/>
        </w:rPr>
        <w:t>
      3) Сыбайлас жемқорлыққа қарсы іс-қимыл жөнінде шаралар қабылдамағаны, бұқаралық ақпарат құралдарына ақпарат бергені үшін дербес жауапты болады;</w:t>
      </w:r>
    </w:p>
    <w:bookmarkEnd w:id="548"/>
    <w:bookmarkStart w:name="z582" w:id="549"/>
    <w:p>
      <w:pPr>
        <w:spacing w:after="0"/>
        <w:ind w:left="0"/>
        <w:jc w:val="both"/>
      </w:pPr>
      <w:r>
        <w:rPr>
          <w:rFonts w:ascii="Times New Roman"/>
          <w:b w:val="false"/>
          <w:i w:val="false"/>
          <w:color w:val="000000"/>
          <w:sz w:val="28"/>
        </w:rPr>
        <w:t>
      4) "Бейімбет Майлин ауданы әкімдігінің ауыл шаруашылығы бөлімі" ММ мемлекеттік әкімшілік лауазымдарға қойылатын біліктілік талаптарын, лауазымдық нұсқаулықтарды бекітеді;</w:t>
      </w:r>
    </w:p>
    <w:bookmarkEnd w:id="549"/>
    <w:bookmarkStart w:name="z583" w:id="550"/>
    <w:p>
      <w:pPr>
        <w:spacing w:after="0"/>
        <w:ind w:left="0"/>
        <w:jc w:val="both"/>
      </w:pPr>
      <w:r>
        <w:rPr>
          <w:rFonts w:ascii="Times New Roman"/>
          <w:b w:val="false"/>
          <w:i w:val="false"/>
          <w:color w:val="000000"/>
          <w:sz w:val="28"/>
        </w:rPr>
        <w:t>
      5) бұйрықтарға, қаржылық құжаттарға қол қояды, "Бейімбет Майлин ауданы әкімдігінің ауыл шаруашылығы бөлімі" ММ қызметкерлерінің орындауы үшін міндетті нұсқаулар береді;</w:t>
      </w:r>
    </w:p>
    <w:bookmarkEnd w:id="550"/>
    <w:bookmarkStart w:name="z584" w:id="551"/>
    <w:p>
      <w:pPr>
        <w:spacing w:after="0"/>
        <w:ind w:left="0"/>
        <w:jc w:val="both"/>
      </w:pPr>
      <w:r>
        <w:rPr>
          <w:rFonts w:ascii="Times New Roman"/>
          <w:b w:val="false"/>
          <w:i w:val="false"/>
          <w:color w:val="000000"/>
          <w:sz w:val="28"/>
        </w:rPr>
        <w:t>
      6) Қазақстан Республикасының қолданыстағы заңнамасына сәйкес мемлекеттік органдарда және өзге де ұйымдарда мемлекеттік органның атынан өкілдік етеді;</w:t>
      </w:r>
    </w:p>
    <w:bookmarkEnd w:id="551"/>
    <w:bookmarkStart w:name="z585" w:id="552"/>
    <w:p>
      <w:pPr>
        <w:spacing w:after="0"/>
        <w:ind w:left="0"/>
        <w:jc w:val="both"/>
      </w:pPr>
      <w:r>
        <w:rPr>
          <w:rFonts w:ascii="Times New Roman"/>
          <w:b w:val="false"/>
          <w:i w:val="false"/>
          <w:color w:val="000000"/>
          <w:sz w:val="28"/>
        </w:rPr>
        <w:t>
      7) Қазақстан Республикасының заңнамасында белгіленген тәртіппен еңбекақы төлеу қорын үнемдеу шегінде тәртіптік жаза қолдану, көтермелеу және материалдық көмек көрсету мәселелерін шешеді;</w:t>
      </w:r>
    </w:p>
    <w:bookmarkEnd w:id="552"/>
    <w:bookmarkStart w:name="z586" w:id="553"/>
    <w:p>
      <w:pPr>
        <w:spacing w:after="0"/>
        <w:ind w:left="0"/>
        <w:jc w:val="both"/>
      </w:pPr>
      <w:r>
        <w:rPr>
          <w:rFonts w:ascii="Times New Roman"/>
          <w:b w:val="false"/>
          <w:i w:val="false"/>
          <w:color w:val="000000"/>
          <w:sz w:val="28"/>
        </w:rPr>
        <w:t>
      8) белгіленген еңбекақы төлеу қоры және қызметкерлердің штат санының бекітілген лимиті шегінде штат кестесін, міндеттемелер мен төлемдер бойынша қаржыландыру жоспарын, "Бейімбет Майлин ауданы әкімдігінің ауыл шаруашылығы бөлімі" ММ құрылымын бекітеді;</w:t>
      </w:r>
    </w:p>
    <w:bookmarkEnd w:id="553"/>
    <w:bookmarkStart w:name="z587" w:id="554"/>
    <w:p>
      <w:pPr>
        <w:spacing w:after="0"/>
        <w:ind w:left="0"/>
        <w:jc w:val="both"/>
      </w:pPr>
      <w:r>
        <w:rPr>
          <w:rFonts w:ascii="Times New Roman"/>
          <w:b w:val="false"/>
          <w:i w:val="false"/>
          <w:color w:val="000000"/>
          <w:sz w:val="28"/>
        </w:rPr>
        <w:t>
      9) азаматтар мен заңды тұлғалардың өкілдерін жеке қабылдауды жүргізеді, Қазақстан Республикасының заңнамасында белгіленген мерзімдерде жеке және заңды тұлғалардың өтініштерін қарайды, олар бойынша қажетті шараларды қабылдайды;</w:t>
      </w:r>
    </w:p>
    <w:bookmarkEnd w:id="554"/>
    <w:bookmarkStart w:name="z588" w:id="555"/>
    <w:p>
      <w:pPr>
        <w:spacing w:after="0"/>
        <w:ind w:left="0"/>
        <w:jc w:val="both"/>
      </w:pPr>
      <w:r>
        <w:rPr>
          <w:rFonts w:ascii="Times New Roman"/>
          <w:b w:val="false"/>
          <w:i w:val="false"/>
          <w:color w:val="000000"/>
          <w:sz w:val="28"/>
        </w:rPr>
        <w:t>
      10) Қазақстан Республикасының заңнамасына сәйкес өз құзыретіне жатқызылған мәселелер бойынша және лауазымдық нұсқаулыққа сәйкес өзге де өкілеттіктерді жүзеге асырады.</w:t>
      </w:r>
    </w:p>
    <w:bookmarkEnd w:id="555"/>
    <w:bookmarkStart w:name="z589" w:id="556"/>
    <w:p>
      <w:pPr>
        <w:spacing w:after="0"/>
        <w:ind w:left="0"/>
        <w:jc w:val="both"/>
      </w:pPr>
      <w:r>
        <w:rPr>
          <w:rFonts w:ascii="Times New Roman"/>
          <w:b w:val="false"/>
          <w:i w:val="false"/>
          <w:color w:val="000000"/>
          <w:sz w:val="28"/>
        </w:rPr>
        <w:t>
      "Бейімбет Майлин ауданы әкімдігінің ауыл шаруашылығы бөлімі" ММ басшысы болмаған кезеңде оның өкілеттіктерін қолданыстағы заңнамаға сәйкес оны алмастыратын тұлға орындайды.</w:t>
      </w:r>
    </w:p>
    <w:bookmarkEnd w:id="556"/>
    <w:bookmarkStart w:name="z590" w:id="557"/>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557"/>
    <w:bookmarkStart w:name="z591" w:id="558"/>
    <w:p>
      <w:pPr>
        <w:spacing w:after="0"/>
        <w:ind w:left="0"/>
        <w:jc w:val="left"/>
      </w:pPr>
      <w:r>
        <w:rPr>
          <w:rFonts w:ascii="Times New Roman"/>
          <w:b/>
          <w:i w:val="false"/>
          <w:color w:val="000000"/>
        </w:rPr>
        <w:t xml:space="preserve"> 4. Мемлекеттік органның мүлкі</w:t>
      </w:r>
    </w:p>
    <w:bookmarkEnd w:id="558"/>
    <w:bookmarkStart w:name="z592" w:id="559"/>
    <w:p>
      <w:pPr>
        <w:spacing w:after="0"/>
        <w:ind w:left="0"/>
        <w:jc w:val="both"/>
      </w:pPr>
      <w:r>
        <w:rPr>
          <w:rFonts w:ascii="Times New Roman"/>
          <w:b w:val="false"/>
          <w:i w:val="false"/>
          <w:color w:val="000000"/>
          <w:sz w:val="28"/>
        </w:rPr>
        <w:t>
      21. "Бейімбет Майлин ауданы әкімдігінің ауыл шаруашылығы бөлімі" ММ заңнамада көзделген жағдайларда жедел басқару құқығында оқшауланған мүлкі болуы мүмкін.</w:t>
      </w:r>
    </w:p>
    <w:bookmarkEnd w:id="559"/>
    <w:bookmarkStart w:name="z593" w:id="560"/>
    <w:p>
      <w:pPr>
        <w:spacing w:after="0"/>
        <w:ind w:left="0"/>
        <w:jc w:val="both"/>
      </w:pPr>
      <w:r>
        <w:rPr>
          <w:rFonts w:ascii="Times New Roman"/>
          <w:b w:val="false"/>
          <w:i w:val="false"/>
          <w:color w:val="000000"/>
          <w:sz w:val="28"/>
        </w:rPr>
        <w:t>
      "Бейімбет Майлин ауданы әкімдігінің ауыл шаруашылығы бөлімі" ММ мүлкі оған меншік иесі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ЖСН көздер есебінен қалыптастырылады.</w:t>
      </w:r>
    </w:p>
    <w:bookmarkEnd w:id="560"/>
    <w:bookmarkStart w:name="z594" w:id="561"/>
    <w:p>
      <w:pPr>
        <w:spacing w:after="0"/>
        <w:ind w:left="0"/>
        <w:jc w:val="both"/>
      </w:pPr>
      <w:r>
        <w:rPr>
          <w:rFonts w:ascii="Times New Roman"/>
          <w:b w:val="false"/>
          <w:i w:val="false"/>
          <w:color w:val="000000"/>
          <w:sz w:val="28"/>
        </w:rPr>
        <w:t>
      22. "Бейімбет Майлин ауданы әкімдігінің ауыл шаруашылығы бөлімі" ММ бекітілген мүлік коммуналдық меншікке жатады.</w:t>
      </w:r>
    </w:p>
    <w:bookmarkEnd w:id="561"/>
    <w:bookmarkStart w:name="z595" w:id="562"/>
    <w:p>
      <w:pPr>
        <w:spacing w:after="0"/>
        <w:ind w:left="0"/>
        <w:jc w:val="both"/>
      </w:pPr>
      <w:r>
        <w:rPr>
          <w:rFonts w:ascii="Times New Roman"/>
          <w:b w:val="false"/>
          <w:i w:val="false"/>
          <w:color w:val="000000"/>
          <w:sz w:val="28"/>
        </w:rPr>
        <w:t>
      23. "Бейімбет Майлин ауданы әкімдігінің ауыл шаруашылығы бөлімі" ММ, егер заңнамада өзгеше белгіленбесе, өзіне жоспарлы қаржыландыру бойынша берілген қаражат есебінен сатып алынған бекітілген мүлікті және мүлікті өз бетінше иеліктен шығаруға немесе өзге де тәсілмен билік етуге құқығы жоқ.</w:t>
      </w:r>
    </w:p>
    <w:bookmarkEnd w:id="562"/>
    <w:bookmarkStart w:name="z596" w:id="563"/>
    <w:p>
      <w:pPr>
        <w:spacing w:after="0"/>
        <w:ind w:left="0"/>
        <w:jc w:val="left"/>
      </w:pPr>
      <w:r>
        <w:rPr>
          <w:rFonts w:ascii="Times New Roman"/>
          <w:b/>
          <w:i w:val="false"/>
          <w:color w:val="000000"/>
        </w:rPr>
        <w:t xml:space="preserve"> 5. Мемлекеттік органды қайта ұйымдастыру және тарату</w:t>
      </w:r>
    </w:p>
    <w:bookmarkEnd w:id="563"/>
    <w:bookmarkStart w:name="z597" w:id="564"/>
    <w:p>
      <w:pPr>
        <w:spacing w:after="0"/>
        <w:ind w:left="0"/>
        <w:jc w:val="both"/>
      </w:pPr>
      <w:r>
        <w:rPr>
          <w:rFonts w:ascii="Times New Roman"/>
          <w:b w:val="false"/>
          <w:i w:val="false"/>
          <w:color w:val="000000"/>
          <w:sz w:val="28"/>
        </w:rPr>
        <w:t>
      24. "Бейімбет Майлин ауданы әкімдігінің ауыл шаруашылығы бөлімі" ММ қайта ұйымдастыру және тарату Қазақстан Республикасының заңнамасына сәйкес жүзеге асырылады.</w:t>
      </w:r>
    </w:p>
    <w:bookmarkEnd w:id="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bl>
    <w:bookmarkStart w:name="z602" w:id="565"/>
    <w:p>
      <w:pPr>
        <w:spacing w:after="0"/>
        <w:ind w:left="0"/>
        <w:jc w:val="left"/>
      </w:pPr>
      <w:r>
        <w:rPr>
          <w:rFonts w:ascii="Times New Roman"/>
          <w:b/>
          <w:i w:val="false"/>
          <w:color w:val="000000"/>
        </w:rPr>
        <w:t xml:space="preserve"> "Бейімбет Майлин ауданы әкімдігінің жұмыспен қамту және әлеуметтік бағдарламалар бөлімі" мемлекеттік мекемесі туралы ереже</w:t>
      </w:r>
    </w:p>
    <w:bookmarkEnd w:id="565"/>
    <w:bookmarkStart w:name="z603" w:id="566"/>
    <w:p>
      <w:pPr>
        <w:spacing w:after="0"/>
        <w:ind w:left="0"/>
        <w:jc w:val="left"/>
      </w:pPr>
      <w:r>
        <w:rPr>
          <w:rFonts w:ascii="Times New Roman"/>
          <w:b/>
          <w:i w:val="false"/>
          <w:color w:val="000000"/>
        </w:rPr>
        <w:t xml:space="preserve"> 1. Жалпы ережелер</w:t>
      </w:r>
    </w:p>
    <w:bookmarkEnd w:id="566"/>
    <w:bookmarkStart w:name="z604" w:id="567"/>
    <w:p>
      <w:pPr>
        <w:spacing w:after="0"/>
        <w:ind w:left="0"/>
        <w:jc w:val="both"/>
      </w:pPr>
      <w:r>
        <w:rPr>
          <w:rFonts w:ascii="Times New Roman"/>
          <w:b w:val="false"/>
          <w:i w:val="false"/>
          <w:color w:val="000000"/>
          <w:sz w:val="28"/>
        </w:rPr>
        <w:t>
      1. "Бейімбет Майлин ауданы әкімдігінің жұмыспен қамту және әлеуметтік бағдарламалар бөлімі" мемлекеттік мекемесі (бұдан әрі – "Бейімбет Майлин ауданы әкімдігінің жұмыспен қамту және әлеуметтік бағдарламалар бөлімі" ММ) жұмыспен қамту, халықты әлеуметтік қорғау, қарттарға, мүгедектігі бар адамдарға, оның ішінде мүгедектігі бар балаларға арнаулы әлеуметтік қызметтер көрсету, үйде күндізгі күтім саласында басшылықты жүзеге асыратын Қазақстан Республикасының мемлекеттік органы болып табылады.</w:t>
      </w:r>
    </w:p>
    <w:bookmarkEnd w:id="567"/>
    <w:bookmarkStart w:name="z605" w:id="568"/>
    <w:p>
      <w:pPr>
        <w:spacing w:after="0"/>
        <w:ind w:left="0"/>
        <w:jc w:val="both"/>
      </w:pPr>
      <w:r>
        <w:rPr>
          <w:rFonts w:ascii="Times New Roman"/>
          <w:b w:val="false"/>
          <w:i w:val="false"/>
          <w:color w:val="000000"/>
          <w:sz w:val="28"/>
        </w:rPr>
        <w:t xml:space="preserve">
      2. "Бейімбет Майлин ауданы әкімдігінің жұмыспен қамту және әлеуметтік бағдарламалар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68"/>
    <w:bookmarkStart w:name="z606" w:id="569"/>
    <w:p>
      <w:pPr>
        <w:spacing w:after="0"/>
        <w:ind w:left="0"/>
        <w:jc w:val="both"/>
      </w:pPr>
      <w:r>
        <w:rPr>
          <w:rFonts w:ascii="Times New Roman"/>
          <w:b w:val="false"/>
          <w:i w:val="false"/>
          <w:color w:val="000000"/>
          <w:sz w:val="28"/>
        </w:rPr>
        <w:t>
      3. "Бейімбет Майлин ауданы әкімдігінің жұмыспен қамту және әлеуметтік бағдарламалар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569"/>
    <w:bookmarkStart w:name="z607" w:id="570"/>
    <w:p>
      <w:pPr>
        <w:spacing w:after="0"/>
        <w:ind w:left="0"/>
        <w:jc w:val="both"/>
      </w:pPr>
      <w:r>
        <w:rPr>
          <w:rFonts w:ascii="Times New Roman"/>
          <w:b w:val="false"/>
          <w:i w:val="false"/>
          <w:color w:val="000000"/>
          <w:sz w:val="28"/>
        </w:rPr>
        <w:t>
      4. "Бейімбет Майлин ауданы әкімдігінің жұмыспен қамту және әлеуметтік бағдарламалар бөлімі" ММ өз атынан азаматтық-құқықтық қатынастарға түсуге құқылы.</w:t>
      </w:r>
    </w:p>
    <w:bookmarkEnd w:id="570"/>
    <w:bookmarkStart w:name="z608" w:id="571"/>
    <w:p>
      <w:pPr>
        <w:spacing w:after="0"/>
        <w:ind w:left="0"/>
        <w:jc w:val="both"/>
      </w:pPr>
      <w:r>
        <w:rPr>
          <w:rFonts w:ascii="Times New Roman"/>
          <w:b w:val="false"/>
          <w:i w:val="false"/>
          <w:color w:val="000000"/>
          <w:sz w:val="28"/>
        </w:rPr>
        <w:t>
      5. "Бейімбет Майлин ауданы әкімдігінің жұмыспен қамту және әлеуметтік бағдарламалар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571"/>
    <w:bookmarkStart w:name="z609" w:id="572"/>
    <w:p>
      <w:pPr>
        <w:spacing w:after="0"/>
        <w:ind w:left="0"/>
        <w:jc w:val="both"/>
      </w:pPr>
      <w:r>
        <w:rPr>
          <w:rFonts w:ascii="Times New Roman"/>
          <w:b w:val="false"/>
          <w:i w:val="false"/>
          <w:color w:val="000000"/>
          <w:sz w:val="28"/>
        </w:rPr>
        <w:t>
      6. "Бейімбет Майлин ауданы әкімдігінің жұмыспен қамту және әлеуметтік бағдарламалар бөлімі" ММ өз құзыретінің мәселелері бойынша заңнамада белгіленген тәртіппен "Бейімбет Майлин ауданы әкімдігінің жұмыспен қамту және әлеуметтік бағдарламалар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572"/>
    <w:bookmarkStart w:name="z610" w:id="573"/>
    <w:p>
      <w:pPr>
        <w:spacing w:after="0"/>
        <w:ind w:left="0"/>
        <w:jc w:val="both"/>
      </w:pPr>
      <w:r>
        <w:rPr>
          <w:rFonts w:ascii="Times New Roman"/>
          <w:b w:val="false"/>
          <w:i w:val="false"/>
          <w:color w:val="000000"/>
          <w:sz w:val="28"/>
        </w:rPr>
        <w:t>
      7. "Бейімбет Майлин ауданы әкімдігінің жұмыспен қамту және әлеуметтік бағдарламалар бөлімі" мемлекеттік мекемесінің құрылымы мен штат санының лимиті Қазақстан Республикасының заңнамасына сәйкес бекітіледі.</w:t>
      </w:r>
    </w:p>
    <w:bookmarkEnd w:id="573"/>
    <w:bookmarkStart w:name="z611" w:id="574"/>
    <w:p>
      <w:pPr>
        <w:spacing w:after="0"/>
        <w:ind w:left="0"/>
        <w:jc w:val="both"/>
      </w:pPr>
      <w:r>
        <w:rPr>
          <w:rFonts w:ascii="Times New Roman"/>
          <w:b w:val="false"/>
          <w:i w:val="false"/>
          <w:color w:val="000000"/>
          <w:sz w:val="28"/>
        </w:rPr>
        <w:t>
      8. Заңды тұлғаның орналасқан жері: 111700, Қазақстан Республикасы, Қостанай облысы, Бейімбет Майлин ауданы, Әйет ауылы, Тәуелсіздік көшесі, 87.</w:t>
      </w:r>
    </w:p>
    <w:bookmarkEnd w:id="574"/>
    <w:bookmarkStart w:name="z612" w:id="575"/>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жұмыспен қамту және әлеуметтік бағдарламалар бөлімі" ММ құрылтай құжаты болып табылады.</w:t>
      </w:r>
    </w:p>
    <w:bookmarkEnd w:id="575"/>
    <w:bookmarkStart w:name="z613" w:id="576"/>
    <w:p>
      <w:pPr>
        <w:spacing w:after="0"/>
        <w:ind w:left="0"/>
        <w:jc w:val="both"/>
      </w:pPr>
      <w:r>
        <w:rPr>
          <w:rFonts w:ascii="Times New Roman"/>
          <w:b w:val="false"/>
          <w:i w:val="false"/>
          <w:color w:val="000000"/>
          <w:sz w:val="28"/>
        </w:rPr>
        <w:t>
      10. "Бейімбет Майлин ауданы әкімдігінің жұмыспен қамту және әлеуметтік бағдарламалар бөлімі" ММ қызметін қаржыландыру Қазақстан Республикасының заңнамасына сәйкес республикалық және жергілікті бюджеттер қаражатынан жүзеге асырылады.</w:t>
      </w:r>
    </w:p>
    <w:bookmarkEnd w:id="576"/>
    <w:bookmarkStart w:name="z614" w:id="577"/>
    <w:p>
      <w:pPr>
        <w:spacing w:after="0"/>
        <w:ind w:left="0"/>
        <w:jc w:val="both"/>
      </w:pPr>
      <w:r>
        <w:rPr>
          <w:rFonts w:ascii="Times New Roman"/>
          <w:b w:val="false"/>
          <w:i w:val="false"/>
          <w:color w:val="000000"/>
          <w:sz w:val="28"/>
        </w:rPr>
        <w:t>
      11. "Бейімбет Майлин ауданы әкімдігінің жұмыспен қамту және әлеуметтік бағдарламалар бөлімі" ММ кәсіпкерлік субъектілерімен "Бейімбет Майлин ауданы әкімдігінің жұмыспен қамту және әлеуметтік бағдарламалар бөлімі" ММ өкілеттігі болып табылатын міндеттерді орындау тұрғысында шарттық қатынастарға түсуге тыйым салынады, егер "Бейімбет Майлин ауданы әкімдігінің жұмыспен қамту және әлеуметтік бағдарламалар бөлімі" ММ заңнамалық актілермен Бейімбет Майлин ауданы әкімдігінің жұмыспен қамту және әлеуметтік бағдарламалар егер Қазақстан Республикасының заңнамасында өзгеше белгіленбесе, қызметке кірістер, содан кейін алынған кірістер мемлекеттік бюджетке жіберіледі.</w:t>
      </w:r>
    </w:p>
    <w:bookmarkEnd w:id="577"/>
    <w:bookmarkStart w:name="z615" w:id="578"/>
    <w:p>
      <w:pPr>
        <w:spacing w:after="0"/>
        <w:ind w:left="0"/>
        <w:jc w:val="left"/>
      </w:pPr>
      <w:r>
        <w:rPr>
          <w:rFonts w:ascii="Times New Roman"/>
          <w:b/>
          <w:i w:val="false"/>
          <w:color w:val="000000"/>
        </w:rPr>
        <w:t xml:space="preserve"> 2. Мемлекеттік органның міндеттері мен өкілеттіктері</w:t>
      </w:r>
    </w:p>
    <w:bookmarkEnd w:id="578"/>
    <w:bookmarkStart w:name="z616" w:id="579"/>
    <w:p>
      <w:pPr>
        <w:spacing w:after="0"/>
        <w:ind w:left="0"/>
        <w:jc w:val="both"/>
      </w:pPr>
      <w:r>
        <w:rPr>
          <w:rFonts w:ascii="Times New Roman"/>
          <w:b w:val="false"/>
          <w:i w:val="false"/>
          <w:color w:val="000000"/>
          <w:sz w:val="28"/>
        </w:rPr>
        <w:t>
      12. Тапсырмалар:</w:t>
      </w:r>
    </w:p>
    <w:bookmarkEnd w:id="579"/>
    <w:bookmarkStart w:name="z617" w:id="580"/>
    <w:p>
      <w:pPr>
        <w:spacing w:after="0"/>
        <w:ind w:left="0"/>
        <w:jc w:val="both"/>
      </w:pPr>
      <w:r>
        <w:rPr>
          <w:rFonts w:ascii="Times New Roman"/>
          <w:b w:val="false"/>
          <w:i w:val="false"/>
          <w:color w:val="000000"/>
          <w:sz w:val="28"/>
        </w:rPr>
        <w:t>
      1) халықты жұмыспен қамту және әлеуметтік қорғау саласындағы мемлекеттік саясатты іске асыру, халыққа мемлекеттік қызметтерді сапалы ұсыну.</w:t>
      </w:r>
    </w:p>
    <w:bookmarkEnd w:id="580"/>
    <w:bookmarkStart w:name="z618" w:id="581"/>
    <w:p>
      <w:pPr>
        <w:spacing w:after="0"/>
        <w:ind w:left="0"/>
        <w:jc w:val="both"/>
      </w:pPr>
      <w:r>
        <w:rPr>
          <w:rFonts w:ascii="Times New Roman"/>
          <w:b w:val="false"/>
          <w:i w:val="false"/>
          <w:color w:val="000000"/>
          <w:sz w:val="28"/>
        </w:rPr>
        <w:t>
      13. Өкілеттіктер:</w:t>
      </w:r>
    </w:p>
    <w:bookmarkEnd w:id="581"/>
    <w:bookmarkStart w:name="z619" w:id="582"/>
    <w:p>
      <w:pPr>
        <w:spacing w:after="0"/>
        <w:ind w:left="0"/>
        <w:jc w:val="both"/>
      </w:pPr>
      <w:r>
        <w:rPr>
          <w:rFonts w:ascii="Times New Roman"/>
          <w:b w:val="false"/>
          <w:i w:val="false"/>
          <w:color w:val="000000"/>
          <w:sz w:val="28"/>
        </w:rPr>
        <w:t>
      1) құқықтар:</w:t>
      </w:r>
    </w:p>
    <w:bookmarkEnd w:id="582"/>
    <w:bookmarkStart w:name="z620" w:id="583"/>
    <w:p>
      <w:pPr>
        <w:spacing w:after="0"/>
        <w:ind w:left="0"/>
        <w:jc w:val="both"/>
      </w:pPr>
      <w:r>
        <w:rPr>
          <w:rFonts w:ascii="Times New Roman"/>
          <w:b w:val="false"/>
          <w:i w:val="false"/>
          <w:color w:val="000000"/>
          <w:sz w:val="28"/>
        </w:rPr>
        <w:t>
      - өз қызметін атқарушы биліктің басқа органдарымен өзара іс-қимылда жүзеге асыру;</w:t>
      </w:r>
    </w:p>
    <w:bookmarkEnd w:id="583"/>
    <w:bookmarkStart w:name="z621" w:id="584"/>
    <w:p>
      <w:pPr>
        <w:spacing w:after="0"/>
        <w:ind w:left="0"/>
        <w:jc w:val="both"/>
      </w:pPr>
      <w:r>
        <w:rPr>
          <w:rFonts w:ascii="Times New Roman"/>
          <w:b w:val="false"/>
          <w:i w:val="false"/>
          <w:color w:val="000000"/>
          <w:sz w:val="28"/>
        </w:rPr>
        <w:t>
      - өз құзыреті шегінде мемлекеттік мекеменің сұрау салулары бойынша заңнамада белгіленген тәртіппен жергілікті мемлекеттік басқару органдарынан, кәсіпкерлік субъектілерінен қажетті ақпараттық материалдарды алуға;</w:t>
      </w:r>
    </w:p>
    <w:bookmarkEnd w:id="584"/>
    <w:bookmarkStart w:name="z622" w:id="585"/>
    <w:p>
      <w:pPr>
        <w:spacing w:after="0"/>
        <w:ind w:left="0"/>
        <w:jc w:val="both"/>
      </w:pPr>
      <w:r>
        <w:rPr>
          <w:rFonts w:ascii="Times New Roman"/>
          <w:b w:val="false"/>
          <w:i w:val="false"/>
          <w:color w:val="000000"/>
          <w:sz w:val="28"/>
        </w:rPr>
        <w:t>
      2) міндеттері:</w:t>
      </w:r>
    </w:p>
    <w:bookmarkEnd w:id="585"/>
    <w:bookmarkStart w:name="z623" w:id="586"/>
    <w:p>
      <w:pPr>
        <w:spacing w:after="0"/>
        <w:ind w:left="0"/>
        <w:jc w:val="both"/>
      </w:pPr>
      <w:r>
        <w:rPr>
          <w:rFonts w:ascii="Times New Roman"/>
          <w:b w:val="false"/>
          <w:i w:val="false"/>
          <w:color w:val="000000"/>
          <w:sz w:val="28"/>
        </w:rPr>
        <w:t>
      - заңды тұлғалармен және азаматтармен шарттар жасасуға, мүліктік және жеке мүліктік емес құқықтарға ие болуға, сотта талапкер және жауапкер болуға;</w:t>
      </w:r>
    </w:p>
    <w:bookmarkEnd w:id="586"/>
    <w:bookmarkStart w:name="z624" w:id="587"/>
    <w:p>
      <w:pPr>
        <w:spacing w:after="0"/>
        <w:ind w:left="0"/>
        <w:jc w:val="both"/>
      </w:pPr>
      <w:r>
        <w:rPr>
          <w:rFonts w:ascii="Times New Roman"/>
          <w:b w:val="false"/>
          <w:i w:val="false"/>
          <w:color w:val="000000"/>
          <w:sz w:val="28"/>
        </w:rPr>
        <w:t>
      - мемлекеттік мекеменің құзыреті мәселелері бойынша аудан әкімі мен әкімдігі қабылдайтын нормативтік-құқықтық актілердің жобалары бойынша ұсыныстар енгізу;</w:t>
      </w:r>
    </w:p>
    <w:bookmarkEnd w:id="587"/>
    <w:bookmarkStart w:name="z625" w:id="588"/>
    <w:p>
      <w:pPr>
        <w:spacing w:after="0"/>
        <w:ind w:left="0"/>
        <w:jc w:val="both"/>
      </w:pPr>
      <w:r>
        <w:rPr>
          <w:rFonts w:ascii="Times New Roman"/>
          <w:b w:val="false"/>
          <w:i w:val="false"/>
          <w:color w:val="000000"/>
          <w:sz w:val="28"/>
        </w:rPr>
        <w:t>
      - қолданыстағы заңнамаға сәйкес өзге де құқықтар мен міндеттерді жүзеге асыру.</w:t>
      </w:r>
    </w:p>
    <w:bookmarkEnd w:id="588"/>
    <w:bookmarkStart w:name="z626" w:id="589"/>
    <w:p>
      <w:pPr>
        <w:spacing w:after="0"/>
        <w:ind w:left="0"/>
        <w:jc w:val="both"/>
      </w:pPr>
      <w:r>
        <w:rPr>
          <w:rFonts w:ascii="Times New Roman"/>
          <w:b w:val="false"/>
          <w:i w:val="false"/>
          <w:color w:val="000000"/>
          <w:sz w:val="28"/>
        </w:rPr>
        <w:t>
      14. Функциялар:</w:t>
      </w:r>
    </w:p>
    <w:bookmarkEnd w:id="589"/>
    <w:bookmarkStart w:name="z627" w:id="590"/>
    <w:p>
      <w:pPr>
        <w:spacing w:after="0"/>
        <w:ind w:left="0"/>
        <w:jc w:val="both"/>
      </w:pPr>
      <w:r>
        <w:rPr>
          <w:rFonts w:ascii="Times New Roman"/>
          <w:b w:val="false"/>
          <w:i w:val="false"/>
          <w:color w:val="000000"/>
          <w:sz w:val="28"/>
        </w:rPr>
        <w:t>
      - халыққа атаулы әлеуметтік көмек көрсету саласындағы мемлекеттік әлеуметтік саясатты және кедейлікті төмендету жөніндегі шараларды іске асыру;</w:t>
      </w:r>
    </w:p>
    <w:bookmarkEnd w:id="590"/>
    <w:bookmarkStart w:name="z628" w:id="591"/>
    <w:p>
      <w:pPr>
        <w:spacing w:after="0"/>
        <w:ind w:left="0"/>
        <w:jc w:val="both"/>
      </w:pPr>
      <w:r>
        <w:rPr>
          <w:rFonts w:ascii="Times New Roman"/>
          <w:b w:val="false"/>
          <w:i w:val="false"/>
          <w:color w:val="000000"/>
          <w:sz w:val="28"/>
        </w:rPr>
        <w:t>
      - жергілікті өкілді органдардың шешімі бойынша мұқтаж азаматтардың жекелеген санаттарына әлеуметтік көмек көрсету;</w:t>
      </w:r>
    </w:p>
    <w:bookmarkEnd w:id="591"/>
    <w:bookmarkStart w:name="z629" w:id="592"/>
    <w:p>
      <w:pPr>
        <w:spacing w:after="0"/>
        <w:ind w:left="0"/>
        <w:jc w:val="both"/>
      </w:pPr>
      <w:r>
        <w:rPr>
          <w:rFonts w:ascii="Times New Roman"/>
          <w:b w:val="false"/>
          <w:i w:val="false"/>
          <w:color w:val="000000"/>
          <w:sz w:val="28"/>
        </w:rPr>
        <w:t>
      - жергілікті бюджеттен тұрғын үй көмегін, мемлекеттік атаулы әлеуметтік көмекті және басқа да әлеуметтік төлемдерді тағайындау және төлеу;</w:t>
      </w:r>
    </w:p>
    <w:bookmarkEnd w:id="592"/>
    <w:bookmarkStart w:name="z630" w:id="593"/>
    <w:p>
      <w:pPr>
        <w:spacing w:after="0"/>
        <w:ind w:left="0"/>
        <w:jc w:val="both"/>
      </w:pPr>
      <w:r>
        <w:rPr>
          <w:rFonts w:ascii="Times New Roman"/>
          <w:b w:val="false"/>
          <w:i w:val="false"/>
          <w:color w:val="000000"/>
          <w:sz w:val="28"/>
        </w:rPr>
        <w:t>
      - облыстың жергілікті атқарушы органдарына халықты жұмыспен қамтуға жәрдемдесу шаралары бойынша ұсыныстар енгізу;</w:t>
      </w:r>
    </w:p>
    <w:bookmarkEnd w:id="593"/>
    <w:bookmarkStart w:name="z631" w:id="594"/>
    <w:p>
      <w:pPr>
        <w:spacing w:after="0"/>
        <w:ind w:left="0"/>
        <w:jc w:val="both"/>
      </w:pPr>
      <w:r>
        <w:rPr>
          <w:rFonts w:ascii="Times New Roman"/>
          <w:b w:val="false"/>
          <w:i w:val="false"/>
          <w:color w:val="000000"/>
          <w:sz w:val="28"/>
        </w:rPr>
        <w:t>
      - Ұлттық жобалар, өңірлік жұмыспен қамту картасы шеңберінде жұмыс орындарын құру мониторингін жүзеге асыру;</w:t>
      </w:r>
    </w:p>
    <w:bookmarkEnd w:id="594"/>
    <w:bookmarkStart w:name="z632" w:id="595"/>
    <w:p>
      <w:pPr>
        <w:spacing w:after="0"/>
        <w:ind w:left="0"/>
        <w:jc w:val="both"/>
      </w:pPr>
      <w:r>
        <w:rPr>
          <w:rFonts w:ascii="Times New Roman"/>
          <w:b w:val="false"/>
          <w:i w:val="false"/>
          <w:color w:val="000000"/>
          <w:sz w:val="28"/>
        </w:rPr>
        <w:t>
      - кәсіпкерлік бастаманы дамыту арқылы ауданның жұмыс орындарын құруды қолдау;</w:t>
      </w:r>
    </w:p>
    <w:bookmarkEnd w:id="595"/>
    <w:bookmarkStart w:name="z633" w:id="596"/>
    <w:p>
      <w:pPr>
        <w:spacing w:after="0"/>
        <w:ind w:left="0"/>
        <w:jc w:val="both"/>
      </w:pPr>
      <w:r>
        <w:rPr>
          <w:rFonts w:ascii="Times New Roman"/>
          <w:b w:val="false"/>
          <w:i w:val="false"/>
          <w:color w:val="000000"/>
          <w:sz w:val="28"/>
        </w:rPr>
        <w:t>
      - халықты жұмыспен қамтуға жәрдемдесуді қамтамасыз ету мақсатында еңбек ұтқырлығы орталықтарымен өзара іс-қимыл жасау;</w:t>
      </w:r>
    </w:p>
    <w:bookmarkEnd w:id="596"/>
    <w:bookmarkStart w:name="z634" w:id="597"/>
    <w:p>
      <w:pPr>
        <w:spacing w:after="0"/>
        <w:ind w:left="0"/>
        <w:jc w:val="both"/>
      </w:pPr>
      <w:r>
        <w:rPr>
          <w:rFonts w:ascii="Times New Roman"/>
          <w:b w:val="false"/>
          <w:i w:val="false"/>
          <w:color w:val="000000"/>
          <w:sz w:val="28"/>
        </w:rPr>
        <w:t>
      - қарауындағы арнаулы әлеуметтік қызметтер көрсететін субъектілерді құру және олардың қызметі;</w:t>
      </w:r>
    </w:p>
    <w:bookmarkEnd w:id="597"/>
    <w:bookmarkStart w:name="z635" w:id="598"/>
    <w:p>
      <w:pPr>
        <w:spacing w:after="0"/>
        <w:ind w:left="0"/>
        <w:jc w:val="both"/>
      </w:pPr>
      <w:r>
        <w:rPr>
          <w:rFonts w:ascii="Times New Roman"/>
          <w:b w:val="false"/>
          <w:i w:val="false"/>
          <w:color w:val="000000"/>
          <w:sz w:val="28"/>
        </w:rPr>
        <w:t>
      - халықтың арнаулы әлеуметтік қызметтерге қажеттіліктеріне талдау жүргізу;</w:t>
      </w:r>
    </w:p>
    <w:bookmarkEnd w:id="598"/>
    <w:bookmarkStart w:name="z636" w:id="599"/>
    <w:p>
      <w:pPr>
        <w:spacing w:after="0"/>
        <w:ind w:left="0"/>
        <w:jc w:val="both"/>
      </w:pPr>
      <w:r>
        <w:rPr>
          <w:rFonts w:ascii="Times New Roman"/>
          <w:b w:val="false"/>
          <w:i w:val="false"/>
          <w:color w:val="000000"/>
          <w:sz w:val="28"/>
        </w:rPr>
        <w:t>
      - арнаулы әлеуметтік қызметтер көрсету мәселелері бойынша жеке, заңды тұлғалармен және мемлекеттік органдармен өзара іс-қимыл жасау;</w:t>
      </w:r>
    </w:p>
    <w:bookmarkEnd w:id="599"/>
    <w:bookmarkStart w:name="z637" w:id="600"/>
    <w:p>
      <w:pPr>
        <w:spacing w:after="0"/>
        <w:ind w:left="0"/>
        <w:jc w:val="both"/>
      </w:pPr>
      <w:r>
        <w:rPr>
          <w:rFonts w:ascii="Times New Roman"/>
          <w:b w:val="false"/>
          <w:i w:val="false"/>
          <w:color w:val="000000"/>
          <w:sz w:val="28"/>
        </w:rPr>
        <w:t>
      - мүгедектігі бар адамдарға әлеуметтік көмек көрсету және қайырымдылық көмек көрсетуді үйлестіру;</w:t>
      </w:r>
    </w:p>
    <w:bookmarkEnd w:id="600"/>
    <w:bookmarkStart w:name="z638" w:id="601"/>
    <w:p>
      <w:pPr>
        <w:spacing w:after="0"/>
        <w:ind w:left="0"/>
        <w:jc w:val="both"/>
      </w:pPr>
      <w:r>
        <w:rPr>
          <w:rFonts w:ascii="Times New Roman"/>
          <w:b w:val="false"/>
          <w:i w:val="false"/>
          <w:color w:val="000000"/>
          <w:sz w:val="28"/>
        </w:rPr>
        <w:t>
      - жеке бағдарламаға сәйкес мүгедектігі бар адамдар мен мүгедектігі бар балаларды санаторий-курорттық емдеуді қамтамасыз ету;</w:t>
      </w:r>
    </w:p>
    <w:bookmarkEnd w:id="601"/>
    <w:bookmarkStart w:name="z639" w:id="602"/>
    <w:p>
      <w:pPr>
        <w:spacing w:after="0"/>
        <w:ind w:left="0"/>
        <w:jc w:val="both"/>
      </w:pPr>
      <w:r>
        <w:rPr>
          <w:rFonts w:ascii="Times New Roman"/>
          <w:b w:val="false"/>
          <w:i w:val="false"/>
          <w:color w:val="000000"/>
          <w:sz w:val="28"/>
        </w:rPr>
        <w:t>
      -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602"/>
    <w:bookmarkStart w:name="z640" w:id="603"/>
    <w:p>
      <w:pPr>
        <w:spacing w:after="0"/>
        <w:ind w:left="0"/>
        <w:jc w:val="both"/>
      </w:pPr>
      <w:r>
        <w:rPr>
          <w:rFonts w:ascii="Times New Roman"/>
          <w:b w:val="false"/>
          <w:i w:val="false"/>
          <w:color w:val="000000"/>
          <w:sz w:val="28"/>
        </w:rPr>
        <w:t>
      - жеке бағдарламаға сәйкес жүріп-тұруы қиын бірінші топтағы мүгедектігі бар адамдар үшін жеке көмекшіні, есту қабілеті нашар адамдар үшін жестау тілі маманын қызметтермен қамтамасыз ету;</w:t>
      </w:r>
    </w:p>
    <w:bookmarkEnd w:id="603"/>
    <w:bookmarkStart w:name="z641" w:id="604"/>
    <w:p>
      <w:pPr>
        <w:spacing w:after="0"/>
        <w:ind w:left="0"/>
        <w:jc w:val="both"/>
      </w:pPr>
      <w:r>
        <w:rPr>
          <w:rFonts w:ascii="Times New Roman"/>
          <w:b w:val="false"/>
          <w:i w:val="false"/>
          <w:color w:val="000000"/>
          <w:sz w:val="28"/>
        </w:rPr>
        <w:t>
      - Қазақстан Республикасының заңнамасында көзделген мүгедектігі бар адамдарға әлеуметтік көмектің қосымша шараларын ұсыну;</w:t>
      </w:r>
    </w:p>
    <w:bookmarkEnd w:id="604"/>
    <w:bookmarkStart w:name="z642" w:id="605"/>
    <w:p>
      <w:pPr>
        <w:spacing w:after="0"/>
        <w:ind w:left="0"/>
        <w:jc w:val="both"/>
      </w:pPr>
      <w:r>
        <w:rPr>
          <w:rFonts w:ascii="Times New Roman"/>
          <w:b w:val="false"/>
          <w:i w:val="false"/>
          <w:color w:val="000000"/>
          <w:sz w:val="28"/>
        </w:rPr>
        <w:t>
      - ережеге сәйкес мемлекеттік қызмет көрсету;</w:t>
      </w:r>
    </w:p>
    <w:bookmarkEnd w:id="605"/>
    <w:bookmarkStart w:name="z643" w:id="606"/>
    <w:p>
      <w:pPr>
        <w:spacing w:after="0"/>
        <w:ind w:left="0"/>
        <w:jc w:val="both"/>
      </w:pPr>
      <w:r>
        <w:rPr>
          <w:rFonts w:ascii="Times New Roman"/>
          <w:b w:val="false"/>
          <w:i w:val="false"/>
          <w:color w:val="000000"/>
          <w:sz w:val="28"/>
        </w:rPr>
        <w:t>
      - әлеуметтік қорғауға және оңалту іс-шараларын орындауға мұқтаж мүгедектігі бар адамдардың, мүгедектігі бар балалардың мәселелері бойынша ауылдық округ әкімдерімен өзара іс-қимыл жасау;</w:t>
      </w:r>
    </w:p>
    <w:bookmarkEnd w:id="606"/>
    <w:bookmarkStart w:name="z644" w:id="607"/>
    <w:p>
      <w:pPr>
        <w:spacing w:after="0"/>
        <w:ind w:left="0"/>
        <w:jc w:val="both"/>
      </w:pPr>
      <w:r>
        <w:rPr>
          <w:rFonts w:ascii="Times New Roman"/>
          <w:b w:val="false"/>
          <w:i w:val="false"/>
          <w:color w:val="000000"/>
          <w:sz w:val="28"/>
        </w:rPr>
        <w:t>
      - әлеуметтік инфрақұрылым объектілерін бейімдеу мониторингі;</w:t>
      </w:r>
    </w:p>
    <w:bookmarkEnd w:id="607"/>
    <w:bookmarkStart w:name="z645" w:id="608"/>
    <w:p>
      <w:pPr>
        <w:spacing w:after="0"/>
        <w:ind w:left="0"/>
        <w:jc w:val="both"/>
      </w:pPr>
      <w:r>
        <w:rPr>
          <w:rFonts w:ascii="Times New Roman"/>
          <w:b w:val="false"/>
          <w:i w:val="false"/>
          <w:color w:val="000000"/>
          <w:sz w:val="28"/>
        </w:rPr>
        <w:t>
      - қарттарға, 1 және 2 топтағы мүгедектігі бар адамдарға, психоневрологиялық аурулары бар 18 жастан асқан мүгедектігі бар адамдарға, психоневрологиялық патологиясы бар мүгедектігі бар балаларға және тірек-қимыл аппараты бұзылған мүгедектігі бар балаларға тұрғылықты жері бойынша үйде қызметтер көрсету жағдайында арнаулы әлеуметтік қызметтер көрсету;</w:t>
      </w:r>
    </w:p>
    <w:bookmarkEnd w:id="608"/>
    <w:bookmarkStart w:name="z646" w:id="609"/>
    <w:p>
      <w:pPr>
        <w:spacing w:after="0"/>
        <w:ind w:left="0"/>
        <w:jc w:val="both"/>
      </w:pPr>
      <w:r>
        <w:rPr>
          <w:rFonts w:ascii="Times New Roman"/>
          <w:b w:val="false"/>
          <w:i w:val="false"/>
          <w:color w:val="000000"/>
          <w:sz w:val="28"/>
        </w:rPr>
        <w:t>
      - мүгедектігі бар адамдарды әлеуметтік қорғау, мүмкіндігі шектеулі балаларды медициналық-педагогикалық және түзеу арқылы қолдау мәселелері бойынша денсаулық сақтау, білім беру органдарымен өзара іс-қимыл жасау;</w:t>
      </w:r>
    </w:p>
    <w:bookmarkEnd w:id="609"/>
    <w:bookmarkStart w:name="z647" w:id="610"/>
    <w:p>
      <w:pPr>
        <w:spacing w:after="0"/>
        <w:ind w:left="0"/>
        <w:jc w:val="both"/>
      </w:pPr>
      <w:r>
        <w:rPr>
          <w:rFonts w:ascii="Times New Roman"/>
          <w:b w:val="false"/>
          <w:i w:val="false"/>
          <w:color w:val="000000"/>
          <w:sz w:val="28"/>
        </w:rPr>
        <w:t>
      - жалғызілікті қарт азаматтарды, мүгедектігі бар адамдарды жалпы үлгідегі қарттар мен мүгедектерге, психоневрологиялық интернаттарға және тірек-қимыл аппараты бұзылған мүгедектігі бар балаларға арналған медициналық-әлеуметтік мекемелерге ресімдеуге жәрдемдесу;</w:t>
      </w:r>
    </w:p>
    <w:bookmarkEnd w:id="610"/>
    <w:bookmarkStart w:name="z648" w:id="611"/>
    <w:p>
      <w:pPr>
        <w:spacing w:after="0"/>
        <w:ind w:left="0"/>
        <w:jc w:val="both"/>
      </w:pPr>
      <w:r>
        <w:rPr>
          <w:rFonts w:ascii="Times New Roman"/>
          <w:b w:val="false"/>
          <w:i w:val="false"/>
          <w:color w:val="000000"/>
          <w:sz w:val="28"/>
        </w:rPr>
        <w:t>
      - өз құзыреті шегінде төтенше жағдайлар салдарынан зардап шеккен азаматтарды әлеуметтік қорғауды қамтамасыз ету және ақталған адамға куәлік беру;</w:t>
      </w:r>
    </w:p>
    <w:bookmarkEnd w:id="611"/>
    <w:bookmarkStart w:name="z649" w:id="612"/>
    <w:p>
      <w:pPr>
        <w:spacing w:after="0"/>
        <w:ind w:left="0"/>
        <w:jc w:val="both"/>
      </w:pPr>
      <w:r>
        <w:rPr>
          <w:rFonts w:ascii="Times New Roman"/>
          <w:b w:val="false"/>
          <w:i w:val="false"/>
          <w:color w:val="000000"/>
          <w:sz w:val="28"/>
        </w:rPr>
        <w:t>
      - "Бейімбет Майлин ауданы әкімдігінің жұмыспен қамту және әлеуметтік бағдарламалар бөлімі" ММ құзыретіне кіретін мәселелер бойынша халық арасында түсіндіру жұмыстарын жүргізу;</w:t>
      </w:r>
    </w:p>
    <w:bookmarkEnd w:id="612"/>
    <w:bookmarkStart w:name="z650" w:id="613"/>
    <w:p>
      <w:pPr>
        <w:spacing w:after="0"/>
        <w:ind w:left="0"/>
        <w:jc w:val="both"/>
      </w:pPr>
      <w:r>
        <w:rPr>
          <w:rFonts w:ascii="Times New Roman"/>
          <w:b w:val="false"/>
          <w:i w:val="false"/>
          <w:color w:val="000000"/>
          <w:sz w:val="28"/>
        </w:rPr>
        <w:t>
      - әкімдікке және мәслихатқа халықты, мүгедектігі бар адамдарды әлеуметтік қорғау мәселелері бойынша ұсыныстар енгізу;</w:t>
      </w:r>
    </w:p>
    <w:bookmarkEnd w:id="613"/>
    <w:bookmarkStart w:name="z651" w:id="614"/>
    <w:p>
      <w:pPr>
        <w:spacing w:after="0"/>
        <w:ind w:left="0"/>
        <w:jc w:val="both"/>
      </w:pPr>
      <w:r>
        <w:rPr>
          <w:rFonts w:ascii="Times New Roman"/>
          <w:b w:val="false"/>
          <w:i w:val="false"/>
          <w:color w:val="000000"/>
          <w:sz w:val="28"/>
        </w:rPr>
        <w:t>
      - "Бейімбет Майлин ауданы әкімдігінің жұмыспен қамту және әлеуметтік бағдарламалар бөлімі" ММ құзыретіне жатқызылған мәселелер бойынша азаматтарды қабылдау және кеңес беру;</w:t>
      </w:r>
    </w:p>
    <w:bookmarkEnd w:id="614"/>
    <w:bookmarkStart w:name="z652" w:id="615"/>
    <w:p>
      <w:pPr>
        <w:spacing w:after="0"/>
        <w:ind w:left="0"/>
        <w:jc w:val="both"/>
      </w:pPr>
      <w:r>
        <w:rPr>
          <w:rFonts w:ascii="Times New Roman"/>
          <w:b w:val="false"/>
          <w:i w:val="false"/>
          <w:color w:val="000000"/>
          <w:sz w:val="28"/>
        </w:rPr>
        <w:t>
      - өтініш білдірген азаматтардың ұсыныстарын, өтініштерін, шағымдарын қарау және қажетті шараларды қабылдау;</w:t>
      </w:r>
    </w:p>
    <w:bookmarkEnd w:id="615"/>
    <w:bookmarkStart w:name="z653" w:id="616"/>
    <w:p>
      <w:pPr>
        <w:spacing w:after="0"/>
        <w:ind w:left="0"/>
        <w:jc w:val="both"/>
      </w:pPr>
      <w:r>
        <w:rPr>
          <w:rFonts w:ascii="Times New Roman"/>
          <w:b w:val="false"/>
          <w:i w:val="false"/>
          <w:color w:val="000000"/>
          <w:sz w:val="28"/>
        </w:rPr>
        <w:t>
      - жергілікті өкілді органдардың шешімдері бойынша мұқтаж азаматтардың жекелеген санаттарына әлеуметтік көмек көрсетуге қаржы қаражатының қажеттілігін болжау, тұрғын үй көмегі, мүгедек адамдар қатарындағы балаларға мемлекеттік атаулы әлеуметтік көмек және жергілікті бюджеттен төленетін басқа да әлеуметтік төлемдер;</w:t>
      </w:r>
    </w:p>
    <w:bookmarkEnd w:id="616"/>
    <w:bookmarkStart w:name="z654" w:id="617"/>
    <w:p>
      <w:pPr>
        <w:spacing w:after="0"/>
        <w:ind w:left="0"/>
        <w:jc w:val="both"/>
      </w:pPr>
      <w:r>
        <w:rPr>
          <w:rFonts w:ascii="Times New Roman"/>
          <w:b w:val="false"/>
          <w:i w:val="false"/>
          <w:color w:val="000000"/>
          <w:sz w:val="28"/>
        </w:rPr>
        <w:t>
      - жоғары тұрған мемлекеттік органдарға есептілікті, ақпаратты, мониторингтерді ұсыну;</w:t>
      </w:r>
    </w:p>
    <w:bookmarkEnd w:id="617"/>
    <w:bookmarkStart w:name="z655" w:id="618"/>
    <w:p>
      <w:pPr>
        <w:spacing w:after="0"/>
        <w:ind w:left="0"/>
        <w:jc w:val="both"/>
      </w:pPr>
      <w:r>
        <w:rPr>
          <w:rFonts w:ascii="Times New Roman"/>
          <w:b w:val="false"/>
          <w:i w:val="false"/>
          <w:color w:val="000000"/>
          <w:sz w:val="28"/>
        </w:rPr>
        <w:t>
      - әлеуметтік көмек көрсету мәселелері бойынша коммерциялық емес (үкіметтік емес) ұйымдармен өзара іс-қимыл жасау.</w:t>
      </w:r>
    </w:p>
    <w:bookmarkEnd w:id="618"/>
    <w:bookmarkStart w:name="z656" w:id="619"/>
    <w:p>
      <w:pPr>
        <w:spacing w:after="0"/>
        <w:ind w:left="0"/>
        <w:jc w:val="both"/>
      </w:pPr>
      <w:r>
        <w:rPr>
          <w:rFonts w:ascii="Times New Roman"/>
          <w:b w:val="false"/>
          <w:i w:val="false"/>
          <w:color w:val="000000"/>
          <w:sz w:val="28"/>
        </w:rPr>
        <w:t>
      - Қазақстан Республикасының заңнамасына сәйкес өзге де функцияларды жүзеге асыру.</w:t>
      </w:r>
    </w:p>
    <w:bookmarkEnd w:id="619"/>
    <w:bookmarkStart w:name="z657" w:id="620"/>
    <w:p>
      <w:pPr>
        <w:spacing w:after="0"/>
        <w:ind w:left="0"/>
        <w:jc w:val="left"/>
      </w:pPr>
      <w:r>
        <w:rPr>
          <w:rFonts w:ascii="Times New Roman"/>
          <w:b/>
          <w:i w:val="false"/>
          <w:color w:val="000000"/>
        </w:rPr>
        <w:t xml:space="preserve"> 3. Мемлекеттік орган басшысының мәртебесі, өкілеттігі</w:t>
      </w:r>
    </w:p>
    <w:bookmarkEnd w:id="620"/>
    <w:bookmarkStart w:name="z658" w:id="621"/>
    <w:p>
      <w:pPr>
        <w:spacing w:after="0"/>
        <w:ind w:left="0"/>
        <w:jc w:val="both"/>
      </w:pPr>
      <w:r>
        <w:rPr>
          <w:rFonts w:ascii="Times New Roman"/>
          <w:b w:val="false"/>
          <w:i w:val="false"/>
          <w:color w:val="000000"/>
          <w:sz w:val="28"/>
        </w:rPr>
        <w:t>
      15. "Бейімбет Майлин ауданы әкімдігінің жұмыспен қамту және әлеуметтік бағдарламалар бөлімі" ММ басшылығын "Бейімбет Майлин ауданы әкімдігінің жұмыспен қамту және әлеуметтік бағдарламалар бөлімі" ММ жүктелген міндеттердің орындалуына және оның өз өкілеттіктерін жүзеге асыруына дербес жауапты болатын басшы жүзеге асырады.</w:t>
      </w:r>
    </w:p>
    <w:bookmarkEnd w:id="621"/>
    <w:bookmarkStart w:name="z659" w:id="622"/>
    <w:p>
      <w:pPr>
        <w:spacing w:after="0"/>
        <w:ind w:left="0"/>
        <w:jc w:val="both"/>
      </w:pPr>
      <w:r>
        <w:rPr>
          <w:rFonts w:ascii="Times New Roman"/>
          <w:b w:val="false"/>
          <w:i w:val="false"/>
          <w:color w:val="000000"/>
          <w:sz w:val="28"/>
        </w:rPr>
        <w:t>
      16. "Бейімбет Майлин ауданы әкімдігінің жұмыспен қамту және әлеуметтік бағдарламалар бөлімі" ММ басшысын Қазақстан Республикасының қолданыстағы заңнамасына сәйкес аудан әкімі қызметке тағайындайды және қызметтен босатады.</w:t>
      </w:r>
    </w:p>
    <w:bookmarkEnd w:id="622"/>
    <w:bookmarkStart w:name="z660" w:id="623"/>
    <w:p>
      <w:pPr>
        <w:spacing w:after="0"/>
        <w:ind w:left="0"/>
        <w:jc w:val="both"/>
      </w:pPr>
      <w:r>
        <w:rPr>
          <w:rFonts w:ascii="Times New Roman"/>
          <w:b w:val="false"/>
          <w:i w:val="false"/>
          <w:color w:val="000000"/>
          <w:sz w:val="28"/>
        </w:rPr>
        <w:t>
      17. "Бейімбет Майлин ауданы әкімдігінің жұмыспен қамту және әлеуметтік бағдарламалар бөлімі" ММ басшысының Қазақстан Республикасының заңнамасына сәйкес қызметке тағайындалатын және қызметтен босатылатын орынбасары болады.</w:t>
      </w:r>
    </w:p>
    <w:bookmarkEnd w:id="623"/>
    <w:bookmarkStart w:name="z661" w:id="624"/>
    <w:p>
      <w:pPr>
        <w:spacing w:after="0"/>
        <w:ind w:left="0"/>
        <w:jc w:val="both"/>
      </w:pPr>
      <w:r>
        <w:rPr>
          <w:rFonts w:ascii="Times New Roman"/>
          <w:b w:val="false"/>
          <w:i w:val="false"/>
          <w:color w:val="000000"/>
          <w:sz w:val="28"/>
        </w:rPr>
        <w:t>
      18. "Бейімбет Майлин ауданы әкімдігінің жұмыспен қамту және әлеуметтік бағдарламалар бөлімі" ММ басшысының өкілеттігі:</w:t>
      </w:r>
    </w:p>
    <w:bookmarkEnd w:id="624"/>
    <w:bookmarkStart w:name="z662" w:id="625"/>
    <w:p>
      <w:pPr>
        <w:spacing w:after="0"/>
        <w:ind w:left="0"/>
        <w:jc w:val="both"/>
      </w:pPr>
      <w:r>
        <w:rPr>
          <w:rFonts w:ascii="Times New Roman"/>
          <w:b w:val="false"/>
          <w:i w:val="false"/>
          <w:color w:val="000000"/>
          <w:sz w:val="28"/>
        </w:rPr>
        <w:t>
      1) мемлекеттік органдар мен ұйымдарда "Бейімбет Майлин ауданы әкімдігінің жұмыспен қамту және әлеуметтік бағдарламалар бөлімі" ММ атынан өкілдік етеді;</w:t>
      </w:r>
    </w:p>
    <w:bookmarkEnd w:id="625"/>
    <w:bookmarkStart w:name="z663" w:id="626"/>
    <w:p>
      <w:pPr>
        <w:spacing w:after="0"/>
        <w:ind w:left="0"/>
        <w:jc w:val="both"/>
      </w:pPr>
      <w:r>
        <w:rPr>
          <w:rFonts w:ascii="Times New Roman"/>
          <w:b w:val="false"/>
          <w:i w:val="false"/>
          <w:color w:val="000000"/>
          <w:sz w:val="28"/>
        </w:rPr>
        <w:t>
      2) бөлімде сыбайлас жемқорлыққа қарсы іс-қимылға бағытталған шараларды қабылдайды және сыбайлас жемқорлыққа қарсы тиісті емес шараларды қабылдағаны үшін дербес жауапты болады;</w:t>
      </w:r>
    </w:p>
    <w:bookmarkEnd w:id="626"/>
    <w:bookmarkStart w:name="z664" w:id="627"/>
    <w:p>
      <w:pPr>
        <w:spacing w:after="0"/>
        <w:ind w:left="0"/>
        <w:jc w:val="both"/>
      </w:pPr>
      <w:r>
        <w:rPr>
          <w:rFonts w:ascii="Times New Roman"/>
          <w:b w:val="false"/>
          <w:i w:val="false"/>
          <w:color w:val="000000"/>
          <w:sz w:val="28"/>
        </w:rPr>
        <w:t>
      3) "Бейімбет Майлин ауданы әкімдігінің жұмыспен қамту және әлеуметтік бағдарламалар бөлімі" ММ жұмысын ұйымдастырады және басқарады және жүктелген міндеттер мен функциялардың орындалуына дербес жауапты болады;</w:t>
      </w:r>
    </w:p>
    <w:bookmarkEnd w:id="627"/>
    <w:bookmarkStart w:name="z665" w:id="628"/>
    <w:p>
      <w:pPr>
        <w:spacing w:after="0"/>
        <w:ind w:left="0"/>
        <w:jc w:val="both"/>
      </w:pPr>
      <w:r>
        <w:rPr>
          <w:rFonts w:ascii="Times New Roman"/>
          <w:b w:val="false"/>
          <w:i w:val="false"/>
          <w:color w:val="000000"/>
          <w:sz w:val="28"/>
        </w:rPr>
        <w:t>
      4) бұйрықтар шығарады;</w:t>
      </w:r>
    </w:p>
    <w:bookmarkEnd w:id="628"/>
    <w:bookmarkStart w:name="z666" w:id="629"/>
    <w:p>
      <w:pPr>
        <w:spacing w:after="0"/>
        <w:ind w:left="0"/>
        <w:jc w:val="both"/>
      </w:pPr>
      <w:r>
        <w:rPr>
          <w:rFonts w:ascii="Times New Roman"/>
          <w:b w:val="false"/>
          <w:i w:val="false"/>
          <w:color w:val="000000"/>
          <w:sz w:val="28"/>
        </w:rPr>
        <w:t>
      5) қызметтік құжаттамаға қол қояды;</w:t>
      </w:r>
    </w:p>
    <w:bookmarkEnd w:id="629"/>
    <w:bookmarkStart w:name="z667" w:id="630"/>
    <w:p>
      <w:pPr>
        <w:spacing w:after="0"/>
        <w:ind w:left="0"/>
        <w:jc w:val="both"/>
      </w:pPr>
      <w:r>
        <w:rPr>
          <w:rFonts w:ascii="Times New Roman"/>
          <w:b w:val="false"/>
          <w:i w:val="false"/>
          <w:color w:val="000000"/>
          <w:sz w:val="28"/>
        </w:rPr>
        <w:t>
      6) заңнамада белгіленген тәртіппен "Бейімбет Майлин ауданы әкімдігінің жұмыспен қамту және әлеуметтік бағдарламалар бөлімі" ММ қызметкерлеріне тәртіптік жаза тағайындайды және босатады, көтермелеу шараларын қолданады;</w:t>
      </w:r>
    </w:p>
    <w:bookmarkEnd w:id="630"/>
    <w:bookmarkStart w:name="z668" w:id="631"/>
    <w:p>
      <w:pPr>
        <w:spacing w:after="0"/>
        <w:ind w:left="0"/>
        <w:jc w:val="both"/>
      </w:pPr>
      <w:r>
        <w:rPr>
          <w:rFonts w:ascii="Times New Roman"/>
          <w:b w:val="false"/>
          <w:i w:val="false"/>
          <w:color w:val="000000"/>
          <w:sz w:val="28"/>
        </w:rPr>
        <w:t>
      7) жеке тұлғаларды және заңды тұлғалар өкілдерін жеке қабылдауды жүзеге асырады;</w:t>
      </w:r>
    </w:p>
    <w:bookmarkEnd w:id="631"/>
    <w:bookmarkStart w:name="z669" w:id="632"/>
    <w:p>
      <w:pPr>
        <w:spacing w:after="0"/>
        <w:ind w:left="0"/>
        <w:jc w:val="both"/>
      </w:pPr>
      <w:r>
        <w:rPr>
          <w:rFonts w:ascii="Times New Roman"/>
          <w:b w:val="false"/>
          <w:i w:val="false"/>
          <w:color w:val="000000"/>
          <w:sz w:val="28"/>
        </w:rPr>
        <w:t>
      8) "Бейімбет Майлин ауданы әкімдігінің жұмыспен қамту және әлеуметтік бағдарламалар бөлімі" ММ және Қазақстан Республикасының қолданыстағы заңнамасының орындалуын бақылайды;</w:t>
      </w:r>
    </w:p>
    <w:bookmarkEnd w:id="632"/>
    <w:bookmarkStart w:name="z670" w:id="633"/>
    <w:p>
      <w:pPr>
        <w:spacing w:after="0"/>
        <w:ind w:left="0"/>
        <w:jc w:val="both"/>
      </w:pPr>
      <w:r>
        <w:rPr>
          <w:rFonts w:ascii="Times New Roman"/>
          <w:b w:val="false"/>
          <w:i w:val="false"/>
          <w:color w:val="000000"/>
          <w:sz w:val="28"/>
        </w:rPr>
        <w:t>
      9) Қазақстан Республикасының заңнамасына сәйкес өз құзыретіне жатқызылған мәселелер бойынша өзге де өкілеттіктерді жүзеге асырады.</w:t>
      </w:r>
    </w:p>
    <w:bookmarkEnd w:id="633"/>
    <w:bookmarkStart w:name="z671" w:id="634"/>
    <w:p>
      <w:pPr>
        <w:spacing w:after="0"/>
        <w:ind w:left="0"/>
        <w:jc w:val="both"/>
      </w:pPr>
      <w:r>
        <w:rPr>
          <w:rFonts w:ascii="Times New Roman"/>
          <w:b w:val="false"/>
          <w:i w:val="false"/>
          <w:color w:val="000000"/>
          <w:sz w:val="28"/>
        </w:rPr>
        <w:t>
      "Бейімбет Майлин ауданы әкімдігінің жұмыспен қамту және әлеуметтік бағдарламалар бөлімі" ММ басшысы болмаған кезеңде оның өкілеттіктерін Қазақстан Республикасының қолданыстағы заңнамасына сәйкес оны алмастыратын тұлға орындайды.</w:t>
      </w:r>
    </w:p>
    <w:bookmarkEnd w:id="634"/>
    <w:bookmarkStart w:name="z672" w:id="635"/>
    <w:p>
      <w:pPr>
        <w:spacing w:after="0"/>
        <w:ind w:left="0"/>
        <w:jc w:val="both"/>
      </w:pPr>
      <w:r>
        <w:rPr>
          <w:rFonts w:ascii="Times New Roman"/>
          <w:b w:val="false"/>
          <w:i w:val="false"/>
          <w:color w:val="000000"/>
          <w:sz w:val="28"/>
        </w:rPr>
        <w:t>
      19. Басшы өз орынбасарларының өкілеттіктерін қолданыстағы заңнамаға сәйкес айқындайды.</w:t>
      </w:r>
    </w:p>
    <w:bookmarkEnd w:id="635"/>
    <w:bookmarkStart w:name="z673" w:id="636"/>
    <w:p>
      <w:pPr>
        <w:spacing w:after="0"/>
        <w:ind w:left="0"/>
        <w:jc w:val="left"/>
      </w:pPr>
      <w:r>
        <w:rPr>
          <w:rFonts w:ascii="Times New Roman"/>
          <w:b/>
          <w:i w:val="false"/>
          <w:color w:val="000000"/>
        </w:rPr>
        <w:t xml:space="preserve"> 4. Мемлекеттік органның мүлкі</w:t>
      </w:r>
    </w:p>
    <w:bookmarkEnd w:id="636"/>
    <w:bookmarkStart w:name="z674" w:id="637"/>
    <w:p>
      <w:pPr>
        <w:spacing w:after="0"/>
        <w:ind w:left="0"/>
        <w:jc w:val="both"/>
      </w:pPr>
      <w:r>
        <w:rPr>
          <w:rFonts w:ascii="Times New Roman"/>
          <w:b w:val="false"/>
          <w:i w:val="false"/>
          <w:color w:val="000000"/>
          <w:sz w:val="28"/>
        </w:rPr>
        <w:t>
      20. "Бейімбет Майлин ауданы әкімдігінің жұмыспен қамту және әлеуметтік бағдарламалар бөлімі" ММ заңнамада көзделген жағдайларда жедел басқару құқығында оқшауланған мүлкі болуы мүмкін.</w:t>
      </w:r>
    </w:p>
    <w:bookmarkEnd w:id="637"/>
    <w:bookmarkStart w:name="z675" w:id="638"/>
    <w:p>
      <w:pPr>
        <w:spacing w:after="0"/>
        <w:ind w:left="0"/>
        <w:jc w:val="both"/>
      </w:pPr>
      <w:r>
        <w:rPr>
          <w:rFonts w:ascii="Times New Roman"/>
          <w:b w:val="false"/>
          <w:i w:val="false"/>
          <w:color w:val="000000"/>
          <w:sz w:val="28"/>
        </w:rPr>
        <w:t>
      "Бейімбет Майлин ауданы әкімдігінің жұмыспен қамту және әлеуметтік бағдарламалар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38"/>
    <w:bookmarkStart w:name="z676" w:id="639"/>
    <w:p>
      <w:pPr>
        <w:spacing w:after="0"/>
        <w:ind w:left="0"/>
        <w:jc w:val="both"/>
      </w:pPr>
      <w:r>
        <w:rPr>
          <w:rFonts w:ascii="Times New Roman"/>
          <w:b w:val="false"/>
          <w:i w:val="false"/>
          <w:color w:val="000000"/>
          <w:sz w:val="28"/>
        </w:rPr>
        <w:t>
      21. "Бейімбет Майлин ауданы әкімдігінің жұмыспен қамту және әлеуметтік бағдарламалар бөлімі" ММ бекіткен мүлік коммуналдық меншікке жатады.</w:t>
      </w:r>
    </w:p>
    <w:bookmarkEnd w:id="639"/>
    <w:bookmarkStart w:name="z677" w:id="640"/>
    <w:p>
      <w:pPr>
        <w:spacing w:after="0"/>
        <w:ind w:left="0"/>
        <w:jc w:val="both"/>
      </w:pPr>
      <w:r>
        <w:rPr>
          <w:rFonts w:ascii="Times New Roman"/>
          <w:b w:val="false"/>
          <w:i w:val="false"/>
          <w:color w:val="000000"/>
          <w:sz w:val="28"/>
        </w:rPr>
        <w:t>
      22. "Бейімбет Майлин ауданы әкімдігінің жұмыспен қамту және әлеуметтік бағдарламалар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640"/>
    <w:bookmarkStart w:name="z678" w:id="641"/>
    <w:p>
      <w:pPr>
        <w:spacing w:after="0"/>
        <w:ind w:left="0"/>
        <w:jc w:val="left"/>
      </w:pPr>
      <w:r>
        <w:rPr>
          <w:rFonts w:ascii="Times New Roman"/>
          <w:b/>
          <w:i w:val="false"/>
          <w:color w:val="000000"/>
        </w:rPr>
        <w:t xml:space="preserve"> 5. Мемлекеттік мекемені қайта ұйымдастыру және тарату</w:t>
      </w:r>
    </w:p>
    <w:bookmarkEnd w:id="641"/>
    <w:bookmarkStart w:name="z679" w:id="642"/>
    <w:p>
      <w:pPr>
        <w:spacing w:after="0"/>
        <w:ind w:left="0"/>
        <w:jc w:val="both"/>
      </w:pPr>
      <w:r>
        <w:rPr>
          <w:rFonts w:ascii="Times New Roman"/>
          <w:b w:val="false"/>
          <w:i w:val="false"/>
          <w:color w:val="000000"/>
          <w:sz w:val="28"/>
        </w:rPr>
        <w:t>
      23. "Бейімбет Майлин ауданы әкімдігінің жұмыспен қамту және әлеуметтік бағдарламалар бөлімі" ММ қайта ұйымдастыру және тарату Қазақстан Республикасының заңнамасына сәйкес жүзеге асырылады.</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bl>
    <w:bookmarkStart w:name="z684" w:id="643"/>
    <w:p>
      <w:pPr>
        <w:spacing w:after="0"/>
        <w:ind w:left="0"/>
        <w:jc w:val="left"/>
      </w:pPr>
      <w:r>
        <w:rPr>
          <w:rFonts w:ascii="Times New Roman"/>
          <w:b/>
          <w:i w:val="false"/>
          <w:color w:val="000000"/>
        </w:rPr>
        <w:t xml:space="preserve"> "Бейімбет Майлин ауданы әкімдігінің дене шынықтыру және спорт бөлімі" мемлекеттік мекемесі туралы ереже</w:t>
      </w:r>
    </w:p>
    <w:bookmarkEnd w:id="643"/>
    <w:bookmarkStart w:name="z685" w:id="644"/>
    <w:p>
      <w:pPr>
        <w:spacing w:after="0"/>
        <w:ind w:left="0"/>
        <w:jc w:val="left"/>
      </w:pPr>
      <w:r>
        <w:rPr>
          <w:rFonts w:ascii="Times New Roman"/>
          <w:b/>
          <w:i w:val="false"/>
          <w:color w:val="000000"/>
        </w:rPr>
        <w:t xml:space="preserve"> 1. Жалпы ережелер</w:t>
      </w:r>
    </w:p>
    <w:bookmarkEnd w:id="644"/>
    <w:bookmarkStart w:name="z686" w:id="645"/>
    <w:p>
      <w:pPr>
        <w:spacing w:after="0"/>
        <w:ind w:left="0"/>
        <w:jc w:val="both"/>
      </w:pPr>
      <w:r>
        <w:rPr>
          <w:rFonts w:ascii="Times New Roman"/>
          <w:b w:val="false"/>
          <w:i w:val="false"/>
          <w:color w:val="000000"/>
          <w:sz w:val="28"/>
        </w:rPr>
        <w:t>
      1. "Бейімбет Майлин ауданы әкімдігінің дене шынықтыру және спорт бөлімі" мемлекеттік мекемесі (бұдан әрі – "Бейімбет Майлин ауданы әкімдігінің дене шынықтыру және спорт бөлімі" ММ) дене шынықтыру және спорт саласында басшылықты жүзеге асыратын Қазақстан Республикасының мемлекеттік органы болып табылады.</w:t>
      </w:r>
    </w:p>
    <w:bookmarkEnd w:id="645"/>
    <w:bookmarkStart w:name="z687" w:id="646"/>
    <w:p>
      <w:pPr>
        <w:spacing w:after="0"/>
        <w:ind w:left="0"/>
        <w:jc w:val="both"/>
      </w:pPr>
      <w:r>
        <w:rPr>
          <w:rFonts w:ascii="Times New Roman"/>
          <w:b w:val="false"/>
          <w:i w:val="false"/>
          <w:color w:val="000000"/>
          <w:sz w:val="28"/>
        </w:rPr>
        <w:t xml:space="preserve">
      2. "Бейімбет Майлин ауданы әкімдігінің дене шынықтыру және спорт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46"/>
    <w:bookmarkStart w:name="z688" w:id="647"/>
    <w:p>
      <w:pPr>
        <w:spacing w:after="0"/>
        <w:ind w:left="0"/>
        <w:jc w:val="both"/>
      </w:pPr>
      <w:r>
        <w:rPr>
          <w:rFonts w:ascii="Times New Roman"/>
          <w:b w:val="false"/>
          <w:i w:val="false"/>
          <w:color w:val="000000"/>
          <w:sz w:val="28"/>
        </w:rPr>
        <w:t>
      3. "Бейімбет Майлин ауданы әкімдігінің дене шынықтыру және спорт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жазылған мөртабаны, белгіленген үлгідегі бланкілері, Қазақстан Республикасының заңнамасына сәйкес қазынашылық органдарында шоттары болады.</w:t>
      </w:r>
    </w:p>
    <w:bookmarkEnd w:id="647"/>
    <w:bookmarkStart w:name="z689" w:id="648"/>
    <w:p>
      <w:pPr>
        <w:spacing w:after="0"/>
        <w:ind w:left="0"/>
        <w:jc w:val="both"/>
      </w:pPr>
      <w:r>
        <w:rPr>
          <w:rFonts w:ascii="Times New Roman"/>
          <w:b w:val="false"/>
          <w:i w:val="false"/>
          <w:color w:val="000000"/>
          <w:sz w:val="28"/>
        </w:rPr>
        <w:t>
      4. "Бейімбет Майлин ауданы әкімдігінің дене шынықтыру және спорт бөлімі" ММ өз атынан азаматтық-құқықтық қатынастарға түседі.</w:t>
      </w:r>
    </w:p>
    <w:bookmarkEnd w:id="648"/>
    <w:bookmarkStart w:name="z690" w:id="649"/>
    <w:p>
      <w:pPr>
        <w:spacing w:after="0"/>
        <w:ind w:left="0"/>
        <w:jc w:val="both"/>
      </w:pPr>
      <w:r>
        <w:rPr>
          <w:rFonts w:ascii="Times New Roman"/>
          <w:b w:val="false"/>
          <w:i w:val="false"/>
          <w:color w:val="000000"/>
          <w:sz w:val="28"/>
        </w:rPr>
        <w:t>
      5. "Бейімбет Майлин ауданы әкімдігінің дене шынықтыру және спорт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649"/>
    <w:bookmarkStart w:name="z691" w:id="650"/>
    <w:p>
      <w:pPr>
        <w:spacing w:after="0"/>
        <w:ind w:left="0"/>
        <w:jc w:val="both"/>
      </w:pPr>
      <w:r>
        <w:rPr>
          <w:rFonts w:ascii="Times New Roman"/>
          <w:b w:val="false"/>
          <w:i w:val="false"/>
          <w:color w:val="000000"/>
          <w:sz w:val="28"/>
        </w:rPr>
        <w:t>
      6. "Бейімбет Майлин ауданы әкімдігінің дене шынықтыру және спорт бөлімі" ММ өз құзыретінің мәселелері бойынша заңнамада белгіленген тәртіппен "Бейімбет Майлин ауданы әкімдігінің дене шынықтыру және спорт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650"/>
    <w:bookmarkStart w:name="z692" w:id="651"/>
    <w:p>
      <w:pPr>
        <w:spacing w:after="0"/>
        <w:ind w:left="0"/>
        <w:jc w:val="both"/>
      </w:pPr>
      <w:r>
        <w:rPr>
          <w:rFonts w:ascii="Times New Roman"/>
          <w:b w:val="false"/>
          <w:i w:val="false"/>
          <w:color w:val="000000"/>
          <w:sz w:val="28"/>
        </w:rPr>
        <w:t>
      7. "Бейімбет Майлин ауданы әкімдігінің дене шынықтыру және спорт бөлімі" мемлекеттік мекемесінің құрылымы мен штат санының лимиті Қазақстан Республикасының заңнамасына сәйкес бекітіледі.</w:t>
      </w:r>
    </w:p>
    <w:bookmarkEnd w:id="651"/>
    <w:bookmarkStart w:name="z693" w:id="652"/>
    <w:p>
      <w:pPr>
        <w:spacing w:after="0"/>
        <w:ind w:left="0"/>
        <w:jc w:val="both"/>
      </w:pPr>
      <w:r>
        <w:rPr>
          <w:rFonts w:ascii="Times New Roman"/>
          <w:b w:val="false"/>
          <w:i w:val="false"/>
          <w:color w:val="000000"/>
          <w:sz w:val="28"/>
        </w:rPr>
        <w:t>
      8. Заңды тұлғаның орналасқан жері: 111700, Қазақстан Республикасы, Қостанай облысы, Бейімбет Майлин ауданы, Әйет ауылы, Б.Майлин көшесі, 4.</w:t>
      </w:r>
    </w:p>
    <w:bookmarkEnd w:id="652"/>
    <w:bookmarkStart w:name="z694" w:id="653"/>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дене шынықтыру және спорт бөлімі" ММ құрылтай құжаты болып табылады.</w:t>
      </w:r>
    </w:p>
    <w:bookmarkEnd w:id="653"/>
    <w:bookmarkStart w:name="z695" w:id="654"/>
    <w:p>
      <w:pPr>
        <w:spacing w:after="0"/>
        <w:ind w:left="0"/>
        <w:jc w:val="both"/>
      </w:pPr>
      <w:r>
        <w:rPr>
          <w:rFonts w:ascii="Times New Roman"/>
          <w:b w:val="false"/>
          <w:i w:val="false"/>
          <w:color w:val="000000"/>
          <w:sz w:val="28"/>
        </w:rPr>
        <w:t>
      10. "Бейімбет Майлин ауданы әкімдігінің дене шынықтыру және спорт бөлімі" ММ қызметін қаржыландыру Қазақстан Республикасының заңнамасына сәйкес жергілікті бюджет қаражаты есебінен жүзеге асырылады.</w:t>
      </w:r>
    </w:p>
    <w:bookmarkEnd w:id="654"/>
    <w:bookmarkStart w:name="z696" w:id="655"/>
    <w:p>
      <w:pPr>
        <w:spacing w:after="0"/>
        <w:ind w:left="0"/>
        <w:jc w:val="both"/>
      </w:pPr>
      <w:r>
        <w:rPr>
          <w:rFonts w:ascii="Times New Roman"/>
          <w:b w:val="false"/>
          <w:i w:val="false"/>
          <w:color w:val="000000"/>
          <w:sz w:val="28"/>
        </w:rPr>
        <w:t>
      11. "Бейімбет Майлин ауданы әкімдігінің дене шынықтыру және спорт бөлімі" ММ кәсіпкерлік субъектілерімен "Бейімбет Майлин ауданы әкімдігінің дене шынықтыру және спорт бөлімі" ММ өкілеттігі болып табылатын міндеттерді орындау тұрғысында шарттық қатынастарға түсуге тыйым салынады.</w:t>
      </w:r>
    </w:p>
    <w:bookmarkEnd w:id="655"/>
    <w:bookmarkStart w:name="z697" w:id="656"/>
    <w:p>
      <w:pPr>
        <w:spacing w:after="0"/>
        <w:ind w:left="0"/>
        <w:jc w:val="both"/>
      </w:pPr>
      <w:r>
        <w:rPr>
          <w:rFonts w:ascii="Times New Roman"/>
          <w:b w:val="false"/>
          <w:i w:val="false"/>
          <w:color w:val="000000"/>
          <w:sz w:val="28"/>
        </w:rPr>
        <w:t>
      Егер "Бейімбет Майлин ауданы әкімдігінің дене шынықтыру және спорт бөлімі" ММ заңнамалық актілермен табыс әкелетін қызметті жүзеге асыру құқығы берілсе, егер Қазақстан Республикасының заңнамасында өзгеше белгіленбесе, алынған кірістер мемлекеттік бюджетке жіберіледі.</w:t>
      </w:r>
    </w:p>
    <w:bookmarkEnd w:id="656"/>
    <w:bookmarkStart w:name="z698" w:id="657"/>
    <w:p>
      <w:pPr>
        <w:spacing w:after="0"/>
        <w:ind w:left="0"/>
        <w:jc w:val="left"/>
      </w:pPr>
      <w:r>
        <w:rPr>
          <w:rFonts w:ascii="Times New Roman"/>
          <w:b/>
          <w:i w:val="false"/>
          <w:color w:val="000000"/>
        </w:rPr>
        <w:t xml:space="preserve"> 2. Мемлекеттік органның міндеттері мен өкілеттіктері</w:t>
      </w:r>
    </w:p>
    <w:bookmarkEnd w:id="657"/>
    <w:bookmarkStart w:name="z699" w:id="658"/>
    <w:p>
      <w:pPr>
        <w:spacing w:after="0"/>
        <w:ind w:left="0"/>
        <w:jc w:val="both"/>
      </w:pPr>
      <w:r>
        <w:rPr>
          <w:rFonts w:ascii="Times New Roman"/>
          <w:b w:val="false"/>
          <w:i w:val="false"/>
          <w:color w:val="000000"/>
          <w:sz w:val="28"/>
        </w:rPr>
        <w:t>
      12. Тапсырмалар:</w:t>
      </w:r>
    </w:p>
    <w:bookmarkEnd w:id="658"/>
    <w:bookmarkStart w:name="z700" w:id="659"/>
    <w:p>
      <w:pPr>
        <w:spacing w:after="0"/>
        <w:ind w:left="0"/>
        <w:jc w:val="both"/>
      </w:pPr>
      <w:r>
        <w:rPr>
          <w:rFonts w:ascii="Times New Roman"/>
          <w:b w:val="false"/>
          <w:i w:val="false"/>
          <w:color w:val="000000"/>
          <w:sz w:val="28"/>
        </w:rPr>
        <w:t>
      1) "Бейімбет Майлин ауданы әкімдігінің дене шынықтыру және спорт бөлімі" ММ құзыретіне жататын Қазақстан Республикасының заңдарына, Қазақстан Республикасы Президентінің, Үкіметінің актілері мен тапсырмаларына сәйкес дене шынықтыру және спорт саласындағы мемлекеттік саясатты қамтамасыз ету, іске асыру;</w:t>
      </w:r>
    </w:p>
    <w:bookmarkEnd w:id="659"/>
    <w:bookmarkStart w:name="z701" w:id="660"/>
    <w:p>
      <w:pPr>
        <w:spacing w:after="0"/>
        <w:ind w:left="0"/>
        <w:jc w:val="both"/>
      </w:pPr>
      <w:r>
        <w:rPr>
          <w:rFonts w:ascii="Times New Roman"/>
          <w:b w:val="false"/>
          <w:i w:val="false"/>
          <w:color w:val="000000"/>
          <w:sz w:val="28"/>
        </w:rPr>
        <w:t>
      2) дене шынықтыру мен спортты насихаттауды жүзеге асыру;</w:t>
      </w:r>
    </w:p>
    <w:bookmarkEnd w:id="660"/>
    <w:bookmarkStart w:name="z702" w:id="661"/>
    <w:p>
      <w:pPr>
        <w:spacing w:after="0"/>
        <w:ind w:left="0"/>
        <w:jc w:val="both"/>
      </w:pPr>
      <w:r>
        <w:rPr>
          <w:rFonts w:ascii="Times New Roman"/>
          <w:b w:val="false"/>
          <w:i w:val="false"/>
          <w:color w:val="000000"/>
          <w:sz w:val="28"/>
        </w:rPr>
        <w:t>
      3) дене шынықтыру мен спортты қолдау және ынталандыру;</w:t>
      </w:r>
    </w:p>
    <w:bookmarkEnd w:id="661"/>
    <w:bookmarkStart w:name="z703" w:id="662"/>
    <w:p>
      <w:pPr>
        <w:spacing w:after="0"/>
        <w:ind w:left="0"/>
        <w:jc w:val="both"/>
      </w:pPr>
      <w:r>
        <w:rPr>
          <w:rFonts w:ascii="Times New Roman"/>
          <w:b w:val="false"/>
          <w:i w:val="false"/>
          <w:color w:val="000000"/>
          <w:sz w:val="28"/>
        </w:rPr>
        <w:t>
      4) дене шынықтыру мен спорттың материалдық-техникалық базасын құру және нығайту, олардың инфрақұрылымын дамыту.</w:t>
      </w:r>
    </w:p>
    <w:bookmarkEnd w:id="662"/>
    <w:bookmarkStart w:name="z704" w:id="663"/>
    <w:p>
      <w:pPr>
        <w:spacing w:after="0"/>
        <w:ind w:left="0"/>
        <w:jc w:val="both"/>
      </w:pPr>
      <w:r>
        <w:rPr>
          <w:rFonts w:ascii="Times New Roman"/>
          <w:b w:val="false"/>
          <w:i w:val="false"/>
          <w:color w:val="000000"/>
          <w:sz w:val="28"/>
        </w:rPr>
        <w:t>
      13. Өкілеттіктер:</w:t>
      </w:r>
    </w:p>
    <w:bookmarkEnd w:id="663"/>
    <w:bookmarkStart w:name="z705" w:id="664"/>
    <w:p>
      <w:pPr>
        <w:spacing w:after="0"/>
        <w:ind w:left="0"/>
        <w:jc w:val="both"/>
      </w:pPr>
      <w:r>
        <w:rPr>
          <w:rFonts w:ascii="Times New Roman"/>
          <w:b w:val="false"/>
          <w:i w:val="false"/>
          <w:color w:val="000000"/>
          <w:sz w:val="28"/>
        </w:rPr>
        <w:t>
      1) Құқықтар:</w:t>
      </w:r>
    </w:p>
    <w:bookmarkEnd w:id="664"/>
    <w:bookmarkStart w:name="z706" w:id="665"/>
    <w:p>
      <w:pPr>
        <w:spacing w:after="0"/>
        <w:ind w:left="0"/>
        <w:jc w:val="both"/>
      </w:pPr>
      <w:r>
        <w:rPr>
          <w:rFonts w:ascii="Times New Roman"/>
          <w:b w:val="false"/>
          <w:i w:val="false"/>
          <w:color w:val="000000"/>
          <w:sz w:val="28"/>
        </w:rPr>
        <w:t>
      - өз қызметін атқарушы биліктің басқа органдарымен өзара іс-қимылда жүзеге асыру;</w:t>
      </w:r>
    </w:p>
    <w:bookmarkEnd w:id="665"/>
    <w:bookmarkStart w:name="z707" w:id="666"/>
    <w:p>
      <w:pPr>
        <w:spacing w:after="0"/>
        <w:ind w:left="0"/>
        <w:jc w:val="both"/>
      </w:pPr>
      <w:r>
        <w:rPr>
          <w:rFonts w:ascii="Times New Roman"/>
          <w:b w:val="false"/>
          <w:i w:val="false"/>
          <w:color w:val="000000"/>
          <w:sz w:val="28"/>
        </w:rPr>
        <w:t>
      - мемлекеттік органдар мен лауазымды тұлғалардан, өзге де ұйымдар мен азаматтардан өз функцияларын орындау үшін қажетті ақпаратты сұратуға, мемлекеттік органдар мен өзге де ұйымдардың қызметкерлерін "Бейімбет Майлин ауданы әкімдігінің дене шынықтыру және спорт бөлімі" ММ құзыретіне жататын мәселелерді дайындауға қатысуға тартуға;</w:t>
      </w:r>
    </w:p>
    <w:bookmarkEnd w:id="666"/>
    <w:bookmarkStart w:name="z708" w:id="667"/>
    <w:p>
      <w:pPr>
        <w:spacing w:after="0"/>
        <w:ind w:left="0"/>
        <w:jc w:val="both"/>
      </w:pPr>
      <w:r>
        <w:rPr>
          <w:rFonts w:ascii="Times New Roman"/>
          <w:b w:val="false"/>
          <w:i w:val="false"/>
          <w:color w:val="000000"/>
          <w:sz w:val="28"/>
        </w:rPr>
        <w:t>
      - қарауында дене шынықтыру және спорт саласындағы мәселелер және "Бейімбет Майлин ауданы әкімдігінің дене шынықтыру және спорт бөлімі" ММ құзыретіне кіретін өзге де мәселелер бар аудан ұйымдарына ұйымдастырушылық-әдістемелік, ақпараттық және өзге де көмек көрсету;</w:t>
      </w:r>
    </w:p>
    <w:bookmarkEnd w:id="667"/>
    <w:bookmarkStart w:name="z709" w:id="668"/>
    <w:p>
      <w:pPr>
        <w:spacing w:after="0"/>
        <w:ind w:left="0"/>
        <w:jc w:val="both"/>
      </w:pPr>
      <w:r>
        <w:rPr>
          <w:rFonts w:ascii="Times New Roman"/>
          <w:b w:val="false"/>
          <w:i w:val="false"/>
          <w:color w:val="000000"/>
          <w:sz w:val="28"/>
        </w:rPr>
        <w:t>
      - заңды тұлғалармен және азаматтармен шарттар жасасу, мүліктік және жеке мүліктік емес құқықтарға ие болу, сотта талапкер және жауапкер болу.</w:t>
      </w:r>
    </w:p>
    <w:bookmarkEnd w:id="668"/>
    <w:bookmarkStart w:name="z710" w:id="669"/>
    <w:p>
      <w:pPr>
        <w:spacing w:after="0"/>
        <w:ind w:left="0"/>
        <w:jc w:val="both"/>
      </w:pPr>
      <w:r>
        <w:rPr>
          <w:rFonts w:ascii="Times New Roman"/>
          <w:b w:val="false"/>
          <w:i w:val="false"/>
          <w:color w:val="000000"/>
          <w:sz w:val="28"/>
        </w:rPr>
        <w:t>
      2) Міндеттері:</w:t>
      </w:r>
    </w:p>
    <w:bookmarkEnd w:id="669"/>
    <w:bookmarkStart w:name="z711" w:id="670"/>
    <w:p>
      <w:pPr>
        <w:spacing w:after="0"/>
        <w:ind w:left="0"/>
        <w:jc w:val="both"/>
      </w:pPr>
      <w:r>
        <w:rPr>
          <w:rFonts w:ascii="Times New Roman"/>
          <w:b w:val="false"/>
          <w:i w:val="false"/>
          <w:color w:val="000000"/>
          <w:sz w:val="28"/>
        </w:rPr>
        <w:t>
      - мемлекеттік мекеменің құзыреті мәселелері бойынша аудан әкімі мен әкімдігі қабылдайтын нормативтік-құқықтық актілердің жобалары бойынша ұсыныстар енгізу;</w:t>
      </w:r>
    </w:p>
    <w:bookmarkEnd w:id="670"/>
    <w:bookmarkStart w:name="z712" w:id="671"/>
    <w:p>
      <w:pPr>
        <w:spacing w:after="0"/>
        <w:ind w:left="0"/>
        <w:jc w:val="both"/>
      </w:pPr>
      <w:r>
        <w:rPr>
          <w:rFonts w:ascii="Times New Roman"/>
          <w:b w:val="false"/>
          <w:i w:val="false"/>
          <w:color w:val="000000"/>
          <w:sz w:val="28"/>
        </w:rPr>
        <w:t>
      - қолданыстағы заңнамаға сәйкес өзге де құқықтар мен міндеттерді жүзеге асыру.</w:t>
      </w:r>
    </w:p>
    <w:bookmarkEnd w:id="671"/>
    <w:bookmarkStart w:name="z713" w:id="672"/>
    <w:p>
      <w:pPr>
        <w:spacing w:after="0"/>
        <w:ind w:left="0"/>
        <w:jc w:val="both"/>
      </w:pPr>
      <w:r>
        <w:rPr>
          <w:rFonts w:ascii="Times New Roman"/>
          <w:b w:val="false"/>
          <w:i w:val="false"/>
          <w:color w:val="000000"/>
          <w:sz w:val="28"/>
        </w:rPr>
        <w:t>
      14. Функциялар:</w:t>
      </w:r>
    </w:p>
    <w:bookmarkEnd w:id="672"/>
    <w:bookmarkStart w:name="z714" w:id="673"/>
    <w:p>
      <w:pPr>
        <w:spacing w:after="0"/>
        <w:ind w:left="0"/>
        <w:jc w:val="both"/>
      </w:pPr>
      <w:r>
        <w:rPr>
          <w:rFonts w:ascii="Times New Roman"/>
          <w:b w:val="false"/>
          <w:i w:val="false"/>
          <w:color w:val="000000"/>
          <w:sz w:val="28"/>
        </w:rPr>
        <w:t>
      1) спорттық-бұқаралық іс-шаралардың бірыңғай өңірлік күнтізбесін іске асыруға;</w:t>
      </w:r>
    </w:p>
    <w:bookmarkEnd w:id="673"/>
    <w:bookmarkStart w:name="z715" w:id="674"/>
    <w:p>
      <w:pPr>
        <w:spacing w:after="0"/>
        <w:ind w:left="0"/>
        <w:jc w:val="both"/>
      </w:pPr>
      <w:r>
        <w:rPr>
          <w:rFonts w:ascii="Times New Roman"/>
          <w:b w:val="false"/>
          <w:i w:val="false"/>
          <w:color w:val="000000"/>
          <w:sz w:val="28"/>
        </w:rPr>
        <w:t>
      2) аудандық деңгейде спорт түрлері бойынша жарыстар өткізуге;</w:t>
      </w:r>
    </w:p>
    <w:bookmarkEnd w:id="674"/>
    <w:bookmarkStart w:name="z716" w:id="675"/>
    <w:p>
      <w:pPr>
        <w:spacing w:after="0"/>
        <w:ind w:left="0"/>
        <w:jc w:val="both"/>
      </w:pPr>
      <w:r>
        <w:rPr>
          <w:rFonts w:ascii="Times New Roman"/>
          <w:b w:val="false"/>
          <w:i w:val="false"/>
          <w:color w:val="000000"/>
          <w:sz w:val="28"/>
        </w:rPr>
        <w:t>
      3) әр түрлі спорт түрлері бойынша аудандық құрама командаларды даярлауды және олардың жарыстарда өнер көрсетуін қамтамасыз етуге міндетті;</w:t>
      </w:r>
    </w:p>
    <w:bookmarkEnd w:id="675"/>
    <w:bookmarkStart w:name="z717" w:id="676"/>
    <w:p>
      <w:pPr>
        <w:spacing w:after="0"/>
        <w:ind w:left="0"/>
        <w:jc w:val="both"/>
      </w:pPr>
      <w:r>
        <w:rPr>
          <w:rFonts w:ascii="Times New Roman"/>
          <w:b w:val="false"/>
          <w:i w:val="false"/>
          <w:color w:val="000000"/>
          <w:sz w:val="28"/>
        </w:rPr>
        <w:t>
      4) аудан аумағында бұқаралық және ұлттық спорт түрлерін дамыту;</w:t>
      </w:r>
    </w:p>
    <w:bookmarkEnd w:id="676"/>
    <w:bookmarkStart w:name="z718" w:id="677"/>
    <w:p>
      <w:pPr>
        <w:spacing w:after="0"/>
        <w:ind w:left="0"/>
        <w:jc w:val="both"/>
      </w:pPr>
      <w:r>
        <w:rPr>
          <w:rFonts w:ascii="Times New Roman"/>
          <w:b w:val="false"/>
          <w:i w:val="false"/>
          <w:color w:val="000000"/>
          <w:sz w:val="28"/>
        </w:rPr>
        <w:t>
      5) аудан аумағында дене шынықтыру-спорт ұйымдарының қызметін үйлестіру;</w:t>
      </w:r>
    </w:p>
    <w:bookmarkEnd w:id="677"/>
    <w:bookmarkStart w:name="z719" w:id="678"/>
    <w:p>
      <w:pPr>
        <w:spacing w:after="0"/>
        <w:ind w:left="0"/>
        <w:jc w:val="both"/>
      </w:pPr>
      <w:r>
        <w:rPr>
          <w:rFonts w:ascii="Times New Roman"/>
          <w:b w:val="false"/>
          <w:i w:val="false"/>
          <w:color w:val="000000"/>
          <w:sz w:val="28"/>
        </w:rPr>
        <w:t>
      6) "спорттық разрядтарды беру: 2-разрядты спортшы, 3-разрядты спортшы, 1-жасөспірімдік разрядты спортшы, 2-жасөспірімдік разрядты спортшы, 3-жасөспірімдік разрядты спортшы және</w:t>
      </w:r>
    </w:p>
    <w:bookmarkEnd w:id="678"/>
    <w:bookmarkStart w:name="z720" w:id="679"/>
    <w:p>
      <w:pPr>
        <w:spacing w:after="0"/>
        <w:ind w:left="0"/>
        <w:jc w:val="both"/>
      </w:pPr>
      <w:r>
        <w:rPr>
          <w:rFonts w:ascii="Times New Roman"/>
          <w:b w:val="false"/>
          <w:i w:val="false"/>
          <w:color w:val="000000"/>
          <w:sz w:val="28"/>
        </w:rPr>
        <w:t>
      біліктілігі жоғары деңгейдегі жаттықтырушы Біліктілік санаттарының</w:t>
      </w:r>
    </w:p>
    <w:bookmarkEnd w:id="679"/>
    <w:bookmarkStart w:name="z721" w:id="680"/>
    <w:p>
      <w:pPr>
        <w:spacing w:after="0"/>
        <w:ind w:left="0"/>
        <w:jc w:val="both"/>
      </w:pPr>
      <w:r>
        <w:rPr>
          <w:rFonts w:ascii="Times New Roman"/>
          <w:b w:val="false"/>
          <w:i w:val="false"/>
          <w:color w:val="000000"/>
          <w:sz w:val="28"/>
        </w:rPr>
        <w:t>
      екінші санатты, біліктілігі орта деңгейдегі екінші жаттықтырушы</w:t>
      </w:r>
    </w:p>
    <w:bookmarkEnd w:id="680"/>
    <w:bookmarkStart w:name="z722" w:id="681"/>
    <w:p>
      <w:pPr>
        <w:spacing w:after="0"/>
        <w:ind w:left="0"/>
        <w:jc w:val="both"/>
      </w:pPr>
      <w:r>
        <w:rPr>
          <w:rFonts w:ascii="Times New Roman"/>
          <w:b w:val="false"/>
          <w:i w:val="false"/>
          <w:color w:val="000000"/>
          <w:sz w:val="28"/>
        </w:rPr>
        <w:t>
      біліктілігі жоғары деңгейдегі екінші санатты әдіскер</w:t>
      </w:r>
    </w:p>
    <w:bookmarkEnd w:id="681"/>
    <w:bookmarkStart w:name="z723" w:id="682"/>
    <w:p>
      <w:pPr>
        <w:spacing w:after="0"/>
        <w:ind w:left="0"/>
        <w:jc w:val="both"/>
      </w:pPr>
      <w:r>
        <w:rPr>
          <w:rFonts w:ascii="Times New Roman"/>
          <w:b w:val="false"/>
          <w:i w:val="false"/>
          <w:color w:val="000000"/>
          <w:sz w:val="28"/>
        </w:rPr>
        <w:t>
      біліктілігі орта деңгейдегі екінші санатты әдіскер</w:t>
      </w:r>
    </w:p>
    <w:bookmarkEnd w:id="682"/>
    <w:bookmarkStart w:name="z724" w:id="683"/>
    <w:p>
      <w:pPr>
        <w:spacing w:after="0"/>
        <w:ind w:left="0"/>
        <w:jc w:val="both"/>
      </w:pPr>
      <w:r>
        <w:rPr>
          <w:rFonts w:ascii="Times New Roman"/>
          <w:b w:val="false"/>
          <w:i w:val="false"/>
          <w:color w:val="000000"/>
          <w:sz w:val="28"/>
        </w:rPr>
        <w:t>
      Санаттар, біліктілігі жоғары деңгейдегі нұсқаушы-спортшы</w:t>
      </w:r>
    </w:p>
    <w:bookmarkEnd w:id="683"/>
    <w:bookmarkStart w:name="z725" w:id="684"/>
    <w:p>
      <w:pPr>
        <w:spacing w:after="0"/>
        <w:ind w:left="0"/>
        <w:jc w:val="both"/>
      </w:pPr>
      <w:r>
        <w:rPr>
          <w:rFonts w:ascii="Times New Roman"/>
          <w:b w:val="false"/>
          <w:i w:val="false"/>
          <w:color w:val="000000"/>
          <w:sz w:val="28"/>
        </w:rPr>
        <w:t>
      екінші санатты, спорт төрешісі";</w:t>
      </w:r>
    </w:p>
    <w:bookmarkEnd w:id="684"/>
    <w:bookmarkStart w:name="z726" w:id="685"/>
    <w:p>
      <w:pPr>
        <w:spacing w:after="0"/>
        <w:ind w:left="0"/>
        <w:jc w:val="both"/>
      </w:pPr>
      <w:r>
        <w:rPr>
          <w:rFonts w:ascii="Times New Roman"/>
          <w:b w:val="false"/>
          <w:i w:val="false"/>
          <w:color w:val="000000"/>
          <w:sz w:val="28"/>
        </w:rPr>
        <w:t>
      7) мемлекеттік көрсетілетін қызметтер стандартының қолжетімділігін қамтамасыз етуге міндетті;</w:t>
      </w:r>
    </w:p>
    <w:bookmarkEnd w:id="685"/>
    <w:bookmarkStart w:name="z727" w:id="686"/>
    <w:p>
      <w:pPr>
        <w:spacing w:after="0"/>
        <w:ind w:left="0"/>
        <w:jc w:val="both"/>
      </w:pPr>
      <w:r>
        <w:rPr>
          <w:rFonts w:ascii="Times New Roman"/>
          <w:b w:val="false"/>
          <w:i w:val="false"/>
          <w:color w:val="000000"/>
          <w:sz w:val="28"/>
        </w:rPr>
        <w:t>
      8) көрсетілетін қызметті алушылардың мемлекеттік қызметтер көрсету тәртібі туралы хабардар болуын қамтамасыз етуге міндетті;</w:t>
      </w:r>
    </w:p>
    <w:bookmarkEnd w:id="686"/>
    <w:bookmarkStart w:name="z728" w:id="687"/>
    <w:p>
      <w:pPr>
        <w:spacing w:after="0"/>
        <w:ind w:left="0"/>
        <w:jc w:val="both"/>
      </w:pPr>
      <w:r>
        <w:rPr>
          <w:rFonts w:ascii="Times New Roman"/>
          <w:b w:val="false"/>
          <w:i w:val="false"/>
          <w:color w:val="000000"/>
          <w:sz w:val="28"/>
        </w:rPr>
        <w:t>
      9) заңнамаға сәйкес өзге де функцияларды жүзеге асыруға.</w:t>
      </w:r>
    </w:p>
    <w:bookmarkEnd w:id="687"/>
    <w:bookmarkStart w:name="z729" w:id="688"/>
    <w:p>
      <w:pPr>
        <w:spacing w:after="0"/>
        <w:ind w:left="0"/>
        <w:jc w:val="left"/>
      </w:pPr>
      <w:r>
        <w:rPr>
          <w:rFonts w:ascii="Times New Roman"/>
          <w:b/>
          <w:i w:val="false"/>
          <w:color w:val="000000"/>
        </w:rPr>
        <w:t xml:space="preserve"> 3. Мемлекеттік орган басшысының мәртебесі, өкілеттігі</w:t>
      </w:r>
    </w:p>
    <w:bookmarkEnd w:id="688"/>
    <w:bookmarkStart w:name="z730" w:id="689"/>
    <w:p>
      <w:pPr>
        <w:spacing w:after="0"/>
        <w:ind w:left="0"/>
        <w:jc w:val="both"/>
      </w:pPr>
      <w:r>
        <w:rPr>
          <w:rFonts w:ascii="Times New Roman"/>
          <w:b w:val="false"/>
          <w:i w:val="false"/>
          <w:color w:val="000000"/>
          <w:sz w:val="28"/>
        </w:rPr>
        <w:t>
      15. "Бейімбет Майлин ауданы әкімдігінің дене шынықтыру және спорт бөлімі" ММ басшылығын "Бейімбет Майлин ауданы әкімдігінің дене шынықтыру және спорт бөлімі" ММ жүктелген міндеттердің орындалуына және оның өз өкілеттіктерін жүзеге асыруына дербес жауапты болатын басшы жүзеге асырады.</w:t>
      </w:r>
    </w:p>
    <w:bookmarkEnd w:id="689"/>
    <w:bookmarkStart w:name="z731" w:id="690"/>
    <w:p>
      <w:pPr>
        <w:spacing w:after="0"/>
        <w:ind w:left="0"/>
        <w:jc w:val="both"/>
      </w:pPr>
      <w:r>
        <w:rPr>
          <w:rFonts w:ascii="Times New Roman"/>
          <w:b w:val="false"/>
          <w:i w:val="false"/>
          <w:color w:val="000000"/>
          <w:sz w:val="28"/>
        </w:rPr>
        <w:t>
      16. "Бейімбет Майлин ауданы әкімдігінің дене шынықтыру және спорт бөлімі" ММ басшысын Қазақстан Республикасының қолданыстағы заңнамасына сәйкес аудан әкімі қызметке тағайындайды және қызметтен босатады.</w:t>
      </w:r>
    </w:p>
    <w:bookmarkEnd w:id="690"/>
    <w:bookmarkStart w:name="z732" w:id="691"/>
    <w:p>
      <w:pPr>
        <w:spacing w:after="0"/>
        <w:ind w:left="0"/>
        <w:jc w:val="both"/>
      </w:pPr>
      <w:r>
        <w:rPr>
          <w:rFonts w:ascii="Times New Roman"/>
          <w:b w:val="false"/>
          <w:i w:val="false"/>
          <w:color w:val="000000"/>
          <w:sz w:val="28"/>
        </w:rPr>
        <w:t>
      17. "Бейімбет Майлин ауданы әкімдігінің дене шынықтыру және спорт бөлімі" ММ басшысының орынбасарлары жоқ.</w:t>
      </w:r>
    </w:p>
    <w:bookmarkEnd w:id="691"/>
    <w:bookmarkStart w:name="z733" w:id="692"/>
    <w:p>
      <w:pPr>
        <w:spacing w:after="0"/>
        <w:ind w:left="0"/>
        <w:jc w:val="both"/>
      </w:pPr>
      <w:r>
        <w:rPr>
          <w:rFonts w:ascii="Times New Roman"/>
          <w:b w:val="false"/>
          <w:i w:val="false"/>
          <w:color w:val="000000"/>
          <w:sz w:val="28"/>
        </w:rPr>
        <w:t>
      18. "Бейімбет Майлин ауданы әкімдігінің дене шынықтыру және спорт бөлімі" ММ басшысының өкілеттігі:</w:t>
      </w:r>
    </w:p>
    <w:bookmarkEnd w:id="692"/>
    <w:bookmarkStart w:name="z734" w:id="693"/>
    <w:p>
      <w:pPr>
        <w:spacing w:after="0"/>
        <w:ind w:left="0"/>
        <w:jc w:val="both"/>
      </w:pPr>
      <w:r>
        <w:rPr>
          <w:rFonts w:ascii="Times New Roman"/>
          <w:b w:val="false"/>
          <w:i w:val="false"/>
          <w:color w:val="000000"/>
          <w:sz w:val="28"/>
        </w:rPr>
        <w:t>
      1) мемлекеттік органдар мен ұйымдарда "Бейімбет Майлин ауданы әкімдігінің дене шынықтыру және спорт бөлімі" ММ атынан өкілдік етеді;</w:t>
      </w:r>
    </w:p>
    <w:bookmarkEnd w:id="693"/>
    <w:bookmarkStart w:name="z735" w:id="694"/>
    <w:p>
      <w:pPr>
        <w:spacing w:after="0"/>
        <w:ind w:left="0"/>
        <w:jc w:val="both"/>
      </w:pPr>
      <w:r>
        <w:rPr>
          <w:rFonts w:ascii="Times New Roman"/>
          <w:b w:val="false"/>
          <w:i w:val="false"/>
          <w:color w:val="000000"/>
          <w:sz w:val="28"/>
        </w:rPr>
        <w:t>
      2) "Бейімбет Майлин ауданы әкімдігінің дене шынықтыру және спорт бөлімі" ММ сыбайлас жемқорлыққа қарсы іс-қимылға бағытталған шараларды қабылдайды, сыбайлас жемқорлыққа қарсы іс-қимыл жөніндегі шараларды қабылдамағаны үшін дербес жауапты болады;</w:t>
      </w:r>
    </w:p>
    <w:bookmarkEnd w:id="694"/>
    <w:bookmarkStart w:name="z736" w:id="695"/>
    <w:p>
      <w:pPr>
        <w:spacing w:after="0"/>
        <w:ind w:left="0"/>
        <w:jc w:val="both"/>
      </w:pPr>
      <w:r>
        <w:rPr>
          <w:rFonts w:ascii="Times New Roman"/>
          <w:b w:val="false"/>
          <w:i w:val="false"/>
          <w:color w:val="000000"/>
          <w:sz w:val="28"/>
        </w:rPr>
        <w:t>
      3) "Бейімбет Майлин ауданы әкімдігінің дене шынықтыру және спорт бөлімі" ММ жұмысын ұйымдастырады және оған басшылық жасайды және жүктелген міндеттер мен функциялардың орындалуына дербес жауапты болады;</w:t>
      </w:r>
    </w:p>
    <w:bookmarkEnd w:id="695"/>
    <w:bookmarkStart w:name="z737" w:id="696"/>
    <w:p>
      <w:pPr>
        <w:spacing w:after="0"/>
        <w:ind w:left="0"/>
        <w:jc w:val="both"/>
      </w:pPr>
      <w:r>
        <w:rPr>
          <w:rFonts w:ascii="Times New Roman"/>
          <w:b w:val="false"/>
          <w:i w:val="false"/>
          <w:color w:val="000000"/>
          <w:sz w:val="28"/>
        </w:rPr>
        <w:t>
      4) бұйрықтар шығарады;</w:t>
      </w:r>
    </w:p>
    <w:bookmarkEnd w:id="696"/>
    <w:bookmarkStart w:name="z738" w:id="697"/>
    <w:p>
      <w:pPr>
        <w:spacing w:after="0"/>
        <w:ind w:left="0"/>
        <w:jc w:val="both"/>
      </w:pPr>
      <w:r>
        <w:rPr>
          <w:rFonts w:ascii="Times New Roman"/>
          <w:b w:val="false"/>
          <w:i w:val="false"/>
          <w:color w:val="000000"/>
          <w:sz w:val="28"/>
        </w:rPr>
        <w:t>
      5) қызметтік құжаттамаға қол қояды;</w:t>
      </w:r>
    </w:p>
    <w:bookmarkEnd w:id="697"/>
    <w:bookmarkStart w:name="z739" w:id="698"/>
    <w:p>
      <w:pPr>
        <w:spacing w:after="0"/>
        <w:ind w:left="0"/>
        <w:jc w:val="both"/>
      </w:pPr>
      <w:r>
        <w:rPr>
          <w:rFonts w:ascii="Times New Roman"/>
          <w:b w:val="false"/>
          <w:i w:val="false"/>
          <w:color w:val="000000"/>
          <w:sz w:val="28"/>
        </w:rPr>
        <w:t>
      6) заңнамада белгіленген тәртіппен "Бейімбет Майлин ауданы әкімдігінің дене шынықтыру және спорт бөлімі" ММ қызметкерлеріне тәртіптік жаза тағайындайды және босатады және көтермелеу шараларын қолданады;</w:t>
      </w:r>
    </w:p>
    <w:bookmarkEnd w:id="698"/>
    <w:bookmarkStart w:name="z740" w:id="699"/>
    <w:p>
      <w:pPr>
        <w:spacing w:after="0"/>
        <w:ind w:left="0"/>
        <w:jc w:val="both"/>
      </w:pPr>
      <w:r>
        <w:rPr>
          <w:rFonts w:ascii="Times New Roman"/>
          <w:b w:val="false"/>
          <w:i w:val="false"/>
          <w:color w:val="000000"/>
          <w:sz w:val="28"/>
        </w:rPr>
        <w:t>
      7) жеке тұлғаларды заңды тұлғалар өкілдерін жеке қабылдауды жүзеге асырады;</w:t>
      </w:r>
    </w:p>
    <w:bookmarkEnd w:id="699"/>
    <w:bookmarkStart w:name="z741" w:id="700"/>
    <w:p>
      <w:pPr>
        <w:spacing w:after="0"/>
        <w:ind w:left="0"/>
        <w:jc w:val="both"/>
      </w:pPr>
      <w:r>
        <w:rPr>
          <w:rFonts w:ascii="Times New Roman"/>
          <w:b w:val="false"/>
          <w:i w:val="false"/>
          <w:color w:val="000000"/>
          <w:sz w:val="28"/>
        </w:rPr>
        <w:t>
      8) Қазақстан Республикасының қолданыстағы заңнамасына сәйкес "Бейімбет Майлин ауданы әкімдігінің дене шынықтыру және спорт бөлімі" ММ орындалуын бақылайды;</w:t>
      </w:r>
    </w:p>
    <w:bookmarkEnd w:id="700"/>
    <w:bookmarkStart w:name="z742" w:id="701"/>
    <w:p>
      <w:pPr>
        <w:spacing w:after="0"/>
        <w:ind w:left="0"/>
        <w:jc w:val="both"/>
      </w:pPr>
      <w:r>
        <w:rPr>
          <w:rFonts w:ascii="Times New Roman"/>
          <w:b w:val="false"/>
          <w:i w:val="false"/>
          <w:color w:val="000000"/>
          <w:sz w:val="28"/>
        </w:rPr>
        <w:t>
      9) өзіне Қазақстан Республикасының заңнамасымен, осы Ережемен жүктелген өзге де функцияларды жүзеге асырады.</w:t>
      </w:r>
    </w:p>
    <w:bookmarkEnd w:id="701"/>
    <w:bookmarkStart w:name="z743" w:id="702"/>
    <w:p>
      <w:pPr>
        <w:spacing w:after="0"/>
        <w:ind w:left="0"/>
        <w:jc w:val="both"/>
      </w:pPr>
      <w:r>
        <w:rPr>
          <w:rFonts w:ascii="Times New Roman"/>
          <w:b w:val="false"/>
          <w:i w:val="false"/>
          <w:color w:val="000000"/>
          <w:sz w:val="28"/>
        </w:rPr>
        <w:t>
      "Бейімбет Майлин ауданы әкімдігінің дене шынықтыру және спорт бөлімі" ММ басшысы болмаған кезеңде оның өкілеттіктерін қолданыстағы заңнамаға сәйкес оны алмастыратын тұлға орындайды.</w:t>
      </w:r>
    </w:p>
    <w:bookmarkEnd w:id="702"/>
    <w:bookmarkStart w:name="z744" w:id="703"/>
    <w:p>
      <w:pPr>
        <w:spacing w:after="0"/>
        <w:ind w:left="0"/>
        <w:jc w:val="both"/>
      </w:pPr>
      <w:r>
        <w:rPr>
          <w:rFonts w:ascii="Times New Roman"/>
          <w:b w:val="false"/>
          <w:i w:val="false"/>
          <w:color w:val="000000"/>
          <w:sz w:val="28"/>
        </w:rPr>
        <w:t>
      19. "Бейімбет Майлин ауданы әкімдігінің дене шынықтыру және спорт бөлімі" ММ жұмыс режимі Қазақстан Республикасының заңнамасына сәйкес белгіленеді.</w:t>
      </w:r>
    </w:p>
    <w:bookmarkEnd w:id="703"/>
    <w:bookmarkStart w:name="z745" w:id="704"/>
    <w:p>
      <w:pPr>
        <w:spacing w:after="0"/>
        <w:ind w:left="0"/>
        <w:jc w:val="left"/>
      </w:pPr>
      <w:r>
        <w:rPr>
          <w:rFonts w:ascii="Times New Roman"/>
          <w:b/>
          <w:i w:val="false"/>
          <w:color w:val="000000"/>
        </w:rPr>
        <w:t xml:space="preserve"> 4. Мемлекеттік органның мүлкі</w:t>
      </w:r>
    </w:p>
    <w:bookmarkEnd w:id="704"/>
    <w:bookmarkStart w:name="z746" w:id="705"/>
    <w:p>
      <w:pPr>
        <w:spacing w:after="0"/>
        <w:ind w:left="0"/>
        <w:jc w:val="both"/>
      </w:pPr>
      <w:r>
        <w:rPr>
          <w:rFonts w:ascii="Times New Roman"/>
          <w:b w:val="false"/>
          <w:i w:val="false"/>
          <w:color w:val="000000"/>
          <w:sz w:val="28"/>
        </w:rPr>
        <w:t>
      20. "Бейімбет Майлин ауданы әкімдігінің дене шынықтыру және спорт бөлімі" ММ заңнамада көзделген жағдайларда жедел басқару құқығында оқшауланған мүлкі болуы мүмкін.</w:t>
      </w:r>
    </w:p>
    <w:bookmarkEnd w:id="705"/>
    <w:bookmarkStart w:name="z747" w:id="706"/>
    <w:p>
      <w:pPr>
        <w:spacing w:after="0"/>
        <w:ind w:left="0"/>
        <w:jc w:val="both"/>
      </w:pPr>
      <w:r>
        <w:rPr>
          <w:rFonts w:ascii="Times New Roman"/>
          <w:b w:val="false"/>
          <w:i w:val="false"/>
          <w:color w:val="000000"/>
          <w:sz w:val="28"/>
        </w:rPr>
        <w:t>
      "Бейімбет Майлин ауданы әкімдігінің дене шынықтыру және спорт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6"/>
    <w:bookmarkStart w:name="z748" w:id="707"/>
    <w:p>
      <w:pPr>
        <w:spacing w:after="0"/>
        <w:ind w:left="0"/>
        <w:jc w:val="both"/>
      </w:pPr>
      <w:r>
        <w:rPr>
          <w:rFonts w:ascii="Times New Roman"/>
          <w:b w:val="false"/>
          <w:i w:val="false"/>
          <w:color w:val="000000"/>
          <w:sz w:val="28"/>
        </w:rPr>
        <w:t>
      21. "Бейімбет Майлин ауданы әкімдігінің дене шынықтыру және спорт бөлімі" ММ бекітілген мүлік коммуналдық меншікке жатады.</w:t>
      </w:r>
    </w:p>
    <w:bookmarkEnd w:id="707"/>
    <w:bookmarkStart w:name="z749" w:id="708"/>
    <w:p>
      <w:pPr>
        <w:spacing w:after="0"/>
        <w:ind w:left="0"/>
        <w:jc w:val="both"/>
      </w:pPr>
      <w:r>
        <w:rPr>
          <w:rFonts w:ascii="Times New Roman"/>
          <w:b w:val="false"/>
          <w:i w:val="false"/>
          <w:color w:val="000000"/>
          <w:sz w:val="28"/>
        </w:rPr>
        <w:t>
      22. "Бейімбет Майлин ауданы әкімдігінің дене шынықтыру және спорт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708"/>
    <w:bookmarkStart w:name="z750" w:id="709"/>
    <w:p>
      <w:pPr>
        <w:spacing w:after="0"/>
        <w:ind w:left="0"/>
        <w:jc w:val="left"/>
      </w:pPr>
      <w:r>
        <w:rPr>
          <w:rFonts w:ascii="Times New Roman"/>
          <w:b/>
          <w:i w:val="false"/>
          <w:color w:val="000000"/>
        </w:rPr>
        <w:t xml:space="preserve"> 5. Мемлекеттік органды қайта ұйымдастыру және тарату</w:t>
      </w:r>
    </w:p>
    <w:bookmarkEnd w:id="709"/>
    <w:bookmarkStart w:name="z751" w:id="710"/>
    <w:p>
      <w:pPr>
        <w:spacing w:after="0"/>
        <w:ind w:left="0"/>
        <w:jc w:val="both"/>
      </w:pPr>
      <w:r>
        <w:rPr>
          <w:rFonts w:ascii="Times New Roman"/>
          <w:b w:val="false"/>
          <w:i w:val="false"/>
          <w:color w:val="000000"/>
          <w:sz w:val="28"/>
        </w:rPr>
        <w:t>
      23. "Бейімбет Майлин ауданы әкімдігінің дене шынықтыру және спорт бөлімі" ММ қайта ұйымдастыру және тарату Қазақстан Республикасының заңнамасына сәйкес жүзеге асырылады.</w:t>
      </w:r>
    </w:p>
    <w:bookmarkEnd w:id="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756" w:id="711"/>
    <w:p>
      <w:pPr>
        <w:spacing w:after="0"/>
        <w:ind w:left="0"/>
        <w:jc w:val="left"/>
      </w:pPr>
      <w:r>
        <w:rPr>
          <w:rFonts w:ascii="Times New Roman"/>
          <w:b/>
          <w:i w:val="false"/>
          <w:color w:val="000000"/>
        </w:rPr>
        <w:t xml:space="preserve"> "Бейімбет Майлин ауданы әкімдігінің экономика және қаржы бөлімі" мемлекеттік мекемесі туралы ереже</w:t>
      </w:r>
    </w:p>
    <w:bookmarkEnd w:id="711"/>
    <w:bookmarkStart w:name="z757" w:id="712"/>
    <w:p>
      <w:pPr>
        <w:spacing w:after="0"/>
        <w:ind w:left="0"/>
        <w:jc w:val="left"/>
      </w:pPr>
      <w:r>
        <w:rPr>
          <w:rFonts w:ascii="Times New Roman"/>
          <w:b/>
          <w:i w:val="false"/>
          <w:color w:val="000000"/>
        </w:rPr>
        <w:t xml:space="preserve"> 1. Жалпы ережелер</w:t>
      </w:r>
    </w:p>
    <w:bookmarkEnd w:id="712"/>
    <w:bookmarkStart w:name="z758" w:id="713"/>
    <w:p>
      <w:pPr>
        <w:spacing w:after="0"/>
        <w:ind w:left="0"/>
        <w:jc w:val="both"/>
      </w:pPr>
      <w:r>
        <w:rPr>
          <w:rFonts w:ascii="Times New Roman"/>
          <w:b w:val="false"/>
          <w:i w:val="false"/>
          <w:color w:val="000000"/>
          <w:sz w:val="28"/>
        </w:rPr>
        <w:t>
      1. "Бейімбет Майлин ауданы әкімдігінің экономика және қаржы бөлімі" мемлекеттік мекемесі (бұдан әрі – "Бейімбет Майлин ауданы әкімдігінің экономика және қаржы бөлімі" ММ) экономикалық саясатты қалыптастыру және дамыту, бюджеттік жоспарлау, бюджетті атқару, ауданның коммуналдық мүлкін басқару және Мемлекеттік сатып алуды жүзеге асыру салаларында басшылықты жүзеге асыратын Қазақстан Республикасының мемлекеттік органы болып табылады.</w:t>
      </w:r>
    </w:p>
    <w:bookmarkEnd w:id="713"/>
    <w:bookmarkStart w:name="z759" w:id="714"/>
    <w:p>
      <w:pPr>
        <w:spacing w:after="0"/>
        <w:ind w:left="0"/>
        <w:jc w:val="both"/>
      </w:pPr>
      <w:r>
        <w:rPr>
          <w:rFonts w:ascii="Times New Roman"/>
          <w:b w:val="false"/>
          <w:i w:val="false"/>
          <w:color w:val="000000"/>
          <w:sz w:val="28"/>
        </w:rPr>
        <w:t xml:space="preserve">
      2. "Бейімбет Майлин ауданы әкімдігінің экономика және қаржы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14"/>
    <w:bookmarkStart w:name="z760" w:id="715"/>
    <w:p>
      <w:pPr>
        <w:spacing w:after="0"/>
        <w:ind w:left="0"/>
        <w:jc w:val="both"/>
      </w:pPr>
      <w:r>
        <w:rPr>
          <w:rFonts w:ascii="Times New Roman"/>
          <w:b w:val="false"/>
          <w:i w:val="false"/>
          <w:color w:val="000000"/>
          <w:sz w:val="28"/>
        </w:rPr>
        <w:t>
      3. "Бейімбет Майлин ауданы әкімдігінің экономика және қаржы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715"/>
    <w:bookmarkStart w:name="z761" w:id="716"/>
    <w:p>
      <w:pPr>
        <w:spacing w:after="0"/>
        <w:ind w:left="0"/>
        <w:jc w:val="both"/>
      </w:pPr>
      <w:r>
        <w:rPr>
          <w:rFonts w:ascii="Times New Roman"/>
          <w:b w:val="false"/>
          <w:i w:val="false"/>
          <w:color w:val="000000"/>
          <w:sz w:val="28"/>
        </w:rPr>
        <w:t>
      4. "Бейімбет Майлин ауданы әкімдігінің экономика және қаржы бөлімі" ММ азаматтық-құқықтық қатынастарға өз атынан түседі.</w:t>
      </w:r>
    </w:p>
    <w:bookmarkEnd w:id="716"/>
    <w:bookmarkStart w:name="z762" w:id="717"/>
    <w:p>
      <w:pPr>
        <w:spacing w:after="0"/>
        <w:ind w:left="0"/>
        <w:jc w:val="both"/>
      </w:pPr>
      <w:r>
        <w:rPr>
          <w:rFonts w:ascii="Times New Roman"/>
          <w:b w:val="false"/>
          <w:i w:val="false"/>
          <w:color w:val="000000"/>
          <w:sz w:val="28"/>
        </w:rPr>
        <w:t>
      5. "Бейімбет Майлин ауданы әкімдігінің экономика және қаржы бөлімі" ММ, егер оған заңнамаға сәйкес уәкілеттік берілген болса, мемлекет атынан азаматтық-құқықтық қатынастардың тарапы болуға құқығы бар.</w:t>
      </w:r>
    </w:p>
    <w:bookmarkEnd w:id="717"/>
    <w:bookmarkStart w:name="z763" w:id="718"/>
    <w:p>
      <w:pPr>
        <w:spacing w:after="0"/>
        <w:ind w:left="0"/>
        <w:jc w:val="both"/>
      </w:pPr>
      <w:r>
        <w:rPr>
          <w:rFonts w:ascii="Times New Roman"/>
          <w:b w:val="false"/>
          <w:i w:val="false"/>
          <w:color w:val="000000"/>
          <w:sz w:val="28"/>
        </w:rPr>
        <w:t>
      6. "Бейімбет Майлин ауданы әкімдігінің экономика және қаржы бөлімі" ММ өз құзыретінің мәселелері бойынша заңнамада белгіленген тәртіппен "Бейімбет Майлин ауданы әкімдігінің экономика және қаржы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718"/>
    <w:bookmarkStart w:name="z764" w:id="719"/>
    <w:p>
      <w:pPr>
        <w:spacing w:after="0"/>
        <w:ind w:left="0"/>
        <w:jc w:val="both"/>
      </w:pPr>
      <w:r>
        <w:rPr>
          <w:rFonts w:ascii="Times New Roman"/>
          <w:b w:val="false"/>
          <w:i w:val="false"/>
          <w:color w:val="000000"/>
          <w:sz w:val="28"/>
        </w:rPr>
        <w:t>
      7. "Бейімбет Майлин ауданы әкімдігінің экономика және қаржы бөлімі" мемлекеттік мекемесінің құрылымы мен штат санының лимиті Қазақстан Республикасының заңнамасына сәйкес бекітіледі.</w:t>
      </w:r>
    </w:p>
    <w:bookmarkEnd w:id="719"/>
    <w:bookmarkStart w:name="z765" w:id="720"/>
    <w:p>
      <w:pPr>
        <w:spacing w:after="0"/>
        <w:ind w:left="0"/>
        <w:jc w:val="both"/>
      </w:pPr>
      <w:r>
        <w:rPr>
          <w:rFonts w:ascii="Times New Roman"/>
          <w:b w:val="false"/>
          <w:i w:val="false"/>
          <w:color w:val="000000"/>
          <w:sz w:val="28"/>
        </w:rPr>
        <w:t>
      8. Заңды тұлғаның орналасқан жері: 111700, Қазақстан Республикасы, Қостанай облысы, Бейімбет Майлин ауданы, Әйет ауылы, Тәуелсіздік көшесі, 53.</w:t>
      </w:r>
    </w:p>
    <w:bookmarkEnd w:id="720"/>
    <w:bookmarkStart w:name="z766" w:id="721"/>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құрылтай құжаты болып табылады "Бейімбет Майлин ауданы әкімдігінің экономика және қаржы бөлімі" ММ.</w:t>
      </w:r>
    </w:p>
    <w:bookmarkEnd w:id="721"/>
    <w:bookmarkStart w:name="z767" w:id="722"/>
    <w:p>
      <w:pPr>
        <w:spacing w:after="0"/>
        <w:ind w:left="0"/>
        <w:jc w:val="both"/>
      </w:pPr>
      <w:r>
        <w:rPr>
          <w:rFonts w:ascii="Times New Roman"/>
          <w:b w:val="false"/>
          <w:i w:val="false"/>
          <w:color w:val="000000"/>
          <w:sz w:val="28"/>
        </w:rPr>
        <w:t>
      10. "Бейімбет Майлин ауданы әкімдігінің экономика және қаржы бөлімі" ММ қызметін қаржыландыру Қазақстан Республикасының заңнамасына сәйкес жергілікті бюджеттен жүзеге асырылады.</w:t>
      </w:r>
    </w:p>
    <w:bookmarkEnd w:id="722"/>
    <w:bookmarkStart w:name="z768" w:id="723"/>
    <w:p>
      <w:pPr>
        <w:spacing w:after="0"/>
        <w:ind w:left="0"/>
        <w:jc w:val="both"/>
      </w:pPr>
      <w:r>
        <w:rPr>
          <w:rFonts w:ascii="Times New Roman"/>
          <w:b w:val="false"/>
          <w:i w:val="false"/>
          <w:color w:val="000000"/>
          <w:sz w:val="28"/>
        </w:rPr>
        <w:t>
      11. "Бейімбет Майлин ауданы әкімдігінің экономика және қаржы бөлімі" ММ "Бейімбет Майлин ауданы әкімдігінің экономика және қаржы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723"/>
    <w:bookmarkStart w:name="z769" w:id="724"/>
    <w:p>
      <w:pPr>
        <w:spacing w:after="0"/>
        <w:ind w:left="0"/>
        <w:jc w:val="both"/>
      </w:pPr>
      <w:r>
        <w:rPr>
          <w:rFonts w:ascii="Times New Roman"/>
          <w:b w:val="false"/>
          <w:i w:val="false"/>
          <w:color w:val="000000"/>
          <w:sz w:val="28"/>
        </w:rPr>
        <w:t>
      Егер "Бейімбет Майлин ауданы әкімдігінің экономика және қаржы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724"/>
    <w:bookmarkStart w:name="z770" w:id="725"/>
    <w:p>
      <w:pPr>
        <w:spacing w:after="0"/>
        <w:ind w:left="0"/>
        <w:jc w:val="left"/>
      </w:pPr>
      <w:r>
        <w:rPr>
          <w:rFonts w:ascii="Times New Roman"/>
          <w:b/>
          <w:i w:val="false"/>
          <w:color w:val="000000"/>
        </w:rPr>
        <w:t xml:space="preserve"> 2. Мемлекеттік органның міндеттері мен өкілеттіктері</w:t>
      </w:r>
    </w:p>
    <w:bookmarkEnd w:id="725"/>
    <w:bookmarkStart w:name="z771" w:id="726"/>
    <w:p>
      <w:pPr>
        <w:spacing w:after="0"/>
        <w:ind w:left="0"/>
        <w:jc w:val="both"/>
      </w:pPr>
      <w:r>
        <w:rPr>
          <w:rFonts w:ascii="Times New Roman"/>
          <w:b w:val="false"/>
          <w:i w:val="false"/>
          <w:color w:val="000000"/>
          <w:sz w:val="28"/>
        </w:rPr>
        <w:t>
      12. Міндеттері:</w:t>
      </w:r>
    </w:p>
    <w:bookmarkEnd w:id="726"/>
    <w:bookmarkStart w:name="z772" w:id="727"/>
    <w:p>
      <w:pPr>
        <w:spacing w:after="0"/>
        <w:ind w:left="0"/>
        <w:jc w:val="both"/>
      </w:pPr>
      <w:r>
        <w:rPr>
          <w:rFonts w:ascii="Times New Roman"/>
          <w:b w:val="false"/>
          <w:i w:val="false"/>
          <w:color w:val="000000"/>
          <w:sz w:val="28"/>
        </w:rPr>
        <w:t>
      1) экономика саласындағы мемлекеттік саясатты іске асыру;</w:t>
      </w:r>
    </w:p>
    <w:bookmarkEnd w:id="727"/>
    <w:bookmarkStart w:name="z773" w:id="728"/>
    <w:p>
      <w:pPr>
        <w:spacing w:after="0"/>
        <w:ind w:left="0"/>
        <w:jc w:val="both"/>
      </w:pPr>
      <w:r>
        <w:rPr>
          <w:rFonts w:ascii="Times New Roman"/>
          <w:b w:val="false"/>
          <w:i w:val="false"/>
          <w:color w:val="000000"/>
          <w:sz w:val="28"/>
        </w:rPr>
        <w:t>
      2) бюджеттік жоспарлау саласында мемлекеттік саясатты іске асыру;</w:t>
      </w:r>
    </w:p>
    <w:bookmarkEnd w:id="728"/>
    <w:bookmarkStart w:name="z774" w:id="729"/>
    <w:p>
      <w:pPr>
        <w:spacing w:after="0"/>
        <w:ind w:left="0"/>
        <w:jc w:val="both"/>
      </w:pPr>
      <w:r>
        <w:rPr>
          <w:rFonts w:ascii="Times New Roman"/>
          <w:b w:val="false"/>
          <w:i w:val="false"/>
          <w:color w:val="000000"/>
          <w:sz w:val="28"/>
        </w:rPr>
        <w:t>
      3) өңірлік даму саласындағы мемлекеттік саясатты іске асыру;</w:t>
      </w:r>
    </w:p>
    <w:bookmarkEnd w:id="729"/>
    <w:bookmarkStart w:name="z775" w:id="730"/>
    <w:p>
      <w:pPr>
        <w:spacing w:after="0"/>
        <w:ind w:left="0"/>
        <w:jc w:val="both"/>
      </w:pPr>
      <w:r>
        <w:rPr>
          <w:rFonts w:ascii="Times New Roman"/>
          <w:b w:val="false"/>
          <w:i w:val="false"/>
          <w:color w:val="000000"/>
          <w:sz w:val="28"/>
        </w:rPr>
        <w:t>
      4) коммуналдық мүлікті басқару саласындағы мемлекеттік саясатты іске асыру;</w:t>
      </w:r>
    </w:p>
    <w:bookmarkEnd w:id="730"/>
    <w:bookmarkStart w:name="z776" w:id="731"/>
    <w:p>
      <w:pPr>
        <w:spacing w:after="0"/>
        <w:ind w:left="0"/>
        <w:jc w:val="both"/>
      </w:pPr>
      <w:r>
        <w:rPr>
          <w:rFonts w:ascii="Times New Roman"/>
          <w:b w:val="false"/>
          <w:i w:val="false"/>
          <w:color w:val="000000"/>
          <w:sz w:val="28"/>
        </w:rPr>
        <w:t>
      5) мәслихат шешімдерімен бекітілген сомалар шегінде бюджеттік бағдарламалар бөлінісінде түсімдер мен шығыстар бойынша бюджеттің толық және уақтылы атқарылуы;</w:t>
      </w:r>
    </w:p>
    <w:bookmarkEnd w:id="731"/>
    <w:bookmarkStart w:name="z777" w:id="732"/>
    <w:p>
      <w:pPr>
        <w:spacing w:after="0"/>
        <w:ind w:left="0"/>
        <w:jc w:val="both"/>
      </w:pPr>
      <w:r>
        <w:rPr>
          <w:rFonts w:ascii="Times New Roman"/>
          <w:b w:val="false"/>
          <w:i w:val="false"/>
          <w:color w:val="000000"/>
          <w:sz w:val="28"/>
        </w:rPr>
        <w:t>
      6) мемлекеттік сатып алу саласындағы мемлекеттік саясатты іске асыру.</w:t>
      </w:r>
    </w:p>
    <w:bookmarkEnd w:id="732"/>
    <w:bookmarkStart w:name="z778" w:id="733"/>
    <w:p>
      <w:pPr>
        <w:spacing w:after="0"/>
        <w:ind w:left="0"/>
        <w:jc w:val="both"/>
      </w:pPr>
      <w:r>
        <w:rPr>
          <w:rFonts w:ascii="Times New Roman"/>
          <w:b w:val="false"/>
          <w:i w:val="false"/>
          <w:color w:val="000000"/>
          <w:sz w:val="28"/>
        </w:rPr>
        <w:t>
      13. Өкілеттігі:</w:t>
      </w:r>
    </w:p>
    <w:bookmarkEnd w:id="733"/>
    <w:bookmarkStart w:name="z779" w:id="734"/>
    <w:p>
      <w:pPr>
        <w:spacing w:after="0"/>
        <w:ind w:left="0"/>
        <w:jc w:val="both"/>
      </w:pPr>
      <w:r>
        <w:rPr>
          <w:rFonts w:ascii="Times New Roman"/>
          <w:b w:val="false"/>
          <w:i w:val="false"/>
          <w:color w:val="000000"/>
          <w:sz w:val="28"/>
        </w:rPr>
        <w:t>
      Құқықтар:</w:t>
      </w:r>
    </w:p>
    <w:bookmarkEnd w:id="734"/>
    <w:bookmarkStart w:name="z780" w:id="735"/>
    <w:p>
      <w:pPr>
        <w:spacing w:after="0"/>
        <w:ind w:left="0"/>
        <w:jc w:val="both"/>
      </w:pPr>
      <w:r>
        <w:rPr>
          <w:rFonts w:ascii="Times New Roman"/>
          <w:b w:val="false"/>
          <w:i w:val="false"/>
          <w:color w:val="000000"/>
          <w:sz w:val="28"/>
        </w:rPr>
        <w:t>
      1) ведомстволық тиесілілігіне және меншік нысанына қарамастан, аудан аумағында орналасқан мекемелерден, кәсіпорындар мен ұйымдардан, ауылдық округтер әкімдері аппараттарынан жүктелген міндеттер мен функцияларды орындау үшін қажетті ақпаратты белгіленген тәртіппен алуға;</w:t>
      </w:r>
    </w:p>
    <w:bookmarkEnd w:id="735"/>
    <w:bookmarkStart w:name="z781" w:id="736"/>
    <w:p>
      <w:pPr>
        <w:spacing w:after="0"/>
        <w:ind w:left="0"/>
        <w:jc w:val="both"/>
      </w:pPr>
      <w:r>
        <w:rPr>
          <w:rFonts w:ascii="Times New Roman"/>
          <w:b w:val="false"/>
          <w:i w:val="false"/>
          <w:color w:val="000000"/>
          <w:sz w:val="28"/>
        </w:rPr>
        <w:t>
      2) нормативтік құқықтық актілерді әзірлеуге қатысуға;</w:t>
      </w:r>
    </w:p>
    <w:bookmarkEnd w:id="736"/>
    <w:bookmarkStart w:name="z782" w:id="737"/>
    <w:p>
      <w:pPr>
        <w:spacing w:after="0"/>
        <w:ind w:left="0"/>
        <w:jc w:val="both"/>
      </w:pPr>
      <w:r>
        <w:rPr>
          <w:rFonts w:ascii="Times New Roman"/>
          <w:b w:val="false"/>
          <w:i w:val="false"/>
          <w:color w:val="000000"/>
          <w:sz w:val="28"/>
        </w:rPr>
        <w:t>
      3) аудан әкімдігіне әлеуметтік-экономикалық саясаттың негізгі бағыттары бойынша ұсыныстар енгізуге;</w:t>
      </w:r>
    </w:p>
    <w:bookmarkEnd w:id="737"/>
    <w:bookmarkStart w:name="z783" w:id="738"/>
    <w:p>
      <w:pPr>
        <w:spacing w:after="0"/>
        <w:ind w:left="0"/>
        <w:jc w:val="both"/>
      </w:pPr>
      <w:r>
        <w:rPr>
          <w:rFonts w:ascii="Times New Roman"/>
          <w:b w:val="false"/>
          <w:i w:val="false"/>
          <w:color w:val="000000"/>
          <w:sz w:val="28"/>
        </w:rPr>
        <w:t>
      4) жергілікті атқарушы органның шешімі бойынша секвестр белгіленетін бюджеттік бағдарламалар (кіші бағдарламалар) бойынша төлемдерді жүзеге асыруды тоқтата тұруға міндетті;</w:t>
      </w:r>
    </w:p>
    <w:bookmarkEnd w:id="738"/>
    <w:bookmarkStart w:name="z784" w:id="739"/>
    <w:p>
      <w:pPr>
        <w:spacing w:after="0"/>
        <w:ind w:left="0"/>
        <w:jc w:val="both"/>
      </w:pPr>
      <w:r>
        <w:rPr>
          <w:rFonts w:ascii="Times New Roman"/>
          <w:b w:val="false"/>
          <w:i w:val="false"/>
          <w:color w:val="000000"/>
          <w:sz w:val="28"/>
        </w:rPr>
        <w:t>
      5) істерді зерделеу және әдістемелік көмек көрсету үшін басқа бөлімдердің мамандарын тартуға;</w:t>
      </w:r>
    </w:p>
    <w:bookmarkEnd w:id="739"/>
    <w:bookmarkStart w:name="z785" w:id="740"/>
    <w:p>
      <w:pPr>
        <w:spacing w:after="0"/>
        <w:ind w:left="0"/>
        <w:jc w:val="both"/>
      </w:pPr>
      <w:r>
        <w:rPr>
          <w:rFonts w:ascii="Times New Roman"/>
          <w:b w:val="false"/>
          <w:i w:val="false"/>
          <w:color w:val="000000"/>
          <w:sz w:val="28"/>
        </w:rPr>
        <w:t>
      6) "Бейімбет Майлин ауданы әкімдігінің экономика және қаржы бөлімі" ММ құзыретіне кіретін мемлекеттік қызметтер бөлігінде жеке тұлғаларға көрсетілетін мемлекеттік қызметтер тізіліміне өзгерістер мен толықтырулар енгізу жөнінде ұсыныстар әзірлеу;</w:t>
      </w:r>
    </w:p>
    <w:bookmarkEnd w:id="740"/>
    <w:bookmarkStart w:name="z786" w:id="741"/>
    <w:p>
      <w:pPr>
        <w:spacing w:after="0"/>
        <w:ind w:left="0"/>
        <w:jc w:val="both"/>
      </w:pPr>
      <w:r>
        <w:rPr>
          <w:rFonts w:ascii="Times New Roman"/>
          <w:b w:val="false"/>
          <w:i w:val="false"/>
          <w:color w:val="000000"/>
          <w:sz w:val="28"/>
        </w:rPr>
        <w:t>
      7) сот органдарында "Бейімбет Майлин ауданы әкімдігінің экономика және қаржы бөлімі" мемлекеттік мекемесінің құқықтары мен заңды мүдделерін қорғауды жүзеге асыруға міндетті.</w:t>
      </w:r>
    </w:p>
    <w:bookmarkEnd w:id="741"/>
    <w:bookmarkStart w:name="z787" w:id="742"/>
    <w:p>
      <w:pPr>
        <w:spacing w:after="0"/>
        <w:ind w:left="0"/>
        <w:jc w:val="both"/>
      </w:pPr>
      <w:r>
        <w:rPr>
          <w:rFonts w:ascii="Times New Roman"/>
          <w:b w:val="false"/>
          <w:i w:val="false"/>
          <w:color w:val="000000"/>
          <w:sz w:val="28"/>
        </w:rPr>
        <w:t>
      Міндеттері:</w:t>
      </w:r>
    </w:p>
    <w:bookmarkEnd w:id="742"/>
    <w:bookmarkStart w:name="z788" w:id="743"/>
    <w:p>
      <w:pPr>
        <w:spacing w:after="0"/>
        <w:ind w:left="0"/>
        <w:jc w:val="both"/>
      </w:pPr>
      <w:r>
        <w:rPr>
          <w:rFonts w:ascii="Times New Roman"/>
          <w:b w:val="false"/>
          <w:i w:val="false"/>
          <w:color w:val="000000"/>
          <w:sz w:val="28"/>
        </w:rPr>
        <w:t>
      1) өз құзыреті шегінде мемлекеттік органдарға ақпараттық-талдау материалдарын дайындауға және ұсынуға;</w:t>
      </w:r>
    </w:p>
    <w:bookmarkEnd w:id="743"/>
    <w:bookmarkStart w:name="z789" w:id="744"/>
    <w:p>
      <w:pPr>
        <w:spacing w:after="0"/>
        <w:ind w:left="0"/>
        <w:jc w:val="both"/>
      </w:pPr>
      <w:r>
        <w:rPr>
          <w:rFonts w:ascii="Times New Roman"/>
          <w:b w:val="false"/>
          <w:i w:val="false"/>
          <w:color w:val="000000"/>
          <w:sz w:val="28"/>
        </w:rPr>
        <w:t>
      2) көрсетілетін мемлекеттік қызметтің қолжетімділігі мен сапасын қамтамасыз етуге міндетті;</w:t>
      </w:r>
    </w:p>
    <w:bookmarkEnd w:id="744"/>
    <w:bookmarkStart w:name="z790" w:id="745"/>
    <w:p>
      <w:pPr>
        <w:spacing w:after="0"/>
        <w:ind w:left="0"/>
        <w:jc w:val="both"/>
      </w:pPr>
      <w:r>
        <w:rPr>
          <w:rFonts w:ascii="Times New Roman"/>
          <w:b w:val="false"/>
          <w:i w:val="false"/>
          <w:color w:val="000000"/>
          <w:sz w:val="28"/>
        </w:rPr>
        <w:t>
      3) өз қызметін Қазақстан Республикасының қолданыстағы заңнамаларының нормаларына сәйкес жүзеге асыруға.</w:t>
      </w:r>
    </w:p>
    <w:bookmarkEnd w:id="745"/>
    <w:bookmarkStart w:name="z791" w:id="746"/>
    <w:p>
      <w:pPr>
        <w:spacing w:after="0"/>
        <w:ind w:left="0"/>
        <w:jc w:val="both"/>
      </w:pPr>
      <w:r>
        <w:rPr>
          <w:rFonts w:ascii="Times New Roman"/>
          <w:b w:val="false"/>
          <w:i w:val="false"/>
          <w:color w:val="000000"/>
          <w:sz w:val="28"/>
        </w:rPr>
        <w:t>
      14. Функциялары:</w:t>
      </w:r>
    </w:p>
    <w:bookmarkEnd w:id="746"/>
    <w:bookmarkStart w:name="z792" w:id="747"/>
    <w:p>
      <w:pPr>
        <w:spacing w:after="0"/>
        <w:ind w:left="0"/>
        <w:jc w:val="both"/>
      </w:pPr>
      <w:r>
        <w:rPr>
          <w:rFonts w:ascii="Times New Roman"/>
          <w:b w:val="false"/>
          <w:i w:val="false"/>
          <w:color w:val="000000"/>
          <w:sz w:val="28"/>
        </w:rPr>
        <w:t>
      1) Бейімбет Майлин ауданының аумағын дамыту бағдарламасын әзірлеу;</w:t>
      </w:r>
    </w:p>
    <w:bookmarkEnd w:id="747"/>
    <w:bookmarkStart w:name="z793" w:id="748"/>
    <w:p>
      <w:pPr>
        <w:spacing w:after="0"/>
        <w:ind w:left="0"/>
        <w:jc w:val="both"/>
      </w:pPr>
      <w:r>
        <w:rPr>
          <w:rFonts w:ascii="Times New Roman"/>
          <w:b w:val="false"/>
          <w:i w:val="false"/>
          <w:color w:val="000000"/>
          <w:sz w:val="28"/>
        </w:rPr>
        <w:t>
      2) Бейімбет Майлин ауданының аумағын дамыту бағдарламасына мониторинг жүргізу;</w:t>
      </w:r>
    </w:p>
    <w:bookmarkEnd w:id="748"/>
    <w:bookmarkStart w:name="z794" w:id="749"/>
    <w:p>
      <w:pPr>
        <w:spacing w:after="0"/>
        <w:ind w:left="0"/>
        <w:jc w:val="both"/>
      </w:pPr>
      <w:r>
        <w:rPr>
          <w:rFonts w:ascii="Times New Roman"/>
          <w:b w:val="false"/>
          <w:i w:val="false"/>
          <w:color w:val="000000"/>
          <w:sz w:val="28"/>
        </w:rPr>
        <w:t>
      3) "Ауылдық елді мекендерге жұмыс істеу және тұру үшін келген ауылдар, кенттер, ауылдық округтер әкімдері аппараттарының мемлекеттік қызметшілеріне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қызмет көрсету;</w:t>
      </w:r>
    </w:p>
    <w:bookmarkEnd w:id="749"/>
    <w:bookmarkStart w:name="z795" w:id="750"/>
    <w:p>
      <w:pPr>
        <w:spacing w:after="0"/>
        <w:ind w:left="0"/>
        <w:jc w:val="both"/>
      </w:pPr>
      <w:r>
        <w:rPr>
          <w:rFonts w:ascii="Times New Roman"/>
          <w:b w:val="false"/>
          <w:i w:val="false"/>
          <w:color w:val="000000"/>
          <w:sz w:val="28"/>
        </w:rPr>
        <w:t>
      4) облыстың әлеуметтік-экономикалық даму болжамын ескере отырып, жергілікті бюджетке түсетін түсімдерді болжау;</w:t>
      </w:r>
    </w:p>
    <w:bookmarkEnd w:id="750"/>
    <w:bookmarkStart w:name="z796" w:id="751"/>
    <w:p>
      <w:pPr>
        <w:spacing w:after="0"/>
        <w:ind w:left="0"/>
        <w:jc w:val="both"/>
      </w:pPr>
      <w:r>
        <w:rPr>
          <w:rFonts w:ascii="Times New Roman"/>
          <w:b w:val="false"/>
          <w:i w:val="false"/>
          <w:color w:val="000000"/>
          <w:sz w:val="28"/>
        </w:rPr>
        <w:t>
      5) облыстың әлеуметтік-экономикалық дамуының болжамды көрсеткіштері, бюджет қаражатын жұмсаудың басым бағыттары, жоспарлы кезеңге арналған аудан бюджеті тапшылығының мөлшері негізінде бюджеттік бағдарламалар әкімшілері шығыстарының лимиттерін, жаңа бастамаларға арналған лимиттерді айқындау;</w:t>
      </w:r>
    </w:p>
    <w:bookmarkEnd w:id="751"/>
    <w:bookmarkStart w:name="z797" w:id="752"/>
    <w:p>
      <w:pPr>
        <w:spacing w:after="0"/>
        <w:ind w:left="0"/>
        <w:jc w:val="both"/>
      </w:pPr>
      <w:r>
        <w:rPr>
          <w:rFonts w:ascii="Times New Roman"/>
          <w:b w:val="false"/>
          <w:i w:val="false"/>
          <w:color w:val="000000"/>
          <w:sz w:val="28"/>
        </w:rPr>
        <w:t>
      6) бюджеттік өтінімдерді және бюджеттік бағдарламалар әкімшілерінің бюджеттік бағдарламаларын олардың бюджеттік заңнамаға сәйкестігі тұрғысынан қарау, бюджеттік өтінімдер мен бюджеттік бағдарламалардың жобалары бойынша қорытынды қалыптастыру және оларды аудан әкімдігінің бюджеттік комиссиясының қарауына жіберу;</w:t>
      </w:r>
    </w:p>
    <w:bookmarkEnd w:id="752"/>
    <w:bookmarkStart w:name="z798" w:id="753"/>
    <w:p>
      <w:pPr>
        <w:spacing w:after="0"/>
        <w:ind w:left="0"/>
        <w:jc w:val="both"/>
      </w:pPr>
      <w:r>
        <w:rPr>
          <w:rFonts w:ascii="Times New Roman"/>
          <w:b w:val="false"/>
          <w:i w:val="false"/>
          <w:color w:val="000000"/>
          <w:sz w:val="28"/>
        </w:rPr>
        <w:t>
      7) үш жылдық кезеңге арналған аудан бюджетінің жобасын жасау және аудан бюджет комиссиясының қарауына тиісті қаржы жылына арналған бюджетті нақтылау, түзету жөнінде ұсыныстар енгізу;</w:t>
      </w:r>
    </w:p>
    <w:bookmarkEnd w:id="753"/>
    <w:bookmarkStart w:name="z799" w:id="754"/>
    <w:p>
      <w:pPr>
        <w:spacing w:after="0"/>
        <w:ind w:left="0"/>
        <w:jc w:val="both"/>
      </w:pPr>
      <w:r>
        <w:rPr>
          <w:rFonts w:ascii="Times New Roman"/>
          <w:b w:val="false"/>
          <w:i w:val="false"/>
          <w:color w:val="000000"/>
          <w:sz w:val="28"/>
        </w:rPr>
        <w:t>
      8) бюджеттік мониторингті жүзеге асыру;</w:t>
      </w:r>
    </w:p>
    <w:bookmarkEnd w:id="754"/>
    <w:bookmarkStart w:name="z800" w:id="755"/>
    <w:p>
      <w:pPr>
        <w:spacing w:after="0"/>
        <w:ind w:left="0"/>
        <w:jc w:val="both"/>
      </w:pPr>
      <w:r>
        <w:rPr>
          <w:rFonts w:ascii="Times New Roman"/>
          <w:b w:val="false"/>
          <w:i w:val="false"/>
          <w:color w:val="000000"/>
          <w:sz w:val="28"/>
        </w:rPr>
        <w:t>
      9) жергілікті атқарушы органдар айқындайтын заңды тұлғалардың экономикалық сараптамасының қорытындысы негізінде жергілікті бюджеттік инвестициялық жобалардың, сондай-ақ республикалық бюджеттен нысаналы даму трансферттері мен кредиттері есебінен қаржыландыруға жоспарланатын жобалардың экономикалық қорытындыларын дайындау;</w:t>
      </w:r>
    </w:p>
    <w:bookmarkEnd w:id="755"/>
    <w:bookmarkStart w:name="z801" w:id="756"/>
    <w:p>
      <w:pPr>
        <w:spacing w:after="0"/>
        <w:ind w:left="0"/>
        <w:jc w:val="both"/>
      </w:pPr>
      <w:r>
        <w:rPr>
          <w:rFonts w:ascii="Times New Roman"/>
          <w:b w:val="false"/>
          <w:i w:val="false"/>
          <w:color w:val="000000"/>
          <w:sz w:val="28"/>
        </w:rPr>
        <w:t>
      10) бюджеттік бағдарламалар әкімшілерінің бюджеттік инвестициялық жобаларын қарау және олар бойынша экономикалық қорытындылар жіберу;</w:t>
      </w:r>
    </w:p>
    <w:bookmarkEnd w:id="756"/>
    <w:bookmarkStart w:name="z802" w:id="757"/>
    <w:p>
      <w:pPr>
        <w:spacing w:after="0"/>
        <w:ind w:left="0"/>
        <w:jc w:val="both"/>
      </w:pPr>
      <w:r>
        <w:rPr>
          <w:rFonts w:ascii="Times New Roman"/>
          <w:b w:val="false"/>
          <w:i w:val="false"/>
          <w:color w:val="000000"/>
          <w:sz w:val="28"/>
        </w:rPr>
        <w:t>
      11) жергілікті бюджеттер қаражаты есебінен заңды тұлғалардың жарғылық капиталына мемлекеттің қатысуы арқылы іске асыруға жоспарланатын бюджеттік инвестицияларға экономикалық сараптаманы жүзеге асыру;</w:t>
      </w:r>
    </w:p>
    <w:bookmarkEnd w:id="757"/>
    <w:bookmarkStart w:name="z803" w:id="758"/>
    <w:p>
      <w:pPr>
        <w:spacing w:after="0"/>
        <w:ind w:left="0"/>
        <w:jc w:val="both"/>
      </w:pPr>
      <w:r>
        <w:rPr>
          <w:rFonts w:ascii="Times New Roman"/>
          <w:b w:val="false"/>
          <w:i w:val="false"/>
          <w:color w:val="000000"/>
          <w:sz w:val="28"/>
        </w:rPr>
        <w:t>
      12) өз құзыреті шегінде аудандық коммуналдық мүлікті басқару саласындағы қатынастарды реттейтін нормативтік құқықтық актілерді әзірлеу;</w:t>
      </w:r>
    </w:p>
    <w:bookmarkEnd w:id="758"/>
    <w:bookmarkStart w:name="z804" w:id="759"/>
    <w:p>
      <w:pPr>
        <w:spacing w:after="0"/>
        <w:ind w:left="0"/>
        <w:jc w:val="both"/>
      </w:pPr>
      <w:r>
        <w:rPr>
          <w:rFonts w:ascii="Times New Roman"/>
          <w:b w:val="false"/>
          <w:i w:val="false"/>
          <w:color w:val="000000"/>
          <w:sz w:val="28"/>
        </w:rPr>
        <w:t>
      13)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кейіннен сатып алу құқығымен немесе кейіннен шағын кәсіпкерлік субъектілерінің меншігіне өтеусіз негізде беру құқығымен мүліктік жалдауға (жалға алуға), сенімгерлік басқаруға беру;</w:t>
      </w:r>
    </w:p>
    <w:bookmarkEnd w:id="759"/>
    <w:bookmarkStart w:name="z805" w:id="760"/>
    <w:p>
      <w:pPr>
        <w:spacing w:after="0"/>
        <w:ind w:left="0"/>
        <w:jc w:val="both"/>
      </w:pPr>
      <w:r>
        <w:rPr>
          <w:rFonts w:ascii="Times New Roman"/>
          <w:b w:val="false"/>
          <w:i w:val="false"/>
          <w:color w:val="000000"/>
          <w:sz w:val="28"/>
        </w:rPr>
        <w:t xml:space="preserve">
      14) коммуналдық меншікке айналдырылған (түскен),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танылған, иесіз деп танылған, мұрагерлік құқығы бойынша мемлекетке өткен аудандық коммуналдық мүлікті, сондай-ақ заңда белгіленген тәртіппен өтеусіз өткен иесіз қалған мүлікті, олжаларды, қараусыз қалған жануарларды есепке алуды, сақтауды, бағалауды және одан әрі пайдалануды ұйымдастыру Қазақстан Республикасының "</w:t>
      </w:r>
      <w:r>
        <w:rPr>
          <w:rFonts w:ascii="Times New Roman"/>
          <w:b w:val="false"/>
          <w:i w:val="false"/>
          <w:color w:val="000000"/>
          <w:sz w:val="28"/>
        </w:rPr>
        <w:t>Мемлекеттік мүлік туралы</w:t>
      </w:r>
      <w:r>
        <w:rPr>
          <w:rFonts w:ascii="Times New Roman"/>
          <w:b w:val="false"/>
          <w:i w:val="false"/>
          <w:color w:val="000000"/>
          <w:sz w:val="28"/>
        </w:rPr>
        <w:t>", коммуналдық меншікке, мәдени құндылықтарға жататын заттары жоқ қазыналардың үлесі;</w:t>
      </w:r>
    </w:p>
    <w:bookmarkEnd w:id="760"/>
    <w:bookmarkStart w:name="z806" w:id="761"/>
    <w:p>
      <w:pPr>
        <w:spacing w:after="0"/>
        <w:ind w:left="0"/>
        <w:jc w:val="both"/>
      </w:pPr>
      <w:r>
        <w:rPr>
          <w:rFonts w:ascii="Times New Roman"/>
          <w:b w:val="false"/>
          <w:i w:val="false"/>
          <w:color w:val="000000"/>
          <w:sz w:val="28"/>
        </w:rPr>
        <w:t>
      15) сенімгерлік басқарушының аудандық коммуналдық мүлікті сенімгерлік басқару шарты бойынша міндеттемелерін орындауын бақылауды жүзеге асыру;</w:t>
      </w:r>
    </w:p>
    <w:bookmarkEnd w:id="761"/>
    <w:bookmarkStart w:name="z807" w:id="762"/>
    <w:p>
      <w:pPr>
        <w:spacing w:after="0"/>
        <w:ind w:left="0"/>
        <w:jc w:val="both"/>
      </w:pPr>
      <w:r>
        <w:rPr>
          <w:rFonts w:ascii="Times New Roman"/>
          <w:b w:val="false"/>
          <w:i w:val="false"/>
          <w:color w:val="000000"/>
          <w:sz w:val="28"/>
        </w:rPr>
        <w:t>
      16) аудандық коммуналдық мүлікті, сондай-ақ кәсіпорындарды мүліктік кешен ретінде жекешелендіруді жүзеге асыру,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762"/>
    <w:bookmarkStart w:name="z808" w:id="763"/>
    <w:p>
      <w:pPr>
        <w:spacing w:after="0"/>
        <w:ind w:left="0"/>
        <w:jc w:val="both"/>
      </w:pPr>
      <w:r>
        <w:rPr>
          <w:rFonts w:ascii="Times New Roman"/>
          <w:b w:val="false"/>
          <w:i w:val="false"/>
          <w:color w:val="000000"/>
          <w:sz w:val="28"/>
        </w:rPr>
        <w:t>
      17) шағын кәсіпкерлік субъектісінің мүліктік жалдау (жалға алу) немесе сенімгерлік басқару шартының талаптарын орындауын бақылауды жүзеге асыру;</w:t>
      </w:r>
    </w:p>
    <w:bookmarkEnd w:id="763"/>
    <w:bookmarkStart w:name="z809" w:id="764"/>
    <w:p>
      <w:pPr>
        <w:spacing w:after="0"/>
        <w:ind w:left="0"/>
        <w:jc w:val="both"/>
      </w:pPr>
      <w:r>
        <w:rPr>
          <w:rFonts w:ascii="Times New Roman"/>
          <w:b w:val="false"/>
          <w:i w:val="false"/>
          <w:color w:val="000000"/>
          <w:sz w:val="28"/>
        </w:rPr>
        <w:t xml:space="preserve">
      18)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мемлекеттік мекемеге бекітілген мүлікті тиісті саланың уәкілетті органымен келісім бойынша алып қою не оны басқа мемлекеттік заңды тұлғалар арасында қайта бөлу;</w:t>
      </w:r>
    </w:p>
    <w:bookmarkEnd w:id="764"/>
    <w:bookmarkStart w:name="z810" w:id="765"/>
    <w:p>
      <w:pPr>
        <w:spacing w:after="0"/>
        <w:ind w:left="0"/>
        <w:jc w:val="both"/>
      </w:pPr>
      <w:r>
        <w:rPr>
          <w:rFonts w:ascii="Times New Roman"/>
          <w:b w:val="false"/>
          <w:i w:val="false"/>
          <w:color w:val="000000"/>
          <w:sz w:val="28"/>
        </w:rPr>
        <w:t>
      19) коммуналдық мүлікті жергілікті мемлекеттік басқарудың бір деңгейінен екіншісіне мемлекеттік мүлікті беру туралы шешім қабылданғаннан кейін беруші және қабылдаушы Тараптардың уәкілетті лауазымды адамдары қол қоятын беру актісін бекіту;</w:t>
      </w:r>
    </w:p>
    <w:bookmarkEnd w:id="765"/>
    <w:bookmarkStart w:name="z811" w:id="766"/>
    <w:p>
      <w:pPr>
        <w:spacing w:after="0"/>
        <w:ind w:left="0"/>
        <w:jc w:val="both"/>
      </w:pPr>
      <w:r>
        <w:rPr>
          <w:rFonts w:ascii="Times New Roman"/>
          <w:b w:val="false"/>
          <w:i w:val="false"/>
          <w:color w:val="000000"/>
          <w:sz w:val="28"/>
        </w:rPr>
        <w:t>
      20) мемлекеттік сатып алудың бірыңғай ұйымдастырушысы болады, уәкілетті орган айқындайтын тауарлардың, жұмыстар мен көрсетілетін қызметтердің тізбесі бойынша Мемлекеттік сатып алуды ұйымдастыруды және өткізуді жүзеге асырады;</w:t>
      </w:r>
    </w:p>
    <w:bookmarkEnd w:id="766"/>
    <w:bookmarkStart w:name="z812" w:id="767"/>
    <w:p>
      <w:pPr>
        <w:spacing w:after="0"/>
        <w:ind w:left="0"/>
        <w:jc w:val="both"/>
      </w:pPr>
      <w:r>
        <w:rPr>
          <w:rFonts w:ascii="Times New Roman"/>
          <w:b w:val="false"/>
          <w:i w:val="false"/>
          <w:color w:val="000000"/>
          <w:sz w:val="28"/>
        </w:rPr>
        <w:t>
      21) Тапсырыс беруші Мемлекеттік сатып алуды жүзеге асыру қағидаларында белгіленген құжаттарды қамтитын мемлекеттік сатып алуды ұйымдастыруға және өткізуге ұсынған тапсырмаларды қарайды;</w:t>
      </w:r>
    </w:p>
    <w:bookmarkEnd w:id="767"/>
    <w:bookmarkStart w:name="z813" w:id="768"/>
    <w:p>
      <w:pPr>
        <w:spacing w:after="0"/>
        <w:ind w:left="0"/>
        <w:jc w:val="both"/>
      </w:pPr>
      <w:r>
        <w:rPr>
          <w:rFonts w:ascii="Times New Roman"/>
          <w:b w:val="false"/>
          <w:i w:val="false"/>
          <w:color w:val="000000"/>
          <w:sz w:val="28"/>
        </w:rPr>
        <w:t>
      22) Тапсырыс беруші ұсынған, мемлекеттік сатып алуды жүзеге асыру қағидаларында белгіленген құжаттарды қамтитын тапсырманың негізінде конкурстық құжаттаманы әзірлейді және бекітеді;</w:t>
      </w:r>
    </w:p>
    <w:bookmarkEnd w:id="768"/>
    <w:bookmarkStart w:name="z814" w:id="769"/>
    <w:p>
      <w:pPr>
        <w:spacing w:after="0"/>
        <w:ind w:left="0"/>
        <w:jc w:val="both"/>
      </w:pPr>
      <w:r>
        <w:rPr>
          <w:rFonts w:ascii="Times New Roman"/>
          <w:b w:val="false"/>
          <w:i w:val="false"/>
          <w:color w:val="000000"/>
          <w:sz w:val="28"/>
        </w:rPr>
        <w:t>
      23) конкурстық құжаттамаға өзгерістер және (немесе) толықтырулар енгізеді;</w:t>
      </w:r>
    </w:p>
    <w:bookmarkEnd w:id="769"/>
    <w:bookmarkStart w:name="z815" w:id="770"/>
    <w:p>
      <w:pPr>
        <w:spacing w:after="0"/>
        <w:ind w:left="0"/>
        <w:jc w:val="both"/>
      </w:pPr>
      <w:r>
        <w:rPr>
          <w:rFonts w:ascii="Times New Roman"/>
          <w:b w:val="false"/>
          <w:i w:val="false"/>
          <w:color w:val="000000"/>
          <w:sz w:val="28"/>
        </w:rPr>
        <w:t>
      24) конкурстық комиссияның құрамын айқындайды және бекітеді;</w:t>
      </w:r>
    </w:p>
    <w:bookmarkEnd w:id="770"/>
    <w:bookmarkStart w:name="z816" w:id="771"/>
    <w:p>
      <w:pPr>
        <w:spacing w:after="0"/>
        <w:ind w:left="0"/>
        <w:jc w:val="both"/>
      </w:pPr>
      <w:r>
        <w:rPr>
          <w:rFonts w:ascii="Times New Roman"/>
          <w:b w:val="false"/>
          <w:i w:val="false"/>
          <w:color w:val="000000"/>
          <w:sz w:val="28"/>
        </w:rPr>
        <w:t>
      25) мемлекеттік сатып алу веб-порталында мемлекеттік сатып алуды өткізу туралы хабарландыруларды орналастырады;</w:t>
      </w:r>
    </w:p>
    <w:bookmarkEnd w:id="771"/>
    <w:bookmarkStart w:name="z817" w:id="772"/>
    <w:p>
      <w:pPr>
        <w:spacing w:after="0"/>
        <w:ind w:left="0"/>
        <w:jc w:val="both"/>
      </w:pPr>
      <w:r>
        <w:rPr>
          <w:rFonts w:ascii="Times New Roman"/>
          <w:b w:val="false"/>
          <w:i w:val="false"/>
          <w:color w:val="000000"/>
          <w:sz w:val="28"/>
        </w:rPr>
        <w:t>
      26) конкурстық құжаттаманың ережелерін түсіндіреді;</w:t>
      </w:r>
    </w:p>
    <w:bookmarkEnd w:id="772"/>
    <w:bookmarkStart w:name="z818" w:id="773"/>
    <w:p>
      <w:pPr>
        <w:spacing w:after="0"/>
        <w:ind w:left="0"/>
        <w:jc w:val="both"/>
      </w:pPr>
      <w:r>
        <w:rPr>
          <w:rFonts w:ascii="Times New Roman"/>
          <w:b w:val="false"/>
          <w:i w:val="false"/>
          <w:color w:val="000000"/>
          <w:sz w:val="28"/>
        </w:rPr>
        <w:t>
      27) Тапсырыс берушіге мемлекеттік сатып алу туралы шарттың жобасына конкурстық құжаттаманы және (немесе) конкурстық құжаттаманың техникалық ерекшелігін алған тұлғаларды тіркеу журналына мәліметтері енгізілген мемлекеттік сатып алу веб-порталында автоматты түрде тіркелген тұлғалар тарапынан ұсыныстар мен ескертулер жібереді;</w:t>
      </w:r>
    </w:p>
    <w:bookmarkEnd w:id="773"/>
    <w:bookmarkStart w:name="z819" w:id="774"/>
    <w:p>
      <w:pPr>
        <w:spacing w:after="0"/>
        <w:ind w:left="0"/>
        <w:jc w:val="both"/>
      </w:pPr>
      <w:r>
        <w:rPr>
          <w:rFonts w:ascii="Times New Roman"/>
          <w:b w:val="false"/>
          <w:i w:val="false"/>
          <w:color w:val="000000"/>
          <w:sz w:val="28"/>
        </w:rPr>
        <w:t>
      28) Қазақстан Республикасының заңнамасына сәйкес өзге де функцияларды жүзеге асырады.</w:t>
      </w:r>
    </w:p>
    <w:bookmarkEnd w:id="774"/>
    <w:bookmarkStart w:name="z820" w:id="775"/>
    <w:p>
      <w:pPr>
        <w:spacing w:after="0"/>
        <w:ind w:left="0"/>
        <w:jc w:val="left"/>
      </w:pPr>
      <w:r>
        <w:rPr>
          <w:rFonts w:ascii="Times New Roman"/>
          <w:b/>
          <w:i w:val="false"/>
          <w:color w:val="000000"/>
        </w:rPr>
        <w:t xml:space="preserve"> 3. Мемлекеттік орган басшысының мәртебесі, өкілеттігі</w:t>
      </w:r>
    </w:p>
    <w:bookmarkEnd w:id="775"/>
    <w:bookmarkStart w:name="z821" w:id="776"/>
    <w:p>
      <w:pPr>
        <w:spacing w:after="0"/>
        <w:ind w:left="0"/>
        <w:jc w:val="both"/>
      </w:pPr>
      <w:r>
        <w:rPr>
          <w:rFonts w:ascii="Times New Roman"/>
          <w:b w:val="false"/>
          <w:i w:val="false"/>
          <w:color w:val="000000"/>
          <w:sz w:val="28"/>
        </w:rPr>
        <w:t>
      15. "Бейімбет Майлин ауданы әкімдігінің экономика және қаржы бөлімі" ММ басшылығын экономика және қаржы бөліміне жүктелген міндеттердің орындалуына және оның өз өкілеттіктерін жүзеге асыруына дербес жауапты болатын басшы жүзеге асырады.</w:t>
      </w:r>
    </w:p>
    <w:bookmarkEnd w:id="776"/>
    <w:bookmarkStart w:name="z822" w:id="777"/>
    <w:p>
      <w:pPr>
        <w:spacing w:after="0"/>
        <w:ind w:left="0"/>
        <w:jc w:val="both"/>
      </w:pPr>
      <w:r>
        <w:rPr>
          <w:rFonts w:ascii="Times New Roman"/>
          <w:b w:val="false"/>
          <w:i w:val="false"/>
          <w:color w:val="000000"/>
          <w:sz w:val="28"/>
        </w:rPr>
        <w:t>
      16. "Бейімбет Майлин ауданы әкімдігінің экономика және қаржы бөлімі" ММ басшысын Қазақстан Республикасының қолданыстағы заңнамасына сәйкес аудан әкімі қызметке тағайындайды және қызметтен босатады.</w:t>
      </w:r>
    </w:p>
    <w:bookmarkEnd w:id="777"/>
    <w:bookmarkStart w:name="z823" w:id="778"/>
    <w:p>
      <w:pPr>
        <w:spacing w:after="0"/>
        <w:ind w:left="0"/>
        <w:jc w:val="both"/>
      </w:pPr>
      <w:r>
        <w:rPr>
          <w:rFonts w:ascii="Times New Roman"/>
          <w:b w:val="false"/>
          <w:i w:val="false"/>
          <w:color w:val="000000"/>
          <w:sz w:val="28"/>
        </w:rPr>
        <w:t>
      17. "Бейімбет Майлин ауданы әкімдігінің экономика және қаржы бөлімі" ММ басшысының Қазақстан Республикасының қолданыстағы заңнамасына сәйкес қызметке тағайындалатын және қызметтен босатылатын орынбасары болады.</w:t>
      </w:r>
    </w:p>
    <w:bookmarkEnd w:id="778"/>
    <w:bookmarkStart w:name="z824" w:id="779"/>
    <w:p>
      <w:pPr>
        <w:spacing w:after="0"/>
        <w:ind w:left="0"/>
        <w:jc w:val="both"/>
      </w:pPr>
      <w:r>
        <w:rPr>
          <w:rFonts w:ascii="Times New Roman"/>
          <w:b w:val="false"/>
          <w:i w:val="false"/>
          <w:color w:val="000000"/>
          <w:sz w:val="28"/>
        </w:rPr>
        <w:t>
      18. "Бейімбет Майлин ауданы әкімдігінің экономика және қаржы бөлімі" ММ басшысының өкілеттігі:</w:t>
      </w:r>
    </w:p>
    <w:bookmarkEnd w:id="779"/>
    <w:bookmarkStart w:name="z825" w:id="780"/>
    <w:p>
      <w:pPr>
        <w:spacing w:after="0"/>
        <w:ind w:left="0"/>
        <w:jc w:val="both"/>
      </w:pPr>
      <w:r>
        <w:rPr>
          <w:rFonts w:ascii="Times New Roman"/>
          <w:b w:val="false"/>
          <w:i w:val="false"/>
          <w:color w:val="000000"/>
          <w:sz w:val="28"/>
        </w:rPr>
        <w:t>
      1) "Бейімбет Майлин ауданы әкімдігінің экономика және қаржы бөлімі" ММ жұмысын ұйымдастырады және басқарады;</w:t>
      </w:r>
    </w:p>
    <w:bookmarkEnd w:id="780"/>
    <w:bookmarkStart w:name="z826" w:id="781"/>
    <w:p>
      <w:pPr>
        <w:spacing w:after="0"/>
        <w:ind w:left="0"/>
        <w:jc w:val="both"/>
      </w:pPr>
      <w:r>
        <w:rPr>
          <w:rFonts w:ascii="Times New Roman"/>
          <w:b w:val="false"/>
          <w:i w:val="false"/>
          <w:color w:val="000000"/>
          <w:sz w:val="28"/>
        </w:rPr>
        <w:t>
      2) "Бейімбет Майлин ауданы әкімдігінің экономика және қаржы бөлімі" ММ қызметкерлерінің міндеттері мен өкілеттіктерін айқындайды;</w:t>
      </w:r>
    </w:p>
    <w:bookmarkEnd w:id="781"/>
    <w:bookmarkStart w:name="z827" w:id="782"/>
    <w:p>
      <w:pPr>
        <w:spacing w:after="0"/>
        <w:ind w:left="0"/>
        <w:jc w:val="both"/>
      </w:pPr>
      <w:r>
        <w:rPr>
          <w:rFonts w:ascii="Times New Roman"/>
          <w:b w:val="false"/>
          <w:i w:val="false"/>
          <w:color w:val="000000"/>
          <w:sz w:val="28"/>
        </w:rPr>
        <w:t>
      3) Сыбайлас жемқорлыққа қарсы іс-қимыл жөніндегі шараларды қабылдамағаны үшін дербес жауапты болады;</w:t>
      </w:r>
    </w:p>
    <w:bookmarkEnd w:id="782"/>
    <w:bookmarkStart w:name="z828" w:id="783"/>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"Бейімбет Майлин ауданы әкімдігінің экономика және қаржы бөлімі" ММ қызметкерлерін қызметке тағайындайды және қызметтен босатады;</w:t>
      </w:r>
    </w:p>
    <w:bookmarkEnd w:id="783"/>
    <w:bookmarkStart w:name="z829" w:id="784"/>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"Бейімбет Майлин ауданы әкімдігінің экономика және қаржы бөлімі" ММ қызметкерлеріне тәртіптік жаза қолданады;</w:t>
      </w:r>
    </w:p>
    <w:bookmarkEnd w:id="784"/>
    <w:bookmarkStart w:name="z830" w:id="785"/>
    <w:p>
      <w:pPr>
        <w:spacing w:after="0"/>
        <w:ind w:left="0"/>
        <w:jc w:val="both"/>
      </w:pPr>
      <w:r>
        <w:rPr>
          <w:rFonts w:ascii="Times New Roman"/>
          <w:b w:val="false"/>
          <w:i w:val="false"/>
          <w:color w:val="000000"/>
          <w:sz w:val="28"/>
        </w:rPr>
        <w:t>
      6) "Бейімбет Майлин ауданы әкімдігінің экономика және қаржы бөлімі" ММ қызметкерлеріне бұйрықтар шығарады және орындауға міндетті нұсқаулар береді;</w:t>
      </w:r>
    </w:p>
    <w:bookmarkEnd w:id="785"/>
    <w:bookmarkStart w:name="z831" w:id="786"/>
    <w:p>
      <w:pPr>
        <w:spacing w:after="0"/>
        <w:ind w:left="0"/>
        <w:jc w:val="both"/>
      </w:pPr>
      <w:r>
        <w:rPr>
          <w:rFonts w:ascii="Times New Roman"/>
          <w:b w:val="false"/>
          <w:i w:val="false"/>
          <w:color w:val="000000"/>
          <w:sz w:val="28"/>
        </w:rPr>
        <w:t>
      7) "Бейімбет Майлин ауданы әкімдігінің экономика және қаржы бөлімі" ММ құрылымын бекітеді;</w:t>
      </w:r>
    </w:p>
    <w:bookmarkEnd w:id="786"/>
    <w:bookmarkStart w:name="z832" w:id="787"/>
    <w:p>
      <w:pPr>
        <w:spacing w:after="0"/>
        <w:ind w:left="0"/>
        <w:jc w:val="both"/>
      </w:pPr>
      <w:r>
        <w:rPr>
          <w:rFonts w:ascii="Times New Roman"/>
          <w:b w:val="false"/>
          <w:i w:val="false"/>
          <w:color w:val="000000"/>
          <w:sz w:val="28"/>
        </w:rPr>
        <w:t>
      8) "Бейімбет Майлин ауданы әкімдігінің экономика және қаржы бөлімі" ММ қызметкерлерінің секторлар туралы ережелерін және лауазымдық нұсқаулықтарын бекітеді;</w:t>
      </w:r>
    </w:p>
    <w:bookmarkEnd w:id="787"/>
    <w:bookmarkStart w:name="z833" w:id="788"/>
    <w:p>
      <w:pPr>
        <w:spacing w:after="0"/>
        <w:ind w:left="0"/>
        <w:jc w:val="both"/>
      </w:pPr>
      <w:r>
        <w:rPr>
          <w:rFonts w:ascii="Times New Roman"/>
          <w:b w:val="false"/>
          <w:i w:val="false"/>
          <w:color w:val="000000"/>
          <w:sz w:val="28"/>
        </w:rPr>
        <w:t>
      9) өз құзыретіне жатқызылған басқа да мәселелер бойынша шешімдер қабылдайды.</w:t>
      </w:r>
    </w:p>
    <w:bookmarkEnd w:id="788"/>
    <w:bookmarkStart w:name="z834" w:id="789"/>
    <w:p>
      <w:pPr>
        <w:spacing w:after="0"/>
        <w:ind w:left="0"/>
        <w:jc w:val="both"/>
      </w:pPr>
      <w:r>
        <w:rPr>
          <w:rFonts w:ascii="Times New Roman"/>
          <w:b w:val="false"/>
          <w:i w:val="false"/>
          <w:color w:val="000000"/>
          <w:sz w:val="28"/>
        </w:rPr>
        <w:t>
      "Бейімбет Майлин ауданы әкімдігінің экономика және қаржы бөлімі" ММ басшысы болмаған кезеңде оның өкілеттіктерін басшының бұйрығына сәйкес оны алмастыратын тұлға орындайды.</w:t>
      </w:r>
    </w:p>
    <w:bookmarkEnd w:id="789"/>
    <w:bookmarkStart w:name="z835" w:id="790"/>
    <w:p>
      <w:pPr>
        <w:spacing w:after="0"/>
        <w:ind w:left="0"/>
        <w:jc w:val="both"/>
      </w:pPr>
      <w:r>
        <w:rPr>
          <w:rFonts w:ascii="Times New Roman"/>
          <w:b w:val="false"/>
          <w:i w:val="false"/>
          <w:color w:val="000000"/>
          <w:sz w:val="28"/>
        </w:rPr>
        <w:t>
      19. Басшы өз орынбасарының өкілеттіктерін қолданыстағы заңнамаға сәйкес айқындайды.</w:t>
      </w:r>
    </w:p>
    <w:bookmarkEnd w:id="790"/>
    <w:bookmarkStart w:name="z836" w:id="791"/>
    <w:p>
      <w:pPr>
        <w:spacing w:after="0"/>
        <w:ind w:left="0"/>
        <w:jc w:val="left"/>
      </w:pPr>
      <w:r>
        <w:rPr>
          <w:rFonts w:ascii="Times New Roman"/>
          <w:b/>
          <w:i w:val="false"/>
          <w:color w:val="000000"/>
        </w:rPr>
        <w:t xml:space="preserve"> 4. Мемлекеттік органның мүлкі</w:t>
      </w:r>
    </w:p>
    <w:bookmarkEnd w:id="791"/>
    <w:bookmarkStart w:name="z837" w:id="792"/>
    <w:p>
      <w:pPr>
        <w:spacing w:after="0"/>
        <w:ind w:left="0"/>
        <w:jc w:val="both"/>
      </w:pPr>
      <w:r>
        <w:rPr>
          <w:rFonts w:ascii="Times New Roman"/>
          <w:b w:val="false"/>
          <w:i w:val="false"/>
          <w:color w:val="000000"/>
          <w:sz w:val="28"/>
        </w:rPr>
        <w:t>
      20. "Бейімбет Майлин ауданы әкімдігінің экономика және қаржы бөлімі" ММ "Мемлекеттік мүлік туралы" Қазақстан Республикасының Заңында көзделген жағдайларда жедел басқару құқығында оқшауланған мүлікке ие болуы мүмкін.</w:t>
      </w:r>
    </w:p>
    <w:bookmarkEnd w:id="792"/>
    <w:bookmarkStart w:name="z838" w:id="793"/>
    <w:p>
      <w:pPr>
        <w:spacing w:after="0"/>
        <w:ind w:left="0"/>
        <w:jc w:val="both"/>
      </w:pPr>
      <w:r>
        <w:rPr>
          <w:rFonts w:ascii="Times New Roman"/>
          <w:b w:val="false"/>
          <w:i w:val="false"/>
          <w:color w:val="000000"/>
          <w:sz w:val="28"/>
        </w:rPr>
        <w:t>
      "Бейімбет Майлин ауданы әкімдігінің экономика және қаржы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3"/>
    <w:bookmarkStart w:name="z839" w:id="794"/>
    <w:p>
      <w:pPr>
        <w:spacing w:after="0"/>
        <w:ind w:left="0"/>
        <w:jc w:val="both"/>
      </w:pPr>
      <w:r>
        <w:rPr>
          <w:rFonts w:ascii="Times New Roman"/>
          <w:b w:val="false"/>
          <w:i w:val="false"/>
          <w:color w:val="000000"/>
          <w:sz w:val="28"/>
        </w:rPr>
        <w:t>
      21. "Бейімбет Майлин ауданы әкімдігінің экономика және қаржы бөлімі" ММ бекітілген мүлік коммуналдық меншікке жатады.</w:t>
      </w:r>
    </w:p>
    <w:bookmarkEnd w:id="794"/>
    <w:bookmarkStart w:name="z840" w:id="795"/>
    <w:p>
      <w:pPr>
        <w:spacing w:after="0"/>
        <w:ind w:left="0"/>
        <w:jc w:val="both"/>
      </w:pPr>
      <w:r>
        <w:rPr>
          <w:rFonts w:ascii="Times New Roman"/>
          <w:b w:val="false"/>
          <w:i w:val="false"/>
          <w:color w:val="000000"/>
          <w:sz w:val="28"/>
        </w:rPr>
        <w:t xml:space="preserve">
      22. "Бейімбет Майлин ауданы әкімдігінің экономика және қаржы бөлімі" ММ,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795"/>
    <w:bookmarkStart w:name="z841" w:id="796"/>
    <w:p>
      <w:pPr>
        <w:spacing w:after="0"/>
        <w:ind w:left="0"/>
        <w:jc w:val="left"/>
      </w:pPr>
      <w:r>
        <w:rPr>
          <w:rFonts w:ascii="Times New Roman"/>
          <w:b/>
          <w:i w:val="false"/>
          <w:color w:val="000000"/>
        </w:rPr>
        <w:t xml:space="preserve"> 5. Мемлекеттік органды қайта ұйымдастыру және тарату</w:t>
      </w:r>
    </w:p>
    <w:bookmarkEnd w:id="796"/>
    <w:bookmarkStart w:name="z842" w:id="797"/>
    <w:p>
      <w:pPr>
        <w:spacing w:after="0"/>
        <w:ind w:left="0"/>
        <w:jc w:val="both"/>
      </w:pPr>
      <w:r>
        <w:rPr>
          <w:rFonts w:ascii="Times New Roman"/>
          <w:b w:val="false"/>
          <w:i w:val="false"/>
          <w:color w:val="000000"/>
          <w:sz w:val="28"/>
        </w:rPr>
        <w:t>
      23. "Бейімбет Майлин ауданы әкімдігінің экономика және қаржы бөлімі" ММ қайта ұйымдастыру және тарату Қазақстан Республикасының заңнамасына сәйкес жүзеге асырылады.</w:t>
      </w:r>
    </w:p>
    <w:bookmarkEnd w:id="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847" w:id="798"/>
    <w:p>
      <w:pPr>
        <w:spacing w:after="0"/>
        <w:ind w:left="0"/>
        <w:jc w:val="left"/>
      </w:pPr>
      <w:r>
        <w:rPr>
          <w:rFonts w:ascii="Times New Roman"/>
          <w:b/>
          <w:i w:val="false"/>
          <w:color w:val="000000"/>
        </w:rPr>
        <w:t xml:space="preserve"> Әйет ауылдық округі әкімінің аппараты туралы Ереже</w:t>
      </w:r>
    </w:p>
    <w:bookmarkEnd w:id="798"/>
    <w:bookmarkStart w:name="z848" w:id="799"/>
    <w:p>
      <w:pPr>
        <w:spacing w:after="0"/>
        <w:ind w:left="0"/>
        <w:jc w:val="left"/>
      </w:pPr>
      <w:r>
        <w:rPr>
          <w:rFonts w:ascii="Times New Roman"/>
          <w:b/>
          <w:i w:val="false"/>
          <w:color w:val="000000"/>
        </w:rPr>
        <w:t xml:space="preserve"> 1. Жалпы ережелер</w:t>
      </w:r>
    </w:p>
    <w:bookmarkEnd w:id="799"/>
    <w:bookmarkStart w:name="z849" w:id="800"/>
    <w:p>
      <w:pPr>
        <w:spacing w:after="0"/>
        <w:ind w:left="0"/>
        <w:jc w:val="both"/>
      </w:pPr>
      <w:r>
        <w:rPr>
          <w:rFonts w:ascii="Times New Roman"/>
          <w:b w:val="false"/>
          <w:i w:val="false"/>
          <w:color w:val="000000"/>
          <w:sz w:val="28"/>
        </w:rPr>
        <w:t>
      1. "Әйет ауылдық округі әкімінің аппараты" мемлекеттік мекемесі (бұдан әрі – әкім аппараты) Әйет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800"/>
    <w:bookmarkStart w:name="z850" w:id="801"/>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01"/>
    <w:bookmarkStart w:name="z851" w:id="802"/>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802"/>
    <w:bookmarkStart w:name="z852" w:id="803"/>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803"/>
    <w:bookmarkStart w:name="z853" w:id="804"/>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804"/>
    <w:bookmarkStart w:name="z854" w:id="805"/>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805"/>
    <w:bookmarkStart w:name="z855" w:id="806"/>
    <w:p>
      <w:pPr>
        <w:spacing w:after="0"/>
        <w:ind w:left="0"/>
        <w:jc w:val="both"/>
      </w:pPr>
      <w:r>
        <w:rPr>
          <w:rFonts w:ascii="Times New Roman"/>
          <w:b w:val="false"/>
          <w:i w:val="false"/>
          <w:color w:val="000000"/>
          <w:sz w:val="28"/>
        </w:rPr>
        <w:t>
      7. "Әйет ауылдық округі әкімінің аппараты" мемлекеттік мекемесі, заңды мекенжайы: 111700, Қазақстан Республикасы, Қостанай облысы, Бейімбет Майлин ауданы, Әйет ауылы, Тәуелсіздік көшесі, 87.</w:t>
      </w:r>
    </w:p>
    <w:bookmarkEnd w:id="806"/>
    <w:bookmarkStart w:name="z856" w:id="807"/>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807"/>
    <w:bookmarkStart w:name="z857" w:id="808"/>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808"/>
    <w:bookmarkStart w:name="z858" w:id="809"/>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809"/>
    <w:bookmarkStart w:name="z859" w:id="810"/>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810"/>
    <w:bookmarkStart w:name="z860" w:id="811"/>
    <w:p>
      <w:pPr>
        <w:spacing w:after="0"/>
        <w:ind w:left="0"/>
        <w:jc w:val="both"/>
      </w:pPr>
      <w:r>
        <w:rPr>
          <w:rFonts w:ascii="Times New Roman"/>
          <w:b w:val="false"/>
          <w:i w:val="false"/>
          <w:color w:val="000000"/>
          <w:sz w:val="28"/>
        </w:rPr>
        <w:t>
      11. Тапсырмалар:</w:t>
      </w:r>
    </w:p>
    <w:bookmarkEnd w:id="811"/>
    <w:bookmarkStart w:name="z861" w:id="812"/>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812"/>
    <w:bookmarkStart w:name="z862" w:id="813"/>
    <w:p>
      <w:pPr>
        <w:spacing w:after="0"/>
        <w:ind w:left="0"/>
        <w:jc w:val="both"/>
      </w:pPr>
      <w:r>
        <w:rPr>
          <w:rFonts w:ascii="Times New Roman"/>
          <w:b w:val="false"/>
          <w:i w:val="false"/>
          <w:color w:val="000000"/>
          <w:sz w:val="28"/>
        </w:rPr>
        <w:t>
      12. Функциялар:</w:t>
      </w:r>
    </w:p>
    <w:bookmarkEnd w:id="813"/>
    <w:bookmarkStart w:name="z863" w:id="814"/>
    <w:p>
      <w:pPr>
        <w:spacing w:after="0"/>
        <w:ind w:left="0"/>
        <w:jc w:val="both"/>
      </w:pPr>
      <w:r>
        <w:rPr>
          <w:rFonts w:ascii="Times New Roman"/>
          <w:b w:val="false"/>
          <w:i w:val="false"/>
          <w:color w:val="000000"/>
          <w:sz w:val="28"/>
        </w:rPr>
        <w:t>
      1) Өз құзыреті шеңберінде Әйет ауылдық округі әкімінің аппараты:</w:t>
      </w:r>
    </w:p>
    <w:bookmarkEnd w:id="814"/>
    <w:bookmarkStart w:name="z864" w:id="815"/>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815"/>
    <w:bookmarkStart w:name="z865" w:id="816"/>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816"/>
    <w:bookmarkStart w:name="z866" w:id="8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817"/>
    <w:bookmarkStart w:name="z867" w:id="818"/>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818"/>
    <w:bookmarkStart w:name="z868" w:id="819"/>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819"/>
    <w:bookmarkStart w:name="z869" w:id="820"/>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820"/>
    <w:bookmarkStart w:name="z870" w:id="821"/>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821"/>
    <w:bookmarkStart w:name="z871" w:id="822"/>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822"/>
    <w:bookmarkStart w:name="z872" w:id="823"/>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823"/>
    <w:bookmarkStart w:name="z873" w:id="824"/>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824"/>
    <w:bookmarkStart w:name="z874" w:id="82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825"/>
    <w:bookmarkStart w:name="z875" w:id="826"/>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826"/>
    <w:bookmarkStart w:name="z876" w:id="827"/>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827"/>
    <w:bookmarkStart w:name="z877" w:id="82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828"/>
    <w:bookmarkStart w:name="z878" w:id="829"/>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829"/>
    <w:bookmarkStart w:name="z879" w:id="830"/>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830"/>
    <w:bookmarkStart w:name="z880" w:id="831"/>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831"/>
    <w:bookmarkStart w:name="z881" w:id="832"/>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832"/>
    <w:bookmarkStart w:name="z882" w:id="833"/>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833"/>
    <w:bookmarkStart w:name="z883" w:id="834"/>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834"/>
    <w:bookmarkStart w:name="z884" w:id="835"/>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835"/>
    <w:bookmarkStart w:name="z885" w:id="836"/>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836"/>
    <w:bookmarkStart w:name="z886" w:id="837"/>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37"/>
    <w:bookmarkStart w:name="z887" w:id="838"/>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38"/>
    <w:bookmarkStart w:name="z888" w:id="839"/>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839"/>
    <w:bookmarkStart w:name="z889" w:id="840"/>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840"/>
    <w:bookmarkStart w:name="z890" w:id="84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841"/>
    <w:bookmarkStart w:name="z891" w:id="842"/>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842"/>
    <w:bookmarkStart w:name="z892" w:id="843"/>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843"/>
    <w:bookmarkStart w:name="z893" w:id="844"/>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844"/>
    <w:bookmarkStart w:name="z894" w:id="845"/>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45"/>
    <w:bookmarkStart w:name="z895" w:id="846"/>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846"/>
    <w:bookmarkStart w:name="z896" w:id="847"/>
    <w:p>
      <w:pPr>
        <w:spacing w:after="0"/>
        <w:ind w:left="0"/>
        <w:jc w:val="both"/>
      </w:pPr>
      <w:r>
        <w:rPr>
          <w:rFonts w:ascii="Times New Roman"/>
          <w:b w:val="false"/>
          <w:i w:val="false"/>
          <w:color w:val="000000"/>
          <w:sz w:val="28"/>
        </w:rPr>
        <w:t>
      13. Әкім аппаратының өз құзыреті шегінде құқығы бар:</w:t>
      </w:r>
    </w:p>
    <w:bookmarkEnd w:id="847"/>
    <w:bookmarkStart w:name="z897" w:id="848"/>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848"/>
    <w:bookmarkStart w:name="z898" w:id="84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849"/>
    <w:bookmarkStart w:name="z899" w:id="85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850"/>
    <w:bookmarkStart w:name="z900" w:id="851"/>
    <w:p>
      <w:pPr>
        <w:spacing w:after="0"/>
        <w:ind w:left="0"/>
        <w:jc w:val="both"/>
      </w:pPr>
      <w:r>
        <w:rPr>
          <w:rFonts w:ascii="Times New Roman"/>
          <w:b w:val="false"/>
          <w:i w:val="false"/>
          <w:color w:val="000000"/>
          <w:sz w:val="28"/>
        </w:rPr>
        <w:t>
      шарттар, келісімдер жасасу;</w:t>
      </w:r>
    </w:p>
    <w:bookmarkEnd w:id="851"/>
    <w:bookmarkStart w:name="z901" w:id="852"/>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852"/>
    <w:bookmarkStart w:name="z902" w:id="853"/>
    <w:p>
      <w:pPr>
        <w:spacing w:after="0"/>
        <w:ind w:left="0"/>
        <w:jc w:val="both"/>
      </w:pPr>
      <w:r>
        <w:rPr>
          <w:rFonts w:ascii="Times New Roman"/>
          <w:b w:val="false"/>
          <w:i w:val="false"/>
          <w:color w:val="000000"/>
          <w:sz w:val="28"/>
        </w:rPr>
        <w:t>
      14. Әкім аппаратының міндеттері, Өз құзыреті шегінде:</w:t>
      </w:r>
    </w:p>
    <w:bookmarkEnd w:id="853"/>
    <w:bookmarkStart w:name="z903" w:id="854"/>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854"/>
    <w:bookmarkStart w:name="z904" w:id="85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855"/>
    <w:bookmarkStart w:name="z905" w:id="856"/>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856"/>
    <w:bookmarkStart w:name="z906" w:id="857"/>
    <w:p>
      <w:pPr>
        <w:spacing w:after="0"/>
        <w:ind w:left="0"/>
        <w:jc w:val="left"/>
      </w:pPr>
      <w:r>
        <w:rPr>
          <w:rFonts w:ascii="Times New Roman"/>
          <w:b/>
          <w:i w:val="false"/>
          <w:color w:val="000000"/>
        </w:rPr>
        <w:t xml:space="preserve"> 3. Ауылдық округ әкімі аппаратының қызметін ұйымдастыру</w:t>
      </w:r>
    </w:p>
    <w:bookmarkEnd w:id="857"/>
    <w:bookmarkStart w:name="z907" w:id="858"/>
    <w:p>
      <w:pPr>
        <w:spacing w:after="0"/>
        <w:ind w:left="0"/>
        <w:jc w:val="both"/>
      </w:pPr>
      <w:r>
        <w:rPr>
          <w:rFonts w:ascii="Times New Roman"/>
          <w:b w:val="false"/>
          <w:i w:val="false"/>
          <w:color w:val="000000"/>
          <w:sz w:val="28"/>
        </w:rPr>
        <w:t>
      15. Әкім аппаратын әкім басқарады.</w:t>
      </w:r>
    </w:p>
    <w:bookmarkEnd w:id="858"/>
    <w:bookmarkStart w:name="z908" w:id="859"/>
    <w:p>
      <w:pPr>
        <w:spacing w:after="0"/>
        <w:ind w:left="0"/>
        <w:jc w:val="both"/>
      </w:pPr>
      <w:r>
        <w:rPr>
          <w:rFonts w:ascii="Times New Roman"/>
          <w:b w:val="false"/>
          <w:i w:val="false"/>
          <w:color w:val="000000"/>
          <w:sz w:val="28"/>
        </w:rPr>
        <w:t>
      16. Әкімнің өкілеттіктері:</w:t>
      </w:r>
    </w:p>
    <w:bookmarkEnd w:id="859"/>
    <w:bookmarkStart w:name="z909" w:id="860"/>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860"/>
    <w:bookmarkStart w:name="z910" w:id="861"/>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861"/>
    <w:bookmarkStart w:name="z911" w:id="862"/>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862"/>
    <w:bookmarkStart w:name="z912" w:id="863"/>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863"/>
    <w:bookmarkStart w:name="z913" w:id="864"/>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864"/>
    <w:bookmarkStart w:name="z914" w:id="865"/>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865"/>
    <w:bookmarkStart w:name="z915" w:id="866"/>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866"/>
    <w:bookmarkStart w:name="z916" w:id="867"/>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867"/>
    <w:bookmarkStart w:name="z917" w:id="868"/>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868"/>
    <w:bookmarkStart w:name="z918" w:id="869"/>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869"/>
    <w:bookmarkStart w:name="z919" w:id="870"/>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870"/>
    <w:bookmarkStart w:name="z920" w:id="871"/>
    <w:p>
      <w:pPr>
        <w:spacing w:after="0"/>
        <w:ind w:left="0"/>
        <w:jc w:val="left"/>
      </w:pPr>
      <w:r>
        <w:rPr>
          <w:rFonts w:ascii="Times New Roman"/>
          <w:b/>
          <w:i w:val="false"/>
          <w:color w:val="000000"/>
        </w:rPr>
        <w:t xml:space="preserve"> 4. Ауылдық округ әкімі аппаратының мүлкі</w:t>
      </w:r>
    </w:p>
    <w:bookmarkEnd w:id="871"/>
    <w:bookmarkStart w:name="z921" w:id="872"/>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872"/>
    <w:bookmarkStart w:name="z922" w:id="87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73"/>
    <w:bookmarkStart w:name="z923" w:id="874"/>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874"/>
    <w:bookmarkStart w:name="z924" w:id="875"/>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875"/>
    <w:bookmarkStart w:name="z925" w:id="876"/>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876"/>
    <w:bookmarkStart w:name="z926" w:id="877"/>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8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 қосымша</w:t>
            </w:r>
          </w:p>
        </w:tc>
      </w:tr>
    </w:tbl>
    <w:bookmarkStart w:name="z931" w:id="878"/>
    <w:p>
      <w:pPr>
        <w:spacing w:after="0"/>
        <w:ind w:left="0"/>
        <w:jc w:val="left"/>
      </w:pPr>
      <w:r>
        <w:rPr>
          <w:rFonts w:ascii="Times New Roman"/>
          <w:b/>
          <w:i w:val="false"/>
          <w:color w:val="000000"/>
        </w:rPr>
        <w:t xml:space="preserve"> Тобыл кенті әкімінің аппараты туралы Ереже</w:t>
      </w:r>
    </w:p>
    <w:bookmarkEnd w:id="878"/>
    <w:bookmarkStart w:name="z932" w:id="879"/>
    <w:p>
      <w:pPr>
        <w:spacing w:after="0"/>
        <w:ind w:left="0"/>
        <w:jc w:val="left"/>
      </w:pPr>
      <w:r>
        <w:rPr>
          <w:rFonts w:ascii="Times New Roman"/>
          <w:b/>
          <w:i w:val="false"/>
          <w:color w:val="000000"/>
        </w:rPr>
        <w:t xml:space="preserve"> 1. Жалпы ережелер</w:t>
      </w:r>
    </w:p>
    <w:bookmarkEnd w:id="879"/>
    <w:bookmarkStart w:name="z933" w:id="880"/>
    <w:p>
      <w:pPr>
        <w:spacing w:after="0"/>
        <w:ind w:left="0"/>
        <w:jc w:val="both"/>
      </w:pPr>
      <w:r>
        <w:rPr>
          <w:rFonts w:ascii="Times New Roman"/>
          <w:b w:val="false"/>
          <w:i w:val="false"/>
          <w:color w:val="000000"/>
          <w:sz w:val="28"/>
        </w:rPr>
        <w:t>
      1. "Тобыл кенті әкімінің аппараты" мемлекеттік мекемесі (бұдан әрі – әкім аппараты) Тобыл кенті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880"/>
    <w:bookmarkStart w:name="z934" w:id="881"/>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81"/>
    <w:bookmarkStart w:name="z935" w:id="882"/>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882"/>
    <w:bookmarkStart w:name="z936" w:id="883"/>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883"/>
    <w:bookmarkStart w:name="z937" w:id="884"/>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884"/>
    <w:bookmarkStart w:name="z938" w:id="885"/>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885"/>
    <w:bookmarkStart w:name="z939" w:id="886"/>
    <w:p>
      <w:pPr>
        <w:spacing w:after="0"/>
        <w:ind w:left="0"/>
        <w:jc w:val="both"/>
      </w:pPr>
      <w:r>
        <w:rPr>
          <w:rFonts w:ascii="Times New Roman"/>
          <w:b w:val="false"/>
          <w:i w:val="false"/>
          <w:color w:val="000000"/>
          <w:sz w:val="28"/>
        </w:rPr>
        <w:t>
      7. "Тобыл кенті әкімінің аппараты" мемлекеттік мекемесі, заңды мекенжайы: 111715, Қазақстан Республикасы, Қостанай облысы, Бейімбет Майлин ауданы, Тобыл кенті, Жеңіс көшесі, 5.</w:t>
      </w:r>
    </w:p>
    <w:bookmarkEnd w:id="886"/>
    <w:bookmarkStart w:name="z940" w:id="887"/>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887"/>
    <w:bookmarkStart w:name="z941" w:id="888"/>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888"/>
    <w:bookmarkStart w:name="z942" w:id="889"/>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889"/>
    <w:bookmarkStart w:name="z943" w:id="890"/>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890"/>
    <w:bookmarkStart w:name="z944" w:id="891"/>
    <w:p>
      <w:pPr>
        <w:spacing w:after="0"/>
        <w:ind w:left="0"/>
        <w:jc w:val="both"/>
      </w:pPr>
      <w:r>
        <w:rPr>
          <w:rFonts w:ascii="Times New Roman"/>
          <w:b w:val="false"/>
          <w:i w:val="false"/>
          <w:color w:val="000000"/>
          <w:sz w:val="28"/>
        </w:rPr>
        <w:t>
      11. Тапсырмалар:</w:t>
      </w:r>
    </w:p>
    <w:bookmarkEnd w:id="891"/>
    <w:bookmarkStart w:name="z945" w:id="892"/>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892"/>
    <w:bookmarkStart w:name="z946" w:id="893"/>
    <w:p>
      <w:pPr>
        <w:spacing w:after="0"/>
        <w:ind w:left="0"/>
        <w:jc w:val="both"/>
      </w:pPr>
      <w:r>
        <w:rPr>
          <w:rFonts w:ascii="Times New Roman"/>
          <w:b w:val="false"/>
          <w:i w:val="false"/>
          <w:color w:val="000000"/>
          <w:sz w:val="28"/>
        </w:rPr>
        <w:t>
      12. Функциялар:</w:t>
      </w:r>
    </w:p>
    <w:bookmarkEnd w:id="893"/>
    <w:bookmarkStart w:name="z947" w:id="894"/>
    <w:p>
      <w:pPr>
        <w:spacing w:after="0"/>
        <w:ind w:left="0"/>
        <w:jc w:val="both"/>
      </w:pPr>
      <w:r>
        <w:rPr>
          <w:rFonts w:ascii="Times New Roman"/>
          <w:b w:val="false"/>
          <w:i w:val="false"/>
          <w:color w:val="000000"/>
          <w:sz w:val="28"/>
        </w:rPr>
        <w:t>
      1) Өз құзыреті шеңберінде Тобыл кенті әкімінің аппараты:</w:t>
      </w:r>
    </w:p>
    <w:bookmarkEnd w:id="894"/>
    <w:bookmarkStart w:name="z948" w:id="895"/>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895"/>
    <w:bookmarkStart w:name="z949" w:id="896"/>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896"/>
    <w:bookmarkStart w:name="z950" w:id="89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897"/>
    <w:bookmarkStart w:name="z951" w:id="898"/>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898"/>
    <w:bookmarkStart w:name="z952" w:id="899"/>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899"/>
    <w:bookmarkStart w:name="z953" w:id="900"/>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900"/>
    <w:bookmarkStart w:name="z954" w:id="901"/>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901"/>
    <w:bookmarkStart w:name="z955" w:id="902"/>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902"/>
    <w:bookmarkStart w:name="z956" w:id="903"/>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903"/>
    <w:bookmarkStart w:name="z957" w:id="904"/>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904"/>
    <w:bookmarkStart w:name="z958" w:id="90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905"/>
    <w:bookmarkStart w:name="z959" w:id="906"/>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906"/>
    <w:bookmarkStart w:name="z960" w:id="907"/>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907"/>
    <w:bookmarkStart w:name="z961" w:id="90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908"/>
    <w:bookmarkStart w:name="z962" w:id="909"/>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909"/>
    <w:bookmarkStart w:name="z963" w:id="910"/>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910"/>
    <w:bookmarkStart w:name="z964" w:id="911"/>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911"/>
    <w:bookmarkStart w:name="z965" w:id="912"/>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912"/>
    <w:bookmarkStart w:name="z966" w:id="913"/>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913"/>
    <w:bookmarkStart w:name="z967" w:id="914"/>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914"/>
    <w:bookmarkStart w:name="z968" w:id="915"/>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915"/>
    <w:bookmarkStart w:name="z969" w:id="916"/>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916"/>
    <w:bookmarkStart w:name="z970" w:id="917"/>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917"/>
    <w:bookmarkStart w:name="z971" w:id="918"/>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918"/>
    <w:bookmarkStart w:name="z972" w:id="919"/>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919"/>
    <w:bookmarkStart w:name="z973" w:id="920"/>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920"/>
    <w:bookmarkStart w:name="z974" w:id="92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921"/>
    <w:bookmarkStart w:name="z975" w:id="922"/>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922"/>
    <w:bookmarkStart w:name="z976" w:id="923"/>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923"/>
    <w:bookmarkStart w:name="z977" w:id="924"/>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924"/>
    <w:bookmarkStart w:name="z978" w:id="925"/>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925"/>
    <w:bookmarkStart w:name="z979" w:id="926"/>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926"/>
    <w:bookmarkStart w:name="z980" w:id="927"/>
    <w:p>
      <w:pPr>
        <w:spacing w:after="0"/>
        <w:ind w:left="0"/>
        <w:jc w:val="both"/>
      </w:pPr>
      <w:r>
        <w:rPr>
          <w:rFonts w:ascii="Times New Roman"/>
          <w:b w:val="false"/>
          <w:i w:val="false"/>
          <w:color w:val="000000"/>
          <w:sz w:val="28"/>
        </w:rPr>
        <w:t>
      13. Әкім аппаратының өз құзыреті шегінде құқығы бар:</w:t>
      </w:r>
    </w:p>
    <w:bookmarkEnd w:id="927"/>
    <w:bookmarkStart w:name="z981" w:id="928"/>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928"/>
    <w:bookmarkStart w:name="z982" w:id="92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929"/>
    <w:bookmarkStart w:name="z983" w:id="93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930"/>
    <w:bookmarkStart w:name="z984" w:id="931"/>
    <w:p>
      <w:pPr>
        <w:spacing w:after="0"/>
        <w:ind w:left="0"/>
        <w:jc w:val="both"/>
      </w:pPr>
      <w:r>
        <w:rPr>
          <w:rFonts w:ascii="Times New Roman"/>
          <w:b w:val="false"/>
          <w:i w:val="false"/>
          <w:color w:val="000000"/>
          <w:sz w:val="28"/>
        </w:rPr>
        <w:t>
      шарттар, келісімдер жасасу;</w:t>
      </w:r>
    </w:p>
    <w:bookmarkEnd w:id="931"/>
    <w:bookmarkStart w:name="z985" w:id="932"/>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932"/>
    <w:bookmarkStart w:name="z986" w:id="933"/>
    <w:p>
      <w:pPr>
        <w:spacing w:after="0"/>
        <w:ind w:left="0"/>
        <w:jc w:val="both"/>
      </w:pPr>
      <w:r>
        <w:rPr>
          <w:rFonts w:ascii="Times New Roman"/>
          <w:b w:val="false"/>
          <w:i w:val="false"/>
          <w:color w:val="000000"/>
          <w:sz w:val="28"/>
        </w:rPr>
        <w:t>
      14. Әкім аппаратының міндеттері, Өз құзыреті шегінде:</w:t>
      </w:r>
    </w:p>
    <w:bookmarkEnd w:id="933"/>
    <w:bookmarkStart w:name="z987" w:id="934"/>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934"/>
    <w:bookmarkStart w:name="z988" w:id="93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935"/>
    <w:bookmarkStart w:name="z989" w:id="936"/>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936"/>
    <w:bookmarkStart w:name="z990" w:id="937"/>
    <w:p>
      <w:pPr>
        <w:spacing w:after="0"/>
        <w:ind w:left="0"/>
        <w:jc w:val="left"/>
      </w:pPr>
      <w:r>
        <w:rPr>
          <w:rFonts w:ascii="Times New Roman"/>
          <w:b/>
          <w:i w:val="false"/>
          <w:color w:val="000000"/>
        </w:rPr>
        <w:t xml:space="preserve"> 3. Ауылдық округ әкімі аппаратының қызметін ұйымдастыру</w:t>
      </w:r>
    </w:p>
    <w:bookmarkEnd w:id="937"/>
    <w:bookmarkStart w:name="z991" w:id="938"/>
    <w:p>
      <w:pPr>
        <w:spacing w:after="0"/>
        <w:ind w:left="0"/>
        <w:jc w:val="both"/>
      </w:pPr>
      <w:r>
        <w:rPr>
          <w:rFonts w:ascii="Times New Roman"/>
          <w:b w:val="false"/>
          <w:i w:val="false"/>
          <w:color w:val="000000"/>
          <w:sz w:val="28"/>
        </w:rPr>
        <w:t>
      15. Әкім аппаратын әкім басқарады.</w:t>
      </w:r>
    </w:p>
    <w:bookmarkEnd w:id="938"/>
    <w:bookmarkStart w:name="z992" w:id="939"/>
    <w:p>
      <w:pPr>
        <w:spacing w:after="0"/>
        <w:ind w:left="0"/>
        <w:jc w:val="both"/>
      </w:pPr>
      <w:r>
        <w:rPr>
          <w:rFonts w:ascii="Times New Roman"/>
          <w:b w:val="false"/>
          <w:i w:val="false"/>
          <w:color w:val="000000"/>
          <w:sz w:val="28"/>
        </w:rPr>
        <w:t>
      16. Әкімнің өкілеттіктері:</w:t>
      </w:r>
    </w:p>
    <w:bookmarkEnd w:id="939"/>
    <w:bookmarkStart w:name="z993" w:id="940"/>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940"/>
    <w:bookmarkStart w:name="z994" w:id="941"/>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941"/>
    <w:bookmarkStart w:name="z995" w:id="942"/>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942"/>
    <w:bookmarkStart w:name="z996" w:id="943"/>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943"/>
    <w:bookmarkStart w:name="z997" w:id="944"/>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944"/>
    <w:bookmarkStart w:name="z998" w:id="945"/>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945"/>
    <w:bookmarkStart w:name="z999" w:id="946"/>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946"/>
    <w:bookmarkStart w:name="z1000" w:id="947"/>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947"/>
    <w:bookmarkStart w:name="z1001" w:id="948"/>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948"/>
    <w:bookmarkStart w:name="z1002" w:id="949"/>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949"/>
    <w:bookmarkStart w:name="z1003" w:id="950"/>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950"/>
    <w:bookmarkStart w:name="z1004" w:id="951"/>
    <w:p>
      <w:pPr>
        <w:spacing w:after="0"/>
        <w:ind w:left="0"/>
        <w:jc w:val="left"/>
      </w:pPr>
      <w:r>
        <w:rPr>
          <w:rFonts w:ascii="Times New Roman"/>
          <w:b/>
          <w:i w:val="false"/>
          <w:color w:val="000000"/>
        </w:rPr>
        <w:t xml:space="preserve"> 4. Ауылдық округ әкімі аппаратының мүлкі</w:t>
      </w:r>
    </w:p>
    <w:bookmarkEnd w:id="951"/>
    <w:bookmarkStart w:name="z1005" w:id="952"/>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952"/>
    <w:bookmarkStart w:name="z1006" w:id="95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53"/>
    <w:bookmarkStart w:name="z1007" w:id="954"/>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954"/>
    <w:bookmarkStart w:name="z1008" w:id="955"/>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955"/>
    <w:bookmarkStart w:name="z1009" w:id="956"/>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956"/>
    <w:bookmarkStart w:name="z1010" w:id="957"/>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bookmarkStart w:name="z1015" w:id="958"/>
    <w:p>
      <w:pPr>
        <w:spacing w:after="0"/>
        <w:ind w:left="0"/>
        <w:jc w:val="left"/>
      </w:pPr>
      <w:r>
        <w:rPr>
          <w:rFonts w:ascii="Times New Roman"/>
          <w:b/>
          <w:i w:val="false"/>
          <w:color w:val="000000"/>
        </w:rPr>
        <w:t xml:space="preserve"> Асенкритов ауылдық округі әкімінің аппараты туралы Ереже</w:t>
      </w:r>
    </w:p>
    <w:bookmarkEnd w:id="958"/>
    <w:bookmarkStart w:name="z1016" w:id="959"/>
    <w:p>
      <w:pPr>
        <w:spacing w:after="0"/>
        <w:ind w:left="0"/>
        <w:jc w:val="left"/>
      </w:pPr>
      <w:r>
        <w:rPr>
          <w:rFonts w:ascii="Times New Roman"/>
          <w:b/>
          <w:i w:val="false"/>
          <w:color w:val="000000"/>
        </w:rPr>
        <w:t xml:space="preserve"> 1. Жалпы ережелер</w:t>
      </w:r>
    </w:p>
    <w:bookmarkEnd w:id="959"/>
    <w:bookmarkStart w:name="z1017" w:id="960"/>
    <w:p>
      <w:pPr>
        <w:spacing w:after="0"/>
        <w:ind w:left="0"/>
        <w:jc w:val="both"/>
      </w:pPr>
      <w:r>
        <w:rPr>
          <w:rFonts w:ascii="Times New Roman"/>
          <w:b w:val="false"/>
          <w:i w:val="false"/>
          <w:color w:val="000000"/>
          <w:sz w:val="28"/>
        </w:rPr>
        <w:t>
      1. "Асенкритов ауылдық округі әкімінің аппараты" мемлекеттік мекемесі (бұдан әрі – әкім аппараты) Асенкритов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960"/>
    <w:bookmarkStart w:name="z1018" w:id="961"/>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61"/>
    <w:bookmarkStart w:name="z1019" w:id="962"/>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962"/>
    <w:bookmarkStart w:name="z1020" w:id="963"/>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963"/>
    <w:bookmarkStart w:name="z1021" w:id="964"/>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964"/>
    <w:bookmarkStart w:name="z1022" w:id="965"/>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965"/>
    <w:bookmarkStart w:name="z1023" w:id="966"/>
    <w:p>
      <w:pPr>
        <w:spacing w:after="0"/>
        <w:ind w:left="0"/>
        <w:jc w:val="both"/>
      </w:pPr>
      <w:r>
        <w:rPr>
          <w:rFonts w:ascii="Times New Roman"/>
          <w:b w:val="false"/>
          <w:i w:val="false"/>
          <w:color w:val="000000"/>
          <w:sz w:val="28"/>
        </w:rPr>
        <w:t>
      7. "Асенкритов ауылдық округі әкімінің аппараты" мемлекеттік мекемесі, заңды мекенжайы: 111700, Қазақстан Республикасы, Қостанай облысы, Бейімбет Майлин ауданы, Асенкритов ауылы, Аятский көшесі, 69.</w:t>
      </w:r>
    </w:p>
    <w:bookmarkEnd w:id="966"/>
    <w:bookmarkStart w:name="z1024" w:id="967"/>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967"/>
    <w:bookmarkStart w:name="z1025" w:id="968"/>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968"/>
    <w:bookmarkStart w:name="z1026" w:id="969"/>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969"/>
    <w:bookmarkStart w:name="z1027" w:id="970"/>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970"/>
    <w:bookmarkStart w:name="z1028" w:id="971"/>
    <w:p>
      <w:pPr>
        <w:spacing w:after="0"/>
        <w:ind w:left="0"/>
        <w:jc w:val="both"/>
      </w:pPr>
      <w:r>
        <w:rPr>
          <w:rFonts w:ascii="Times New Roman"/>
          <w:b w:val="false"/>
          <w:i w:val="false"/>
          <w:color w:val="000000"/>
          <w:sz w:val="28"/>
        </w:rPr>
        <w:t>
      11. Тапсырмалар:</w:t>
      </w:r>
    </w:p>
    <w:bookmarkEnd w:id="971"/>
    <w:bookmarkStart w:name="z1029" w:id="972"/>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972"/>
    <w:bookmarkStart w:name="z1030" w:id="973"/>
    <w:p>
      <w:pPr>
        <w:spacing w:after="0"/>
        <w:ind w:left="0"/>
        <w:jc w:val="both"/>
      </w:pPr>
      <w:r>
        <w:rPr>
          <w:rFonts w:ascii="Times New Roman"/>
          <w:b w:val="false"/>
          <w:i w:val="false"/>
          <w:color w:val="000000"/>
          <w:sz w:val="28"/>
        </w:rPr>
        <w:t>
      12. Функциялар:</w:t>
      </w:r>
    </w:p>
    <w:bookmarkEnd w:id="973"/>
    <w:bookmarkStart w:name="z1031" w:id="974"/>
    <w:p>
      <w:pPr>
        <w:spacing w:after="0"/>
        <w:ind w:left="0"/>
        <w:jc w:val="both"/>
      </w:pPr>
      <w:r>
        <w:rPr>
          <w:rFonts w:ascii="Times New Roman"/>
          <w:b w:val="false"/>
          <w:i w:val="false"/>
          <w:color w:val="000000"/>
          <w:sz w:val="28"/>
        </w:rPr>
        <w:t>
      1) Өз құзыреті шеңберінде Асенкритов ауылдық округі әкімінің аппараты:</w:t>
      </w:r>
    </w:p>
    <w:bookmarkEnd w:id="974"/>
    <w:bookmarkStart w:name="z1032" w:id="975"/>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975"/>
    <w:bookmarkStart w:name="z1033" w:id="976"/>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976"/>
    <w:bookmarkStart w:name="z1034" w:id="97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977"/>
    <w:bookmarkStart w:name="z1035" w:id="978"/>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978"/>
    <w:bookmarkStart w:name="z1036" w:id="979"/>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979"/>
    <w:bookmarkStart w:name="z1037" w:id="980"/>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980"/>
    <w:bookmarkStart w:name="z1038" w:id="981"/>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981"/>
    <w:bookmarkStart w:name="z1039" w:id="982"/>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982"/>
    <w:bookmarkStart w:name="z1040" w:id="983"/>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983"/>
    <w:bookmarkStart w:name="z1041" w:id="984"/>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984"/>
    <w:bookmarkStart w:name="z1042" w:id="98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985"/>
    <w:bookmarkStart w:name="z1043" w:id="986"/>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986"/>
    <w:bookmarkStart w:name="z1044" w:id="987"/>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987"/>
    <w:bookmarkStart w:name="z1045" w:id="98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988"/>
    <w:bookmarkStart w:name="z1046" w:id="989"/>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989"/>
    <w:bookmarkStart w:name="z1047" w:id="990"/>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990"/>
    <w:bookmarkStart w:name="z1048" w:id="991"/>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991"/>
    <w:bookmarkStart w:name="z1049" w:id="992"/>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992"/>
    <w:bookmarkStart w:name="z1050" w:id="993"/>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993"/>
    <w:bookmarkStart w:name="z1051" w:id="994"/>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994"/>
    <w:bookmarkStart w:name="z1052" w:id="995"/>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995"/>
    <w:bookmarkStart w:name="z1053" w:id="996"/>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996"/>
    <w:bookmarkStart w:name="z1054" w:id="997"/>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997"/>
    <w:bookmarkStart w:name="z1055" w:id="998"/>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998"/>
    <w:bookmarkStart w:name="z1056" w:id="999"/>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999"/>
    <w:bookmarkStart w:name="z1057" w:id="1000"/>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000"/>
    <w:bookmarkStart w:name="z1058" w:id="100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001"/>
    <w:bookmarkStart w:name="z1059" w:id="1002"/>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002"/>
    <w:bookmarkStart w:name="z1060" w:id="1003"/>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003"/>
    <w:bookmarkStart w:name="z1061" w:id="1004"/>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004"/>
    <w:bookmarkStart w:name="z1062" w:id="1005"/>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005"/>
    <w:bookmarkStart w:name="z1063" w:id="1006"/>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006"/>
    <w:bookmarkStart w:name="z1064" w:id="1007"/>
    <w:p>
      <w:pPr>
        <w:spacing w:after="0"/>
        <w:ind w:left="0"/>
        <w:jc w:val="both"/>
      </w:pPr>
      <w:r>
        <w:rPr>
          <w:rFonts w:ascii="Times New Roman"/>
          <w:b w:val="false"/>
          <w:i w:val="false"/>
          <w:color w:val="000000"/>
          <w:sz w:val="28"/>
        </w:rPr>
        <w:t>
      13. Әкім аппаратының өз құзыреті шегінде құқығы бар:</w:t>
      </w:r>
    </w:p>
    <w:bookmarkEnd w:id="1007"/>
    <w:bookmarkStart w:name="z1065" w:id="1008"/>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008"/>
    <w:bookmarkStart w:name="z1066" w:id="100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009"/>
    <w:bookmarkStart w:name="z1067" w:id="101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010"/>
    <w:bookmarkStart w:name="z1068" w:id="1011"/>
    <w:p>
      <w:pPr>
        <w:spacing w:after="0"/>
        <w:ind w:left="0"/>
        <w:jc w:val="both"/>
      </w:pPr>
      <w:r>
        <w:rPr>
          <w:rFonts w:ascii="Times New Roman"/>
          <w:b w:val="false"/>
          <w:i w:val="false"/>
          <w:color w:val="000000"/>
          <w:sz w:val="28"/>
        </w:rPr>
        <w:t>
      шарттар, келісімдер жасасу;</w:t>
      </w:r>
    </w:p>
    <w:bookmarkEnd w:id="1011"/>
    <w:bookmarkStart w:name="z1069" w:id="1012"/>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012"/>
    <w:bookmarkStart w:name="z1070" w:id="1013"/>
    <w:p>
      <w:pPr>
        <w:spacing w:after="0"/>
        <w:ind w:left="0"/>
        <w:jc w:val="both"/>
      </w:pPr>
      <w:r>
        <w:rPr>
          <w:rFonts w:ascii="Times New Roman"/>
          <w:b w:val="false"/>
          <w:i w:val="false"/>
          <w:color w:val="000000"/>
          <w:sz w:val="28"/>
        </w:rPr>
        <w:t>
      14. Әкім аппаратының міндеттері, Өз құзыреті шегінде:</w:t>
      </w:r>
    </w:p>
    <w:bookmarkEnd w:id="1013"/>
    <w:bookmarkStart w:name="z1071" w:id="1014"/>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014"/>
    <w:bookmarkStart w:name="z1072" w:id="101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015"/>
    <w:bookmarkStart w:name="z1073" w:id="1016"/>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016"/>
    <w:bookmarkStart w:name="z1074" w:id="1017"/>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017"/>
    <w:bookmarkStart w:name="z1075" w:id="1018"/>
    <w:p>
      <w:pPr>
        <w:spacing w:after="0"/>
        <w:ind w:left="0"/>
        <w:jc w:val="both"/>
      </w:pPr>
      <w:r>
        <w:rPr>
          <w:rFonts w:ascii="Times New Roman"/>
          <w:b w:val="false"/>
          <w:i w:val="false"/>
          <w:color w:val="000000"/>
          <w:sz w:val="28"/>
        </w:rPr>
        <w:t>
      15. Әкім аппаратын әкім басқарады.</w:t>
      </w:r>
    </w:p>
    <w:bookmarkEnd w:id="1018"/>
    <w:bookmarkStart w:name="z1076" w:id="1019"/>
    <w:p>
      <w:pPr>
        <w:spacing w:after="0"/>
        <w:ind w:left="0"/>
        <w:jc w:val="both"/>
      </w:pPr>
      <w:r>
        <w:rPr>
          <w:rFonts w:ascii="Times New Roman"/>
          <w:b w:val="false"/>
          <w:i w:val="false"/>
          <w:color w:val="000000"/>
          <w:sz w:val="28"/>
        </w:rPr>
        <w:t>
      16. Әкімнің өкілеттіктері:</w:t>
      </w:r>
    </w:p>
    <w:bookmarkEnd w:id="1019"/>
    <w:bookmarkStart w:name="z1077" w:id="1020"/>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020"/>
    <w:bookmarkStart w:name="z1078" w:id="1021"/>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021"/>
    <w:bookmarkStart w:name="z1079" w:id="1022"/>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022"/>
    <w:bookmarkStart w:name="z1080" w:id="1023"/>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023"/>
    <w:bookmarkStart w:name="z1081" w:id="1024"/>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024"/>
    <w:bookmarkStart w:name="z1082" w:id="1025"/>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025"/>
    <w:bookmarkStart w:name="z1083" w:id="1026"/>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026"/>
    <w:bookmarkStart w:name="z1084" w:id="1027"/>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027"/>
    <w:bookmarkStart w:name="z1085" w:id="1028"/>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028"/>
    <w:bookmarkStart w:name="z1086" w:id="1029"/>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029"/>
    <w:bookmarkStart w:name="z1087" w:id="1030"/>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030"/>
    <w:bookmarkStart w:name="z1088" w:id="1031"/>
    <w:p>
      <w:pPr>
        <w:spacing w:after="0"/>
        <w:ind w:left="0"/>
        <w:jc w:val="left"/>
      </w:pPr>
      <w:r>
        <w:rPr>
          <w:rFonts w:ascii="Times New Roman"/>
          <w:b/>
          <w:i w:val="false"/>
          <w:color w:val="000000"/>
        </w:rPr>
        <w:t xml:space="preserve"> 4. Ауылдық округ әкімі аппаратының мүлкі</w:t>
      </w:r>
    </w:p>
    <w:bookmarkEnd w:id="1031"/>
    <w:bookmarkStart w:name="z1089" w:id="1032"/>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032"/>
    <w:bookmarkStart w:name="z1090" w:id="103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3"/>
    <w:bookmarkStart w:name="z1091" w:id="1034"/>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034"/>
    <w:bookmarkStart w:name="z1092" w:id="1035"/>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035"/>
    <w:bookmarkStart w:name="z1093" w:id="1036"/>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036"/>
    <w:bookmarkStart w:name="z1094" w:id="1037"/>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0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 қосымша</w:t>
            </w:r>
          </w:p>
        </w:tc>
      </w:tr>
    </w:tbl>
    <w:bookmarkStart w:name="z1099" w:id="1038"/>
    <w:p>
      <w:pPr>
        <w:spacing w:after="0"/>
        <w:ind w:left="0"/>
        <w:jc w:val="left"/>
      </w:pPr>
      <w:r>
        <w:rPr>
          <w:rFonts w:ascii="Times New Roman"/>
          <w:b/>
          <w:i w:val="false"/>
          <w:color w:val="000000"/>
        </w:rPr>
        <w:t xml:space="preserve"> Байшуақ ауылдық округі әкімінің аппараты туралы Ереже</w:t>
      </w:r>
    </w:p>
    <w:bookmarkEnd w:id="1038"/>
    <w:bookmarkStart w:name="z1100" w:id="1039"/>
    <w:p>
      <w:pPr>
        <w:spacing w:after="0"/>
        <w:ind w:left="0"/>
        <w:jc w:val="left"/>
      </w:pPr>
      <w:r>
        <w:rPr>
          <w:rFonts w:ascii="Times New Roman"/>
          <w:b/>
          <w:i w:val="false"/>
          <w:color w:val="000000"/>
        </w:rPr>
        <w:t xml:space="preserve"> 1. Жалпы ережелер</w:t>
      </w:r>
    </w:p>
    <w:bookmarkEnd w:id="1039"/>
    <w:bookmarkStart w:name="z1101" w:id="1040"/>
    <w:p>
      <w:pPr>
        <w:spacing w:after="0"/>
        <w:ind w:left="0"/>
        <w:jc w:val="both"/>
      </w:pPr>
      <w:r>
        <w:rPr>
          <w:rFonts w:ascii="Times New Roman"/>
          <w:b w:val="false"/>
          <w:i w:val="false"/>
          <w:color w:val="000000"/>
          <w:sz w:val="28"/>
        </w:rPr>
        <w:t>
      1. "Байшуақ ауылдық округі әкімінің аппараты" мемлекеттік мекемесі (бұдан әрі – әкім аппараты) Байшуақ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040"/>
    <w:bookmarkStart w:name="z1102" w:id="1041"/>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41"/>
    <w:bookmarkStart w:name="z1103" w:id="1042"/>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042"/>
    <w:bookmarkStart w:name="z1104" w:id="1043"/>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043"/>
    <w:bookmarkStart w:name="z1105" w:id="1044"/>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044"/>
    <w:bookmarkStart w:name="z1106" w:id="1045"/>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045"/>
    <w:bookmarkStart w:name="z1107" w:id="1046"/>
    <w:p>
      <w:pPr>
        <w:spacing w:after="0"/>
        <w:ind w:left="0"/>
        <w:jc w:val="both"/>
      </w:pPr>
      <w:r>
        <w:rPr>
          <w:rFonts w:ascii="Times New Roman"/>
          <w:b w:val="false"/>
          <w:i w:val="false"/>
          <w:color w:val="000000"/>
          <w:sz w:val="28"/>
        </w:rPr>
        <w:t>
      7. "Байшуақ ауылдық округі әкімінің аппараты" мемлекеттік мекемесі, заңды мекенжайы: 111708, Қазақстан Республикасы, Қостанай облысы, Бейімбет Майлин ауданы, Байшуақ ауылы, Садовый көшесі, 2.</w:t>
      </w:r>
    </w:p>
    <w:bookmarkEnd w:id="1046"/>
    <w:bookmarkStart w:name="z1108" w:id="1047"/>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047"/>
    <w:bookmarkStart w:name="z1109" w:id="1048"/>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048"/>
    <w:bookmarkStart w:name="z1110" w:id="1049"/>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049"/>
    <w:bookmarkStart w:name="z1111" w:id="1050"/>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050"/>
    <w:bookmarkStart w:name="z1112" w:id="1051"/>
    <w:p>
      <w:pPr>
        <w:spacing w:after="0"/>
        <w:ind w:left="0"/>
        <w:jc w:val="both"/>
      </w:pPr>
      <w:r>
        <w:rPr>
          <w:rFonts w:ascii="Times New Roman"/>
          <w:b w:val="false"/>
          <w:i w:val="false"/>
          <w:color w:val="000000"/>
          <w:sz w:val="28"/>
        </w:rPr>
        <w:t>
      11. Тапсырмалар:</w:t>
      </w:r>
    </w:p>
    <w:bookmarkEnd w:id="1051"/>
    <w:bookmarkStart w:name="z1113" w:id="1052"/>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052"/>
    <w:bookmarkStart w:name="z1114" w:id="1053"/>
    <w:p>
      <w:pPr>
        <w:spacing w:after="0"/>
        <w:ind w:left="0"/>
        <w:jc w:val="both"/>
      </w:pPr>
      <w:r>
        <w:rPr>
          <w:rFonts w:ascii="Times New Roman"/>
          <w:b w:val="false"/>
          <w:i w:val="false"/>
          <w:color w:val="000000"/>
          <w:sz w:val="28"/>
        </w:rPr>
        <w:t>
      12. Функциялар:</w:t>
      </w:r>
    </w:p>
    <w:bookmarkEnd w:id="1053"/>
    <w:bookmarkStart w:name="z1115" w:id="1054"/>
    <w:p>
      <w:pPr>
        <w:spacing w:after="0"/>
        <w:ind w:left="0"/>
        <w:jc w:val="both"/>
      </w:pPr>
      <w:r>
        <w:rPr>
          <w:rFonts w:ascii="Times New Roman"/>
          <w:b w:val="false"/>
          <w:i w:val="false"/>
          <w:color w:val="000000"/>
          <w:sz w:val="28"/>
        </w:rPr>
        <w:t>
      1) Өз құзыреті шеңберінде Байшуақ ауылдық округі әкімінің аппараты:</w:t>
      </w:r>
    </w:p>
    <w:bookmarkEnd w:id="1054"/>
    <w:bookmarkStart w:name="z1116" w:id="1055"/>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055"/>
    <w:bookmarkStart w:name="z1117" w:id="1056"/>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056"/>
    <w:bookmarkStart w:name="z1118" w:id="105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057"/>
    <w:bookmarkStart w:name="z1119" w:id="1058"/>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058"/>
    <w:bookmarkStart w:name="z1120" w:id="1059"/>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059"/>
    <w:bookmarkStart w:name="z1121" w:id="1060"/>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060"/>
    <w:bookmarkStart w:name="z1122" w:id="1061"/>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061"/>
    <w:bookmarkStart w:name="z1123" w:id="1062"/>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062"/>
    <w:bookmarkStart w:name="z1124" w:id="1063"/>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063"/>
    <w:bookmarkStart w:name="z1125" w:id="1064"/>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064"/>
    <w:bookmarkStart w:name="z1126" w:id="106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065"/>
    <w:bookmarkStart w:name="z1127" w:id="1066"/>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066"/>
    <w:bookmarkStart w:name="z1128" w:id="1067"/>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067"/>
    <w:bookmarkStart w:name="z1129" w:id="106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068"/>
    <w:bookmarkStart w:name="z1130" w:id="1069"/>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069"/>
    <w:bookmarkStart w:name="z1131" w:id="1070"/>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070"/>
    <w:bookmarkStart w:name="z1132" w:id="1071"/>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071"/>
    <w:bookmarkStart w:name="z1133" w:id="1072"/>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072"/>
    <w:bookmarkStart w:name="z1134" w:id="1073"/>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073"/>
    <w:bookmarkStart w:name="z1135" w:id="1074"/>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074"/>
    <w:bookmarkStart w:name="z1136" w:id="1075"/>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075"/>
    <w:bookmarkStart w:name="z1137" w:id="1076"/>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076"/>
    <w:bookmarkStart w:name="z1138" w:id="1077"/>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077"/>
    <w:bookmarkStart w:name="z1139" w:id="1078"/>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078"/>
    <w:bookmarkStart w:name="z1140" w:id="1079"/>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079"/>
    <w:bookmarkStart w:name="z1141" w:id="1080"/>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080"/>
    <w:bookmarkStart w:name="z1142" w:id="108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081"/>
    <w:bookmarkStart w:name="z1143" w:id="1082"/>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082"/>
    <w:bookmarkStart w:name="z1144" w:id="1083"/>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083"/>
    <w:bookmarkStart w:name="z1145" w:id="1084"/>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084"/>
    <w:bookmarkStart w:name="z1146" w:id="1085"/>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085"/>
    <w:bookmarkStart w:name="z1147" w:id="1086"/>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086"/>
    <w:bookmarkStart w:name="z1148" w:id="1087"/>
    <w:p>
      <w:pPr>
        <w:spacing w:after="0"/>
        <w:ind w:left="0"/>
        <w:jc w:val="both"/>
      </w:pPr>
      <w:r>
        <w:rPr>
          <w:rFonts w:ascii="Times New Roman"/>
          <w:b w:val="false"/>
          <w:i w:val="false"/>
          <w:color w:val="000000"/>
          <w:sz w:val="28"/>
        </w:rPr>
        <w:t>
      13. Әкім аппаратының өз құзыреті шегінде құқығы бар:</w:t>
      </w:r>
    </w:p>
    <w:bookmarkEnd w:id="1087"/>
    <w:bookmarkStart w:name="z1149" w:id="1088"/>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088"/>
    <w:bookmarkStart w:name="z1150" w:id="108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089"/>
    <w:bookmarkStart w:name="z1151" w:id="109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090"/>
    <w:bookmarkStart w:name="z1152" w:id="1091"/>
    <w:p>
      <w:pPr>
        <w:spacing w:after="0"/>
        <w:ind w:left="0"/>
        <w:jc w:val="both"/>
      </w:pPr>
      <w:r>
        <w:rPr>
          <w:rFonts w:ascii="Times New Roman"/>
          <w:b w:val="false"/>
          <w:i w:val="false"/>
          <w:color w:val="000000"/>
          <w:sz w:val="28"/>
        </w:rPr>
        <w:t>
      шарттар, келісімдер жасасу;</w:t>
      </w:r>
    </w:p>
    <w:bookmarkEnd w:id="1091"/>
    <w:bookmarkStart w:name="z1153" w:id="1092"/>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092"/>
    <w:bookmarkStart w:name="z1154" w:id="1093"/>
    <w:p>
      <w:pPr>
        <w:spacing w:after="0"/>
        <w:ind w:left="0"/>
        <w:jc w:val="both"/>
      </w:pPr>
      <w:r>
        <w:rPr>
          <w:rFonts w:ascii="Times New Roman"/>
          <w:b w:val="false"/>
          <w:i w:val="false"/>
          <w:color w:val="000000"/>
          <w:sz w:val="28"/>
        </w:rPr>
        <w:t>
      14. Әкім аппаратының міндеттері, Өз құзыреті шегінде:</w:t>
      </w:r>
    </w:p>
    <w:bookmarkEnd w:id="1093"/>
    <w:bookmarkStart w:name="z1155" w:id="1094"/>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094"/>
    <w:bookmarkStart w:name="z1156" w:id="109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095"/>
    <w:bookmarkStart w:name="z1157" w:id="1096"/>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096"/>
    <w:bookmarkStart w:name="z1158" w:id="1097"/>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097"/>
    <w:bookmarkStart w:name="z1159" w:id="1098"/>
    <w:p>
      <w:pPr>
        <w:spacing w:after="0"/>
        <w:ind w:left="0"/>
        <w:jc w:val="both"/>
      </w:pPr>
      <w:r>
        <w:rPr>
          <w:rFonts w:ascii="Times New Roman"/>
          <w:b w:val="false"/>
          <w:i w:val="false"/>
          <w:color w:val="000000"/>
          <w:sz w:val="28"/>
        </w:rPr>
        <w:t>
      15. Әкім аппаратын әкім басқарады.</w:t>
      </w:r>
    </w:p>
    <w:bookmarkEnd w:id="1098"/>
    <w:bookmarkStart w:name="z1160" w:id="1099"/>
    <w:p>
      <w:pPr>
        <w:spacing w:after="0"/>
        <w:ind w:left="0"/>
        <w:jc w:val="both"/>
      </w:pPr>
      <w:r>
        <w:rPr>
          <w:rFonts w:ascii="Times New Roman"/>
          <w:b w:val="false"/>
          <w:i w:val="false"/>
          <w:color w:val="000000"/>
          <w:sz w:val="28"/>
        </w:rPr>
        <w:t>
      16. Әкімнің өкілеттіктері:</w:t>
      </w:r>
    </w:p>
    <w:bookmarkEnd w:id="1099"/>
    <w:bookmarkStart w:name="z1161" w:id="1100"/>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100"/>
    <w:bookmarkStart w:name="z1162" w:id="1101"/>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101"/>
    <w:bookmarkStart w:name="z1163" w:id="1102"/>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102"/>
    <w:bookmarkStart w:name="z1164" w:id="1103"/>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103"/>
    <w:bookmarkStart w:name="z1165" w:id="1104"/>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104"/>
    <w:bookmarkStart w:name="z1166" w:id="1105"/>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105"/>
    <w:bookmarkStart w:name="z1167" w:id="1106"/>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106"/>
    <w:bookmarkStart w:name="z1168" w:id="1107"/>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107"/>
    <w:bookmarkStart w:name="z1169" w:id="1108"/>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108"/>
    <w:bookmarkStart w:name="z1170" w:id="1109"/>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109"/>
    <w:bookmarkStart w:name="z1171" w:id="1110"/>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110"/>
    <w:bookmarkStart w:name="z1172" w:id="1111"/>
    <w:p>
      <w:pPr>
        <w:spacing w:after="0"/>
        <w:ind w:left="0"/>
        <w:jc w:val="left"/>
      </w:pPr>
      <w:r>
        <w:rPr>
          <w:rFonts w:ascii="Times New Roman"/>
          <w:b/>
          <w:i w:val="false"/>
          <w:color w:val="000000"/>
        </w:rPr>
        <w:t xml:space="preserve"> 4. Ауылдық округ әкімі аппаратының мүлкі</w:t>
      </w:r>
    </w:p>
    <w:bookmarkEnd w:id="1111"/>
    <w:bookmarkStart w:name="z1173" w:id="1112"/>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112"/>
    <w:bookmarkStart w:name="z1174" w:id="111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3"/>
    <w:bookmarkStart w:name="z1175" w:id="1114"/>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114"/>
    <w:bookmarkStart w:name="z1176" w:id="1115"/>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115"/>
    <w:bookmarkStart w:name="z1177" w:id="1116"/>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116"/>
    <w:bookmarkStart w:name="z1178" w:id="1117"/>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 қосымша</w:t>
            </w:r>
          </w:p>
        </w:tc>
      </w:tr>
    </w:tbl>
    <w:bookmarkStart w:name="z1183" w:id="1118"/>
    <w:p>
      <w:pPr>
        <w:spacing w:after="0"/>
        <w:ind w:left="0"/>
        <w:jc w:val="left"/>
      </w:pPr>
      <w:r>
        <w:rPr>
          <w:rFonts w:ascii="Times New Roman"/>
          <w:b/>
          <w:i w:val="false"/>
          <w:color w:val="000000"/>
        </w:rPr>
        <w:t xml:space="preserve"> Белинский ауылдық округі әкімінің аппараты туралы Ереже</w:t>
      </w:r>
    </w:p>
    <w:bookmarkEnd w:id="1118"/>
    <w:bookmarkStart w:name="z1184" w:id="1119"/>
    <w:p>
      <w:pPr>
        <w:spacing w:after="0"/>
        <w:ind w:left="0"/>
        <w:jc w:val="left"/>
      </w:pPr>
      <w:r>
        <w:rPr>
          <w:rFonts w:ascii="Times New Roman"/>
          <w:b/>
          <w:i w:val="false"/>
          <w:color w:val="000000"/>
        </w:rPr>
        <w:t xml:space="preserve"> 1. Жалпы ережелер</w:t>
      </w:r>
    </w:p>
    <w:bookmarkEnd w:id="1119"/>
    <w:bookmarkStart w:name="z1185" w:id="1120"/>
    <w:p>
      <w:pPr>
        <w:spacing w:after="0"/>
        <w:ind w:left="0"/>
        <w:jc w:val="both"/>
      </w:pPr>
      <w:r>
        <w:rPr>
          <w:rFonts w:ascii="Times New Roman"/>
          <w:b w:val="false"/>
          <w:i w:val="false"/>
          <w:color w:val="000000"/>
          <w:sz w:val="28"/>
        </w:rPr>
        <w:t>
      1. "Белинский ауылдық округі әкімінің аппараты" мемлекеттік мекемесі (бұдан әрі – әкім аппараты) Белинский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120"/>
    <w:bookmarkStart w:name="z1186" w:id="1121"/>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21"/>
    <w:bookmarkStart w:name="z1187" w:id="1122"/>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122"/>
    <w:bookmarkStart w:name="z1188" w:id="1123"/>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123"/>
    <w:bookmarkStart w:name="z1189" w:id="1124"/>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124"/>
    <w:bookmarkStart w:name="z1190" w:id="1125"/>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125"/>
    <w:bookmarkStart w:name="z1191" w:id="1126"/>
    <w:p>
      <w:pPr>
        <w:spacing w:after="0"/>
        <w:ind w:left="0"/>
        <w:jc w:val="both"/>
      </w:pPr>
      <w:r>
        <w:rPr>
          <w:rFonts w:ascii="Times New Roman"/>
          <w:b w:val="false"/>
          <w:i w:val="false"/>
          <w:color w:val="000000"/>
          <w:sz w:val="28"/>
        </w:rPr>
        <w:t>
      7. "Белинский ауылдық округі әкімінің аппараты" мемлекеттік мекемесі, заіды мекенжайы: 111700, Қазақстан Республикасы, Қостанай облысы, Бейімбет Майлин ауданы, Қайыңдыкөл ауылы, Белинский көшесі, 2.</w:t>
      </w:r>
    </w:p>
    <w:bookmarkEnd w:id="1126"/>
    <w:bookmarkStart w:name="z1192" w:id="1127"/>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127"/>
    <w:bookmarkStart w:name="z1193" w:id="1128"/>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128"/>
    <w:bookmarkStart w:name="z1194" w:id="1129"/>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129"/>
    <w:bookmarkStart w:name="z1195" w:id="1130"/>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130"/>
    <w:bookmarkStart w:name="z1196" w:id="1131"/>
    <w:p>
      <w:pPr>
        <w:spacing w:after="0"/>
        <w:ind w:left="0"/>
        <w:jc w:val="both"/>
      </w:pPr>
      <w:r>
        <w:rPr>
          <w:rFonts w:ascii="Times New Roman"/>
          <w:b w:val="false"/>
          <w:i w:val="false"/>
          <w:color w:val="000000"/>
          <w:sz w:val="28"/>
        </w:rPr>
        <w:t>
      11. Тапсырмалар:</w:t>
      </w:r>
    </w:p>
    <w:bookmarkEnd w:id="1131"/>
    <w:bookmarkStart w:name="z1197" w:id="1132"/>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132"/>
    <w:bookmarkStart w:name="z1198" w:id="1133"/>
    <w:p>
      <w:pPr>
        <w:spacing w:after="0"/>
        <w:ind w:left="0"/>
        <w:jc w:val="both"/>
      </w:pPr>
      <w:r>
        <w:rPr>
          <w:rFonts w:ascii="Times New Roman"/>
          <w:b w:val="false"/>
          <w:i w:val="false"/>
          <w:color w:val="000000"/>
          <w:sz w:val="28"/>
        </w:rPr>
        <w:t>
      12. Функциялар:</w:t>
      </w:r>
    </w:p>
    <w:bookmarkEnd w:id="1133"/>
    <w:bookmarkStart w:name="z1199" w:id="1134"/>
    <w:p>
      <w:pPr>
        <w:spacing w:after="0"/>
        <w:ind w:left="0"/>
        <w:jc w:val="both"/>
      </w:pPr>
      <w:r>
        <w:rPr>
          <w:rFonts w:ascii="Times New Roman"/>
          <w:b w:val="false"/>
          <w:i w:val="false"/>
          <w:color w:val="000000"/>
          <w:sz w:val="28"/>
        </w:rPr>
        <w:t>
      1) Өз құзыреті шеңберінде Белинский ауылдық округі әкімінің аппараты:</w:t>
      </w:r>
    </w:p>
    <w:bookmarkEnd w:id="1134"/>
    <w:bookmarkStart w:name="z1200" w:id="1135"/>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135"/>
    <w:bookmarkStart w:name="z1201" w:id="1136"/>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136"/>
    <w:bookmarkStart w:name="z1202" w:id="113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137"/>
    <w:bookmarkStart w:name="z1203" w:id="1138"/>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138"/>
    <w:bookmarkStart w:name="z1204" w:id="1139"/>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139"/>
    <w:bookmarkStart w:name="z1205" w:id="1140"/>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140"/>
    <w:bookmarkStart w:name="z1206" w:id="1141"/>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141"/>
    <w:bookmarkStart w:name="z1207" w:id="1142"/>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142"/>
    <w:bookmarkStart w:name="z1208" w:id="1143"/>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143"/>
    <w:bookmarkStart w:name="z1209" w:id="1144"/>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144"/>
    <w:bookmarkStart w:name="z1210" w:id="114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145"/>
    <w:bookmarkStart w:name="z1211" w:id="1146"/>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146"/>
    <w:bookmarkStart w:name="z1212" w:id="1147"/>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147"/>
    <w:bookmarkStart w:name="z1213" w:id="114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148"/>
    <w:bookmarkStart w:name="z1214" w:id="1149"/>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149"/>
    <w:bookmarkStart w:name="z1215" w:id="1150"/>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150"/>
    <w:bookmarkStart w:name="z1216" w:id="1151"/>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151"/>
    <w:bookmarkStart w:name="z1217" w:id="1152"/>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152"/>
    <w:bookmarkStart w:name="z1218" w:id="1153"/>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153"/>
    <w:bookmarkStart w:name="z1219" w:id="1154"/>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154"/>
    <w:bookmarkStart w:name="z1220" w:id="1155"/>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155"/>
    <w:bookmarkStart w:name="z1221" w:id="1156"/>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156"/>
    <w:bookmarkStart w:name="z1222" w:id="1157"/>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157"/>
    <w:bookmarkStart w:name="z1223" w:id="1158"/>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158"/>
    <w:bookmarkStart w:name="z1224" w:id="1159"/>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159"/>
    <w:bookmarkStart w:name="z1225" w:id="1160"/>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160"/>
    <w:bookmarkStart w:name="z1226" w:id="116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161"/>
    <w:bookmarkStart w:name="z1227" w:id="1162"/>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162"/>
    <w:bookmarkStart w:name="z1228" w:id="1163"/>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163"/>
    <w:bookmarkStart w:name="z1229" w:id="1164"/>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164"/>
    <w:bookmarkStart w:name="z1230" w:id="1165"/>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165"/>
    <w:bookmarkStart w:name="z1231" w:id="1166"/>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166"/>
    <w:bookmarkStart w:name="z1232" w:id="1167"/>
    <w:p>
      <w:pPr>
        <w:spacing w:after="0"/>
        <w:ind w:left="0"/>
        <w:jc w:val="both"/>
      </w:pPr>
      <w:r>
        <w:rPr>
          <w:rFonts w:ascii="Times New Roman"/>
          <w:b w:val="false"/>
          <w:i w:val="false"/>
          <w:color w:val="000000"/>
          <w:sz w:val="28"/>
        </w:rPr>
        <w:t>
      13. Әкім аппаратының өз құзыреті шегінде құқығы бар:</w:t>
      </w:r>
    </w:p>
    <w:bookmarkEnd w:id="1167"/>
    <w:bookmarkStart w:name="z1233" w:id="1168"/>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168"/>
    <w:bookmarkStart w:name="z1234" w:id="116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169"/>
    <w:bookmarkStart w:name="z1235" w:id="117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170"/>
    <w:bookmarkStart w:name="z1236" w:id="1171"/>
    <w:p>
      <w:pPr>
        <w:spacing w:after="0"/>
        <w:ind w:left="0"/>
        <w:jc w:val="both"/>
      </w:pPr>
      <w:r>
        <w:rPr>
          <w:rFonts w:ascii="Times New Roman"/>
          <w:b w:val="false"/>
          <w:i w:val="false"/>
          <w:color w:val="000000"/>
          <w:sz w:val="28"/>
        </w:rPr>
        <w:t>
      шарттар, келісімдер жасасу;</w:t>
      </w:r>
    </w:p>
    <w:bookmarkEnd w:id="1171"/>
    <w:bookmarkStart w:name="z1237" w:id="1172"/>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172"/>
    <w:bookmarkStart w:name="z1238" w:id="1173"/>
    <w:p>
      <w:pPr>
        <w:spacing w:after="0"/>
        <w:ind w:left="0"/>
        <w:jc w:val="both"/>
      </w:pPr>
      <w:r>
        <w:rPr>
          <w:rFonts w:ascii="Times New Roman"/>
          <w:b w:val="false"/>
          <w:i w:val="false"/>
          <w:color w:val="000000"/>
          <w:sz w:val="28"/>
        </w:rPr>
        <w:t>
      14. Әкім аппаратының міндеттері, Өз құзыреті шегінде:</w:t>
      </w:r>
    </w:p>
    <w:bookmarkEnd w:id="1173"/>
    <w:bookmarkStart w:name="z1239" w:id="1174"/>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174"/>
    <w:bookmarkStart w:name="z1240" w:id="117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175"/>
    <w:bookmarkStart w:name="z1241" w:id="1176"/>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176"/>
    <w:bookmarkStart w:name="z1242" w:id="1177"/>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177"/>
    <w:bookmarkStart w:name="z1243" w:id="1178"/>
    <w:p>
      <w:pPr>
        <w:spacing w:after="0"/>
        <w:ind w:left="0"/>
        <w:jc w:val="both"/>
      </w:pPr>
      <w:r>
        <w:rPr>
          <w:rFonts w:ascii="Times New Roman"/>
          <w:b w:val="false"/>
          <w:i w:val="false"/>
          <w:color w:val="000000"/>
          <w:sz w:val="28"/>
        </w:rPr>
        <w:t>
      15. Әкім аппаратын әкім басқарады.</w:t>
      </w:r>
    </w:p>
    <w:bookmarkEnd w:id="1178"/>
    <w:bookmarkStart w:name="z1244" w:id="1179"/>
    <w:p>
      <w:pPr>
        <w:spacing w:after="0"/>
        <w:ind w:left="0"/>
        <w:jc w:val="both"/>
      </w:pPr>
      <w:r>
        <w:rPr>
          <w:rFonts w:ascii="Times New Roman"/>
          <w:b w:val="false"/>
          <w:i w:val="false"/>
          <w:color w:val="000000"/>
          <w:sz w:val="28"/>
        </w:rPr>
        <w:t>
      16. Әкімнің өкілеттіктері:</w:t>
      </w:r>
    </w:p>
    <w:bookmarkEnd w:id="1179"/>
    <w:bookmarkStart w:name="z1245" w:id="1180"/>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180"/>
    <w:bookmarkStart w:name="z1246" w:id="1181"/>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181"/>
    <w:bookmarkStart w:name="z1247" w:id="1182"/>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182"/>
    <w:bookmarkStart w:name="z1248" w:id="1183"/>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183"/>
    <w:bookmarkStart w:name="z1249" w:id="1184"/>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184"/>
    <w:bookmarkStart w:name="z1250" w:id="1185"/>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185"/>
    <w:bookmarkStart w:name="z1251" w:id="1186"/>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186"/>
    <w:bookmarkStart w:name="z1252" w:id="1187"/>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187"/>
    <w:bookmarkStart w:name="z1253" w:id="1188"/>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188"/>
    <w:bookmarkStart w:name="z1254" w:id="1189"/>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189"/>
    <w:bookmarkStart w:name="z1255" w:id="1190"/>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190"/>
    <w:bookmarkStart w:name="z1256" w:id="1191"/>
    <w:p>
      <w:pPr>
        <w:spacing w:after="0"/>
        <w:ind w:left="0"/>
        <w:jc w:val="left"/>
      </w:pPr>
      <w:r>
        <w:rPr>
          <w:rFonts w:ascii="Times New Roman"/>
          <w:b/>
          <w:i w:val="false"/>
          <w:color w:val="000000"/>
        </w:rPr>
        <w:t xml:space="preserve"> 4. Ауылдық округ әкімі аппаратының мүлкі</w:t>
      </w:r>
    </w:p>
    <w:bookmarkEnd w:id="1191"/>
    <w:bookmarkStart w:name="z1257" w:id="1192"/>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192"/>
    <w:bookmarkStart w:name="z1258" w:id="119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93"/>
    <w:bookmarkStart w:name="z1259" w:id="1194"/>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194"/>
    <w:bookmarkStart w:name="z1260" w:id="1195"/>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195"/>
    <w:bookmarkStart w:name="z1261" w:id="1196"/>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196"/>
    <w:bookmarkStart w:name="z1262" w:id="1197"/>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 қосымша</w:t>
            </w:r>
          </w:p>
        </w:tc>
      </w:tr>
    </w:tbl>
    <w:bookmarkStart w:name="z1267" w:id="1198"/>
    <w:p>
      <w:pPr>
        <w:spacing w:after="0"/>
        <w:ind w:left="0"/>
        <w:jc w:val="left"/>
      </w:pPr>
      <w:r>
        <w:rPr>
          <w:rFonts w:ascii="Times New Roman"/>
          <w:b/>
          <w:i w:val="false"/>
          <w:color w:val="000000"/>
        </w:rPr>
        <w:t xml:space="preserve"> Калинин ауылдық округі әкімінің аппараты туралы Ереже</w:t>
      </w:r>
    </w:p>
    <w:bookmarkEnd w:id="1198"/>
    <w:bookmarkStart w:name="z1268" w:id="1199"/>
    <w:p>
      <w:pPr>
        <w:spacing w:after="0"/>
        <w:ind w:left="0"/>
        <w:jc w:val="left"/>
      </w:pPr>
      <w:r>
        <w:rPr>
          <w:rFonts w:ascii="Times New Roman"/>
          <w:b/>
          <w:i w:val="false"/>
          <w:color w:val="000000"/>
        </w:rPr>
        <w:t xml:space="preserve"> 1. Жалпы ережелер</w:t>
      </w:r>
    </w:p>
    <w:bookmarkEnd w:id="1199"/>
    <w:bookmarkStart w:name="z1269" w:id="1200"/>
    <w:p>
      <w:pPr>
        <w:spacing w:after="0"/>
        <w:ind w:left="0"/>
        <w:jc w:val="both"/>
      </w:pPr>
      <w:r>
        <w:rPr>
          <w:rFonts w:ascii="Times New Roman"/>
          <w:b w:val="false"/>
          <w:i w:val="false"/>
          <w:color w:val="000000"/>
          <w:sz w:val="28"/>
        </w:rPr>
        <w:t>
      1. "Калинин ауылдық округі әкімінің аппараты" мемлекеттік мекемесі (бұдан әрі – әкім аппараты) Калинин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200"/>
    <w:bookmarkStart w:name="z1270" w:id="1201"/>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01"/>
    <w:bookmarkStart w:name="z1271" w:id="1202"/>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202"/>
    <w:bookmarkStart w:name="z1272" w:id="1203"/>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203"/>
    <w:bookmarkStart w:name="z1273" w:id="1204"/>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204"/>
    <w:bookmarkStart w:name="z1274" w:id="1205"/>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205"/>
    <w:bookmarkStart w:name="z1275" w:id="1206"/>
    <w:p>
      <w:pPr>
        <w:spacing w:after="0"/>
        <w:ind w:left="0"/>
        <w:jc w:val="both"/>
      </w:pPr>
      <w:r>
        <w:rPr>
          <w:rFonts w:ascii="Times New Roman"/>
          <w:b w:val="false"/>
          <w:i w:val="false"/>
          <w:color w:val="000000"/>
          <w:sz w:val="28"/>
        </w:rPr>
        <w:t>
      7. "Калинин ауылдық округі әкімінің аппараты" мемлекеттік мекемесі, заіды мекенжайы: 111703, Қазақстан Республикасы, Қостанай облысы, Бейімбет Майлин ауданы, Береговой ауылы, Рабочая көшесі, 4.</w:t>
      </w:r>
    </w:p>
    <w:bookmarkEnd w:id="1206"/>
    <w:bookmarkStart w:name="z1276" w:id="1207"/>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207"/>
    <w:bookmarkStart w:name="z1277" w:id="1208"/>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208"/>
    <w:bookmarkStart w:name="z1278" w:id="1209"/>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209"/>
    <w:bookmarkStart w:name="z1279" w:id="1210"/>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210"/>
    <w:bookmarkStart w:name="z1280" w:id="1211"/>
    <w:p>
      <w:pPr>
        <w:spacing w:after="0"/>
        <w:ind w:left="0"/>
        <w:jc w:val="both"/>
      </w:pPr>
      <w:r>
        <w:rPr>
          <w:rFonts w:ascii="Times New Roman"/>
          <w:b w:val="false"/>
          <w:i w:val="false"/>
          <w:color w:val="000000"/>
          <w:sz w:val="28"/>
        </w:rPr>
        <w:t>
      11. Тапсырмалар:</w:t>
      </w:r>
    </w:p>
    <w:bookmarkEnd w:id="1211"/>
    <w:bookmarkStart w:name="z1281" w:id="1212"/>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212"/>
    <w:bookmarkStart w:name="z1282" w:id="1213"/>
    <w:p>
      <w:pPr>
        <w:spacing w:after="0"/>
        <w:ind w:left="0"/>
        <w:jc w:val="both"/>
      </w:pPr>
      <w:r>
        <w:rPr>
          <w:rFonts w:ascii="Times New Roman"/>
          <w:b w:val="false"/>
          <w:i w:val="false"/>
          <w:color w:val="000000"/>
          <w:sz w:val="28"/>
        </w:rPr>
        <w:t>
      12. Функциялар:</w:t>
      </w:r>
    </w:p>
    <w:bookmarkEnd w:id="1213"/>
    <w:bookmarkStart w:name="z1283" w:id="1214"/>
    <w:p>
      <w:pPr>
        <w:spacing w:after="0"/>
        <w:ind w:left="0"/>
        <w:jc w:val="both"/>
      </w:pPr>
      <w:r>
        <w:rPr>
          <w:rFonts w:ascii="Times New Roman"/>
          <w:b w:val="false"/>
          <w:i w:val="false"/>
          <w:color w:val="000000"/>
          <w:sz w:val="28"/>
        </w:rPr>
        <w:t>
      1) Өз құзыреті шеңберінде Калинин ауылдық округі әкімінің аппараты:</w:t>
      </w:r>
    </w:p>
    <w:bookmarkEnd w:id="1214"/>
    <w:bookmarkStart w:name="z1284" w:id="1215"/>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215"/>
    <w:bookmarkStart w:name="z1285" w:id="1216"/>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216"/>
    <w:bookmarkStart w:name="z1286" w:id="12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217"/>
    <w:bookmarkStart w:name="z1287" w:id="1218"/>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218"/>
    <w:bookmarkStart w:name="z1288" w:id="1219"/>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219"/>
    <w:bookmarkStart w:name="z1289" w:id="1220"/>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220"/>
    <w:bookmarkStart w:name="z1290" w:id="1221"/>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221"/>
    <w:bookmarkStart w:name="z1291" w:id="1222"/>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222"/>
    <w:bookmarkStart w:name="z1292" w:id="1223"/>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223"/>
    <w:bookmarkStart w:name="z1293" w:id="1224"/>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224"/>
    <w:bookmarkStart w:name="z1294" w:id="122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225"/>
    <w:bookmarkStart w:name="z1295" w:id="1226"/>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226"/>
    <w:bookmarkStart w:name="z1296" w:id="1227"/>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227"/>
    <w:bookmarkStart w:name="z1297" w:id="122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228"/>
    <w:bookmarkStart w:name="z1298" w:id="1229"/>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229"/>
    <w:bookmarkStart w:name="z1299" w:id="1230"/>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230"/>
    <w:bookmarkStart w:name="z1300" w:id="1231"/>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231"/>
    <w:bookmarkStart w:name="z1301" w:id="1232"/>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232"/>
    <w:bookmarkStart w:name="z1302" w:id="1233"/>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233"/>
    <w:bookmarkStart w:name="z1303" w:id="1234"/>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234"/>
    <w:bookmarkStart w:name="z1304" w:id="1235"/>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235"/>
    <w:bookmarkStart w:name="z1305" w:id="1236"/>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236"/>
    <w:bookmarkStart w:name="z1306" w:id="1237"/>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237"/>
    <w:bookmarkStart w:name="z1307" w:id="1238"/>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238"/>
    <w:bookmarkStart w:name="z1308" w:id="1239"/>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239"/>
    <w:bookmarkStart w:name="z1309" w:id="1240"/>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240"/>
    <w:bookmarkStart w:name="z1310" w:id="124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241"/>
    <w:bookmarkStart w:name="z1311" w:id="1242"/>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242"/>
    <w:bookmarkStart w:name="z1312" w:id="1243"/>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243"/>
    <w:bookmarkStart w:name="z1313" w:id="1244"/>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244"/>
    <w:bookmarkStart w:name="z1314" w:id="1245"/>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245"/>
    <w:bookmarkStart w:name="z1315" w:id="1246"/>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246"/>
    <w:bookmarkStart w:name="z1316" w:id="1247"/>
    <w:p>
      <w:pPr>
        <w:spacing w:after="0"/>
        <w:ind w:left="0"/>
        <w:jc w:val="both"/>
      </w:pPr>
      <w:r>
        <w:rPr>
          <w:rFonts w:ascii="Times New Roman"/>
          <w:b w:val="false"/>
          <w:i w:val="false"/>
          <w:color w:val="000000"/>
          <w:sz w:val="28"/>
        </w:rPr>
        <w:t>
      13. Әкім аппаратының өз құзыреті шегінде құқығы бар:</w:t>
      </w:r>
    </w:p>
    <w:bookmarkEnd w:id="1247"/>
    <w:bookmarkStart w:name="z1317" w:id="1248"/>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248"/>
    <w:bookmarkStart w:name="z1318" w:id="124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249"/>
    <w:bookmarkStart w:name="z1319" w:id="125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250"/>
    <w:bookmarkStart w:name="z1320" w:id="1251"/>
    <w:p>
      <w:pPr>
        <w:spacing w:after="0"/>
        <w:ind w:left="0"/>
        <w:jc w:val="both"/>
      </w:pPr>
      <w:r>
        <w:rPr>
          <w:rFonts w:ascii="Times New Roman"/>
          <w:b w:val="false"/>
          <w:i w:val="false"/>
          <w:color w:val="000000"/>
          <w:sz w:val="28"/>
        </w:rPr>
        <w:t>
      шарттар, келісімдер жасасу;</w:t>
      </w:r>
    </w:p>
    <w:bookmarkEnd w:id="1251"/>
    <w:bookmarkStart w:name="z1321" w:id="1252"/>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252"/>
    <w:bookmarkStart w:name="z1322" w:id="1253"/>
    <w:p>
      <w:pPr>
        <w:spacing w:after="0"/>
        <w:ind w:left="0"/>
        <w:jc w:val="both"/>
      </w:pPr>
      <w:r>
        <w:rPr>
          <w:rFonts w:ascii="Times New Roman"/>
          <w:b w:val="false"/>
          <w:i w:val="false"/>
          <w:color w:val="000000"/>
          <w:sz w:val="28"/>
        </w:rPr>
        <w:t>
      14. Әкім аппаратының міндеттері, Өз құзыреті шегінде:</w:t>
      </w:r>
    </w:p>
    <w:bookmarkEnd w:id="1253"/>
    <w:bookmarkStart w:name="z1323" w:id="1254"/>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254"/>
    <w:bookmarkStart w:name="z1324" w:id="125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255"/>
    <w:bookmarkStart w:name="z1325" w:id="1256"/>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256"/>
    <w:bookmarkStart w:name="z1326" w:id="1257"/>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257"/>
    <w:bookmarkStart w:name="z1327" w:id="1258"/>
    <w:p>
      <w:pPr>
        <w:spacing w:after="0"/>
        <w:ind w:left="0"/>
        <w:jc w:val="both"/>
      </w:pPr>
      <w:r>
        <w:rPr>
          <w:rFonts w:ascii="Times New Roman"/>
          <w:b w:val="false"/>
          <w:i w:val="false"/>
          <w:color w:val="000000"/>
          <w:sz w:val="28"/>
        </w:rPr>
        <w:t>
      15. Әкім аппаратын әкім басқарады.</w:t>
      </w:r>
    </w:p>
    <w:bookmarkEnd w:id="1258"/>
    <w:bookmarkStart w:name="z1328" w:id="1259"/>
    <w:p>
      <w:pPr>
        <w:spacing w:after="0"/>
        <w:ind w:left="0"/>
        <w:jc w:val="both"/>
      </w:pPr>
      <w:r>
        <w:rPr>
          <w:rFonts w:ascii="Times New Roman"/>
          <w:b w:val="false"/>
          <w:i w:val="false"/>
          <w:color w:val="000000"/>
          <w:sz w:val="28"/>
        </w:rPr>
        <w:t>
      16. Әкімнің өкілеттіктері:</w:t>
      </w:r>
    </w:p>
    <w:bookmarkEnd w:id="1259"/>
    <w:bookmarkStart w:name="z1329" w:id="1260"/>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260"/>
    <w:bookmarkStart w:name="z1330" w:id="1261"/>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261"/>
    <w:bookmarkStart w:name="z1331" w:id="1262"/>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262"/>
    <w:bookmarkStart w:name="z1332" w:id="1263"/>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263"/>
    <w:bookmarkStart w:name="z1333" w:id="1264"/>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264"/>
    <w:bookmarkStart w:name="z1334" w:id="1265"/>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265"/>
    <w:bookmarkStart w:name="z1335" w:id="1266"/>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266"/>
    <w:bookmarkStart w:name="z1336" w:id="1267"/>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267"/>
    <w:bookmarkStart w:name="z1337" w:id="1268"/>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268"/>
    <w:bookmarkStart w:name="z1338" w:id="1269"/>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269"/>
    <w:bookmarkStart w:name="z1339" w:id="1270"/>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270"/>
    <w:bookmarkStart w:name="z1340" w:id="1271"/>
    <w:p>
      <w:pPr>
        <w:spacing w:after="0"/>
        <w:ind w:left="0"/>
        <w:jc w:val="left"/>
      </w:pPr>
      <w:r>
        <w:rPr>
          <w:rFonts w:ascii="Times New Roman"/>
          <w:b/>
          <w:i w:val="false"/>
          <w:color w:val="000000"/>
        </w:rPr>
        <w:t xml:space="preserve"> 4. Ауылдық округ әкімі аппаратының мүлкі</w:t>
      </w:r>
    </w:p>
    <w:bookmarkEnd w:id="1271"/>
    <w:bookmarkStart w:name="z1341" w:id="1272"/>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272"/>
    <w:bookmarkStart w:name="z1342" w:id="127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73"/>
    <w:bookmarkStart w:name="z1343" w:id="1274"/>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274"/>
    <w:bookmarkStart w:name="z1344" w:id="1275"/>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275"/>
    <w:bookmarkStart w:name="z1345" w:id="1276"/>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276"/>
    <w:bookmarkStart w:name="z1346" w:id="1277"/>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 қосымша</w:t>
            </w:r>
          </w:p>
        </w:tc>
      </w:tr>
    </w:tbl>
    <w:bookmarkStart w:name="z1351" w:id="1278"/>
    <w:p>
      <w:pPr>
        <w:spacing w:after="0"/>
        <w:ind w:left="0"/>
        <w:jc w:val="left"/>
      </w:pPr>
      <w:r>
        <w:rPr>
          <w:rFonts w:ascii="Times New Roman"/>
          <w:b/>
          <w:i w:val="false"/>
          <w:color w:val="000000"/>
        </w:rPr>
        <w:t xml:space="preserve"> Майский ауылдық округі әкімінің аппараты туралы Ереже</w:t>
      </w:r>
    </w:p>
    <w:bookmarkEnd w:id="1278"/>
    <w:bookmarkStart w:name="z1352" w:id="1279"/>
    <w:p>
      <w:pPr>
        <w:spacing w:after="0"/>
        <w:ind w:left="0"/>
        <w:jc w:val="left"/>
      </w:pPr>
      <w:r>
        <w:rPr>
          <w:rFonts w:ascii="Times New Roman"/>
          <w:b/>
          <w:i w:val="false"/>
          <w:color w:val="000000"/>
        </w:rPr>
        <w:t xml:space="preserve"> 1. Жалпы ережелер</w:t>
      </w:r>
    </w:p>
    <w:bookmarkEnd w:id="1279"/>
    <w:bookmarkStart w:name="z1353" w:id="1280"/>
    <w:p>
      <w:pPr>
        <w:spacing w:after="0"/>
        <w:ind w:left="0"/>
        <w:jc w:val="both"/>
      </w:pPr>
      <w:r>
        <w:rPr>
          <w:rFonts w:ascii="Times New Roman"/>
          <w:b w:val="false"/>
          <w:i w:val="false"/>
          <w:color w:val="000000"/>
          <w:sz w:val="28"/>
        </w:rPr>
        <w:t>
      1. "Майский ауылдық округі әкімінің аппараты" мемлекеттік мекемесі (бұдан әрі – әкім аппараты) Майский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280"/>
    <w:bookmarkStart w:name="z1354" w:id="1281"/>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81"/>
    <w:bookmarkStart w:name="z1355" w:id="1282"/>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282"/>
    <w:bookmarkStart w:name="z1356" w:id="1283"/>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283"/>
    <w:bookmarkStart w:name="z1357" w:id="1284"/>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284"/>
    <w:bookmarkStart w:name="z1358" w:id="1285"/>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285"/>
    <w:bookmarkStart w:name="z1359" w:id="1286"/>
    <w:p>
      <w:pPr>
        <w:spacing w:after="0"/>
        <w:ind w:left="0"/>
        <w:jc w:val="both"/>
      </w:pPr>
      <w:r>
        <w:rPr>
          <w:rFonts w:ascii="Times New Roman"/>
          <w:b w:val="false"/>
          <w:i w:val="false"/>
          <w:color w:val="000000"/>
          <w:sz w:val="28"/>
        </w:rPr>
        <w:t>
      7. "Майский ауылдық округі әкімінің аппараты" мемлекеттік мекемесі, заңды мекенжайы: 111705, Қазақстан Республикасы, Қостанай облысы, Бейімбет Майлин ауданы, Майский ауылы, 60 лет Октября көшесі, 1.</w:t>
      </w:r>
    </w:p>
    <w:bookmarkEnd w:id="1286"/>
    <w:bookmarkStart w:name="z1360" w:id="1287"/>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287"/>
    <w:bookmarkStart w:name="z1361" w:id="1288"/>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288"/>
    <w:bookmarkStart w:name="z1362" w:id="1289"/>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289"/>
    <w:bookmarkStart w:name="z1363" w:id="1290"/>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290"/>
    <w:bookmarkStart w:name="z1364" w:id="1291"/>
    <w:p>
      <w:pPr>
        <w:spacing w:after="0"/>
        <w:ind w:left="0"/>
        <w:jc w:val="both"/>
      </w:pPr>
      <w:r>
        <w:rPr>
          <w:rFonts w:ascii="Times New Roman"/>
          <w:b w:val="false"/>
          <w:i w:val="false"/>
          <w:color w:val="000000"/>
          <w:sz w:val="28"/>
        </w:rPr>
        <w:t>
      11. Тапсырмалар:</w:t>
      </w:r>
    </w:p>
    <w:bookmarkEnd w:id="1291"/>
    <w:bookmarkStart w:name="z1365" w:id="1292"/>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292"/>
    <w:bookmarkStart w:name="z1366" w:id="1293"/>
    <w:p>
      <w:pPr>
        <w:spacing w:after="0"/>
        <w:ind w:left="0"/>
        <w:jc w:val="both"/>
      </w:pPr>
      <w:r>
        <w:rPr>
          <w:rFonts w:ascii="Times New Roman"/>
          <w:b w:val="false"/>
          <w:i w:val="false"/>
          <w:color w:val="000000"/>
          <w:sz w:val="28"/>
        </w:rPr>
        <w:t>
      12. Функциялар:</w:t>
      </w:r>
    </w:p>
    <w:bookmarkEnd w:id="1293"/>
    <w:bookmarkStart w:name="z1367" w:id="1294"/>
    <w:p>
      <w:pPr>
        <w:spacing w:after="0"/>
        <w:ind w:left="0"/>
        <w:jc w:val="both"/>
      </w:pPr>
      <w:r>
        <w:rPr>
          <w:rFonts w:ascii="Times New Roman"/>
          <w:b w:val="false"/>
          <w:i w:val="false"/>
          <w:color w:val="000000"/>
          <w:sz w:val="28"/>
        </w:rPr>
        <w:t>
      1) Өз құзыреті шеңберінде Майский ауылдық округі әкімінің аппараты:</w:t>
      </w:r>
    </w:p>
    <w:bookmarkEnd w:id="1294"/>
    <w:bookmarkStart w:name="z1368" w:id="1295"/>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295"/>
    <w:bookmarkStart w:name="z1369" w:id="1296"/>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296"/>
    <w:bookmarkStart w:name="z1370" w:id="129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297"/>
    <w:bookmarkStart w:name="z1371" w:id="1298"/>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298"/>
    <w:bookmarkStart w:name="z1372" w:id="1299"/>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299"/>
    <w:bookmarkStart w:name="z1373" w:id="1300"/>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300"/>
    <w:bookmarkStart w:name="z1374" w:id="1301"/>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301"/>
    <w:bookmarkStart w:name="z1375" w:id="1302"/>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302"/>
    <w:bookmarkStart w:name="z1376" w:id="1303"/>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303"/>
    <w:bookmarkStart w:name="z1377" w:id="1304"/>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304"/>
    <w:bookmarkStart w:name="z1378" w:id="130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305"/>
    <w:bookmarkStart w:name="z1379" w:id="1306"/>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306"/>
    <w:bookmarkStart w:name="z1380" w:id="1307"/>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307"/>
    <w:bookmarkStart w:name="z1381" w:id="130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308"/>
    <w:bookmarkStart w:name="z1382" w:id="1309"/>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309"/>
    <w:bookmarkStart w:name="z1383" w:id="1310"/>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310"/>
    <w:bookmarkStart w:name="z1384" w:id="1311"/>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311"/>
    <w:bookmarkStart w:name="z1385" w:id="1312"/>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312"/>
    <w:bookmarkStart w:name="z1386" w:id="1313"/>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313"/>
    <w:bookmarkStart w:name="z1387" w:id="1314"/>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314"/>
    <w:bookmarkStart w:name="z1388" w:id="1315"/>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315"/>
    <w:bookmarkStart w:name="z1389" w:id="1316"/>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316"/>
    <w:bookmarkStart w:name="z1390" w:id="1317"/>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317"/>
    <w:bookmarkStart w:name="z1391" w:id="1318"/>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318"/>
    <w:bookmarkStart w:name="z1392" w:id="1319"/>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319"/>
    <w:bookmarkStart w:name="z1393" w:id="1320"/>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320"/>
    <w:bookmarkStart w:name="z1394" w:id="132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321"/>
    <w:bookmarkStart w:name="z1395" w:id="1322"/>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322"/>
    <w:bookmarkStart w:name="z1396" w:id="1323"/>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323"/>
    <w:bookmarkStart w:name="z1397" w:id="1324"/>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324"/>
    <w:bookmarkStart w:name="z1398" w:id="1325"/>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325"/>
    <w:bookmarkStart w:name="z1399" w:id="1326"/>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326"/>
    <w:bookmarkStart w:name="z1400" w:id="1327"/>
    <w:p>
      <w:pPr>
        <w:spacing w:after="0"/>
        <w:ind w:left="0"/>
        <w:jc w:val="both"/>
      </w:pPr>
      <w:r>
        <w:rPr>
          <w:rFonts w:ascii="Times New Roman"/>
          <w:b w:val="false"/>
          <w:i w:val="false"/>
          <w:color w:val="000000"/>
          <w:sz w:val="28"/>
        </w:rPr>
        <w:t>
      13. Әкім аппаратының өз құзыреті шегінде құқығы бар:</w:t>
      </w:r>
    </w:p>
    <w:bookmarkEnd w:id="1327"/>
    <w:bookmarkStart w:name="z1401" w:id="1328"/>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328"/>
    <w:bookmarkStart w:name="z1402" w:id="132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329"/>
    <w:bookmarkStart w:name="z1403" w:id="133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330"/>
    <w:bookmarkStart w:name="z1404" w:id="1331"/>
    <w:p>
      <w:pPr>
        <w:spacing w:after="0"/>
        <w:ind w:left="0"/>
        <w:jc w:val="both"/>
      </w:pPr>
      <w:r>
        <w:rPr>
          <w:rFonts w:ascii="Times New Roman"/>
          <w:b w:val="false"/>
          <w:i w:val="false"/>
          <w:color w:val="000000"/>
          <w:sz w:val="28"/>
        </w:rPr>
        <w:t>
      шарттар, келісімдер жасасу;</w:t>
      </w:r>
    </w:p>
    <w:bookmarkEnd w:id="1331"/>
    <w:bookmarkStart w:name="z1405" w:id="1332"/>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332"/>
    <w:bookmarkStart w:name="z1406" w:id="1333"/>
    <w:p>
      <w:pPr>
        <w:spacing w:after="0"/>
        <w:ind w:left="0"/>
        <w:jc w:val="both"/>
      </w:pPr>
      <w:r>
        <w:rPr>
          <w:rFonts w:ascii="Times New Roman"/>
          <w:b w:val="false"/>
          <w:i w:val="false"/>
          <w:color w:val="000000"/>
          <w:sz w:val="28"/>
        </w:rPr>
        <w:t>
      14. Әкім аппаратының міндеттері, Өз құзыреті шегінде:</w:t>
      </w:r>
    </w:p>
    <w:bookmarkEnd w:id="1333"/>
    <w:bookmarkStart w:name="z1407" w:id="1334"/>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334"/>
    <w:bookmarkStart w:name="z1408" w:id="133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335"/>
    <w:bookmarkStart w:name="z1409" w:id="1336"/>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336"/>
    <w:bookmarkStart w:name="z1410" w:id="1337"/>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337"/>
    <w:bookmarkStart w:name="z1411" w:id="1338"/>
    <w:p>
      <w:pPr>
        <w:spacing w:after="0"/>
        <w:ind w:left="0"/>
        <w:jc w:val="both"/>
      </w:pPr>
      <w:r>
        <w:rPr>
          <w:rFonts w:ascii="Times New Roman"/>
          <w:b w:val="false"/>
          <w:i w:val="false"/>
          <w:color w:val="000000"/>
          <w:sz w:val="28"/>
        </w:rPr>
        <w:t>
      15. Әкім аппаратын әкім басқарады.</w:t>
      </w:r>
    </w:p>
    <w:bookmarkEnd w:id="1338"/>
    <w:bookmarkStart w:name="z1412" w:id="1339"/>
    <w:p>
      <w:pPr>
        <w:spacing w:after="0"/>
        <w:ind w:left="0"/>
        <w:jc w:val="both"/>
      </w:pPr>
      <w:r>
        <w:rPr>
          <w:rFonts w:ascii="Times New Roman"/>
          <w:b w:val="false"/>
          <w:i w:val="false"/>
          <w:color w:val="000000"/>
          <w:sz w:val="28"/>
        </w:rPr>
        <w:t>
      16. Әкімнің өкілеттіктері:</w:t>
      </w:r>
    </w:p>
    <w:bookmarkEnd w:id="1339"/>
    <w:bookmarkStart w:name="z1413" w:id="1340"/>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340"/>
    <w:bookmarkStart w:name="z1414" w:id="1341"/>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341"/>
    <w:bookmarkStart w:name="z1415" w:id="1342"/>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342"/>
    <w:bookmarkStart w:name="z1416" w:id="1343"/>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343"/>
    <w:bookmarkStart w:name="z1417" w:id="1344"/>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344"/>
    <w:bookmarkStart w:name="z1418" w:id="1345"/>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345"/>
    <w:bookmarkStart w:name="z1419" w:id="1346"/>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346"/>
    <w:bookmarkStart w:name="z1420" w:id="1347"/>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347"/>
    <w:bookmarkStart w:name="z1421" w:id="1348"/>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348"/>
    <w:bookmarkStart w:name="z1422" w:id="1349"/>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349"/>
    <w:bookmarkStart w:name="z1423" w:id="1350"/>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350"/>
    <w:bookmarkStart w:name="z1424" w:id="1351"/>
    <w:p>
      <w:pPr>
        <w:spacing w:after="0"/>
        <w:ind w:left="0"/>
        <w:jc w:val="left"/>
      </w:pPr>
      <w:r>
        <w:rPr>
          <w:rFonts w:ascii="Times New Roman"/>
          <w:b/>
          <w:i w:val="false"/>
          <w:color w:val="000000"/>
        </w:rPr>
        <w:t xml:space="preserve"> 4. Ауылдық округ әкімі аппаратының мүлкі</w:t>
      </w:r>
    </w:p>
    <w:bookmarkEnd w:id="1351"/>
    <w:bookmarkStart w:name="z1425" w:id="1352"/>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352"/>
    <w:bookmarkStart w:name="z1426" w:id="135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53"/>
    <w:bookmarkStart w:name="z1427" w:id="1354"/>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354"/>
    <w:bookmarkStart w:name="z1428" w:id="1355"/>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355"/>
    <w:bookmarkStart w:name="z1429" w:id="1356"/>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356"/>
    <w:bookmarkStart w:name="z1430" w:id="1357"/>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 қосымша</w:t>
            </w:r>
          </w:p>
        </w:tc>
      </w:tr>
    </w:tbl>
    <w:bookmarkStart w:name="z1435" w:id="1358"/>
    <w:p>
      <w:pPr>
        <w:spacing w:after="0"/>
        <w:ind w:left="0"/>
        <w:jc w:val="left"/>
      </w:pPr>
      <w:r>
        <w:rPr>
          <w:rFonts w:ascii="Times New Roman"/>
          <w:b/>
          <w:i w:val="false"/>
          <w:color w:val="000000"/>
        </w:rPr>
        <w:t xml:space="preserve"> Новоильинов ауылдық округі әкімінің аппараты туралы Ереже</w:t>
      </w:r>
    </w:p>
    <w:bookmarkEnd w:id="1358"/>
    <w:bookmarkStart w:name="z1436" w:id="1359"/>
    <w:p>
      <w:pPr>
        <w:spacing w:after="0"/>
        <w:ind w:left="0"/>
        <w:jc w:val="left"/>
      </w:pPr>
      <w:r>
        <w:rPr>
          <w:rFonts w:ascii="Times New Roman"/>
          <w:b/>
          <w:i w:val="false"/>
          <w:color w:val="000000"/>
        </w:rPr>
        <w:t xml:space="preserve"> 1. Жалпы ережелер</w:t>
      </w:r>
    </w:p>
    <w:bookmarkEnd w:id="1359"/>
    <w:bookmarkStart w:name="z1437" w:id="1360"/>
    <w:p>
      <w:pPr>
        <w:spacing w:after="0"/>
        <w:ind w:left="0"/>
        <w:jc w:val="both"/>
      </w:pPr>
      <w:r>
        <w:rPr>
          <w:rFonts w:ascii="Times New Roman"/>
          <w:b w:val="false"/>
          <w:i w:val="false"/>
          <w:color w:val="000000"/>
          <w:sz w:val="28"/>
        </w:rPr>
        <w:t>
      1. "Новоильинов ауылдық округі әкімінің аппараты" мемлекеттік мекемесі (бұдан әрі – әкім аппараты) Новоильинов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360"/>
    <w:bookmarkStart w:name="z1438" w:id="1361"/>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61"/>
    <w:bookmarkStart w:name="z1439" w:id="1362"/>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362"/>
    <w:bookmarkStart w:name="z1440" w:id="1363"/>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363"/>
    <w:bookmarkStart w:name="z1441" w:id="1364"/>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364"/>
    <w:bookmarkStart w:name="z1442" w:id="1365"/>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365"/>
    <w:bookmarkStart w:name="z1443" w:id="1366"/>
    <w:p>
      <w:pPr>
        <w:spacing w:after="0"/>
        <w:ind w:left="0"/>
        <w:jc w:val="both"/>
      </w:pPr>
      <w:r>
        <w:rPr>
          <w:rFonts w:ascii="Times New Roman"/>
          <w:b w:val="false"/>
          <w:i w:val="false"/>
          <w:color w:val="000000"/>
          <w:sz w:val="28"/>
        </w:rPr>
        <w:t>
      7. "Новоильинов ауылдық округі әкімінің аппараты" мемлекеттік мекемесі, заңды мекенжайы: 111709, Қазақстан Республикасы, Қостанай облысы, Бейімбет Майлин ауданы, Новоильинов ауылы, Школьная көшесі, 35/2.</w:t>
      </w:r>
    </w:p>
    <w:bookmarkEnd w:id="1366"/>
    <w:bookmarkStart w:name="z1444" w:id="1367"/>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367"/>
    <w:bookmarkStart w:name="z1445" w:id="1368"/>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368"/>
    <w:bookmarkStart w:name="z1446" w:id="1369"/>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369"/>
    <w:bookmarkStart w:name="z1447" w:id="1370"/>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370"/>
    <w:bookmarkStart w:name="z1448" w:id="1371"/>
    <w:p>
      <w:pPr>
        <w:spacing w:after="0"/>
        <w:ind w:left="0"/>
        <w:jc w:val="both"/>
      </w:pPr>
      <w:r>
        <w:rPr>
          <w:rFonts w:ascii="Times New Roman"/>
          <w:b w:val="false"/>
          <w:i w:val="false"/>
          <w:color w:val="000000"/>
          <w:sz w:val="28"/>
        </w:rPr>
        <w:t>
      11. Тапсырмалар:</w:t>
      </w:r>
    </w:p>
    <w:bookmarkEnd w:id="1371"/>
    <w:bookmarkStart w:name="z1449" w:id="1372"/>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372"/>
    <w:bookmarkStart w:name="z1450" w:id="1373"/>
    <w:p>
      <w:pPr>
        <w:spacing w:after="0"/>
        <w:ind w:left="0"/>
        <w:jc w:val="both"/>
      </w:pPr>
      <w:r>
        <w:rPr>
          <w:rFonts w:ascii="Times New Roman"/>
          <w:b w:val="false"/>
          <w:i w:val="false"/>
          <w:color w:val="000000"/>
          <w:sz w:val="28"/>
        </w:rPr>
        <w:t>
      12. Функциялар:</w:t>
      </w:r>
    </w:p>
    <w:bookmarkEnd w:id="1373"/>
    <w:bookmarkStart w:name="z1451" w:id="1374"/>
    <w:p>
      <w:pPr>
        <w:spacing w:after="0"/>
        <w:ind w:left="0"/>
        <w:jc w:val="both"/>
      </w:pPr>
      <w:r>
        <w:rPr>
          <w:rFonts w:ascii="Times New Roman"/>
          <w:b w:val="false"/>
          <w:i w:val="false"/>
          <w:color w:val="000000"/>
          <w:sz w:val="28"/>
        </w:rPr>
        <w:t>
      1) Өз құзыреті шеңберінде Новоильинов ауылдық округі әкімінің аппараты:</w:t>
      </w:r>
    </w:p>
    <w:bookmarkEnd w:id="1374"/>
    <w:bookmarkStart w:name="z1452" w:id="1375"/>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375"/>
    <w:bookmarkStart w:name="z1453" w:id="1376"/>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376"/>
    <w:bookmarkStart w:name="z1454" w:id="137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377"/>
    <w:bookmarkStart w:name="z1455" w:id="1378"/>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378"/>
    <w:bookmarkStart w:name="z1456" w:id="1379"/>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379"/>
    <w:bookmarkStart w:name="z1457" w:id="1380"/>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380"/>
    <w:bookmarkStart w:name="z1458" w:id="1381"/>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381"/>
    <w:bookmarkStart w:name="z1459" w:id="1382"/>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382"/>
    <w:bookmarkStart w:name="z1460" w:id="1383"/>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383"/>
    <w:bookmarkStart w:name="z1461" w:id="1384"/>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384"/>
    <w:bookmarkStart w:name="z1462" w:id="138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385"/>
    <w:bookmarkStart w:name="z1463" w:id="1386"/>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386"/>
    <w:bookmarkStart w:name="z1464" w:id="1387"/>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387"/>
    <w:bookmarkStart w:name="z1465" w:id="138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388"/>
    <w:bookmarkStart w:name="z1466" w:id="1389"/>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389"/>
    <w:bookmarkStart w:name="z1467" w:id="1390"/>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390"/>
    <w:bookmarkStart w:name="z1468" w:id="1391"/>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391"/>
    <w:bookmarkStart w:name="z1469" w:id="1392"/>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392"/>
    <w:bookmarkStart w:name="z1470" w:id="1393"/>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393"/>
    <w:bookmarkStart w:name="z1471" w:id="1394"/>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394"/>
    <w:bookmarkStart w:name="z1472" w:id="1395"/>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395"/>
    <w:bookmarkStart w:name="z1473" w:id="1396"/>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396"/>
    <w:bookmarkStart w:name="z1474" w:id="1397"/>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397"/>
    <w:bookmarkStart w:name="z1475" w:id="1398"/>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398"/>
    <w:bookmarkStart w:name="z1476" w:id="1399"/>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399"/>
    <w:bookmarkStart w:name="z1477" w:id="1400"/>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400"/>
    <w:bookmarkStart w:name="z1478" w:id="140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401"/>
    <w:bookmarkStart w:name="z1479" w:id="1402"/>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402"/>
    <w:bookmarkStart w:name="z1480" w:id="1403"/>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403"/>
    <w:bookmarkStart w:name="z1481" w:id="1404"/>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404"/>
    <w:bookmarkStart w:name="z1482" w:id="1405"/>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405"/>
    <w:bookmarkStart w:name="z1483" w:id="1406"/>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406"/>
    <w:bookmarkStart w:name="z1484" w:id="1407"/>
    <w:p>
      <w:pPr>
        <w:spacing w:after="0"/>
        <w:ind w:left="0"/>
        <w:jc w:val="both"/>
      </w:pPr>
      <w:r>
        <w:rPr>
          <w:rFonts w:ascii="Times New Roman"/>
          <w:b w:val="false"/>
          <w:i w:val="false"/>
          <w:color w:val="000000"/>
          <w:sz w:val="28"/>
        </w:rPr>
        <w:t>
      13. Әкім аппаратының өз құзыреті шегінде құқығы бар:</w:t>
      </w:r>
    </w:p>
    <w:bookmarkEnd w:id="1407"/>
    <w:bookmarkStart w:name="z1485" w:id="1408"/>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408"/>
    <w:bookmarkStart w:name="z1486" w:id="140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409"/>
    <w:bookmarkStart w:name="z1487" w:id="141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410"/>
    <w:bookmarkStart w:name="z1488" w:id="1411"/>
    <w:p>
      <w:pPr>
        <w:spacing w:after="0"/>
        <w:ind w:left="0"/>
        <w:jc w:val="both"/>
      </w:pPr>
      <w:r>
        <w:rPr>
          <w:rFonts w:ascii="Times New Roman"/>
          <w:b w:val="false"/>
          <w:i w:val="false"/>
          <w:color w:val="000000"/>
          <w:sz w:val="28"/>
        </w:rPr>
        <w:t>
      шарттар, келісімдер жасасу;</w:t>
      </w:r>
    </w:p>
    <w:bookmarkEnd w:id="1411"/>
    <w:bookmarkStart w:name="z1489" w:id="1412"/>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412"/>
    <w:bookmarkStart w:name="z1490" w:id="1413"/>
    <w:p>
      <w:pPr>
        <w:spacing w:after="0"/>
        <w:ind w:left="0"/>
        <w:jc w:val="both"/>
      </w:pPr>
      <w:r>
        <w:rPr>
          <w:rFonts w:ascii="Times New Roman"/>
          <w:b w:val="false"/>
          <w:i w:val="false"/>
          <w:color w:val="000000"/>
          <w:sz w:val="28"/>
        </w:rPr>
        <w:t>
      14. Әкім аппаратының міндеттері, Өз құзыреті шегінде:</w:t>
      </w:r>
    </w:p>
    <w:bookmarkEnd w:id="1413"/>
    <w:bookmarkStart w:name="z1491" w:id="1414"/>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414"/>
    <w:bookmarkStart w:name="z1492" w:id="141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415"/>
    <w:bookmarkStart w:name="z1493" w:id="1416"/>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416"/>
    <w:bookmarkStart w:name="z1494" w:id="1417"/>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417"/>
    <w:bookmarkStart w:name="z1495" w:id="1418"/>
    <w:p>
      <w:pPr>
        <w:spacing w:after="0"/>
        <w:ind w:left="0"/>
        <w:jc w:val="both"/>
      </w:pPr>
      <w:r>
        <w:rPr>
          <w:rFonts w:ascii="Times New Roman"/>
          <w:b w:val="false"/>
          <w:i w:val="false"/>
          <w:color w:val="000000"/>
          <w:sz w:val="28"/>
        </w:rPr>
        <w:t>
      15. Әкім аппаратын әкім басқарады.</w:t>
      </w:r>
    </w:p>
    <w:bookmarkEnd w:id="1418"/>
    <w:bookmarkStart w:name="z1496" w:id="1419"/>
    <w:p>
      <w:pPr>
        <w:spacing w:after="0"/>
        <w:ind w:left="0"/>
        <w:jc w:val="both"/>
      </w:pPr>
      <w:r>
        <w:rPr>
          <w:rFonts w:ascii="Times New Roman"/>
          <w:b w:val="false"/>
          <w:i w:val="false"/>
          <w:color w:val="000000"/>
          <w:sz w:val="28"/>
        </w:rPr>
        <w:t>
      16. Әкімнің өкілеттіктері:</w:t>
      </w:r>
    </w:p>
    <w:bookmarkEnd w:id="1419"/>
    <w:bookmarkStart w:name="z1497" w:id="1420"/>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420"/>
    <w:bookmarkStart w:name="z1498" w:id="1421"/>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421"/>
    <w:bookmarkStart w:name="z1499" w:id="1422"/>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422"/>
    <w:bookmarkStart w:name="z1500" w:id="1423"/>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423"/>
    <w:bookmarkStart w:name="z1501" w:id="1424"/>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424"/>
    <w:bookmarkStart w:name="z1502" w:id="1425"/>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425"/>
    <w:bookmarkStart w:name="z1503" w:id="1426"/>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426"/>
    <w:bookmarkStart w:name="z1504" w:id="1427"/>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427"/>
    <w:bookmarkStart w:name="z1505" w:id="1428"/>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428"/>
    <w:bookmarkStart w:name="z1506" w:id="1429"/>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429"/>
    <w:bookmarkStart w:name="z1507" w:id="1430"/>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430"/>
    <w:bookmarkStart w:name="z1508" w:id="1431"/>
    <w:p>
      <w:pPr>
        <w:spacing w:after="0"/>
        <w:ind w:left="0"/>
        <w:jc w:val="left"/>
      </w:pPr>
      <w:r>
        <w:rPr>
          <w:rFonts w:ascii="Times New Roman"/>
          <w:b/>
          <w:i w:val="false"/>
          <w:color w:val="000000"/>
        </w:rPr>
        <w:t xml:space="preserve"> 4. Ауылдық округ әкімі аппаратының мүлкі</w:t>
      </w:r>
    </w:p>
    <w:bookmarkEnd w:id="1431"/>
    <w:bookmarkStart w:name="z1509" w:id="1432"/>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432"/>
    <w:bookmarkStart w:name="z1510" w:id="143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33"/>
    <w:bookmarkStart w:name="z1511" w:id="1434"/>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434"/>
    <w:bookmarkStart w:name="z1512" w:id="1435"/>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435"/>
    <w:bookmarkStart w:name="z1513" w:id="1436"/>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436"/>
    <w:bookmarkStart w:name="z1514" w:id="1437"/>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 қосымша</w:t>
            </w:r>
          </w:p>
        </w:tc>
      </w:tr>
    </w:tbl>
    <w:bookmarkStart w:name="z1519" w:id="1438"/>
    <w:p>
      <w:pPr>
        <w:spacing w:after="0"/>
        <w:ind w:left="0"/>
        <w:jc w:val="left"/>
      </w:pPr>
      <w:r>
        <w:rPr>
          <w:rFonts w:ascii="Times New Roman"/>
          <w:b/>
          <w:i w:val="false"/>
          <w:color w:val="000000"/>
        </w:rPr>
        <w:t xml:space="preserve"> Павлов ауылдық округі әкімінің аппараты туралы Ереже</w:t>
      </w:r>
    </w:p>
    <w:bookmarkEnd w:id="1438"/>
    <w:bookmarkStart w:name="z1520" w:id="1439"/>
    <w:p>
      <w:pPr>
        <w:spacing w:after="0"/>
        <w:ind w:left="0"/>
        <w:jc w:val="left"/>
      </w:pPr>
      <w:r>
        <w:rPr>
          <w:rFonts w:ascii="Times New Roman"/>
          <w:b/>
          <w:i w:val="false"/>
          <w:color w:val="000000"/>
        </w:rPr>
        <w:t xml:space="preserve"> 1. Жалпы ережелер</w:t>
      </w:r>
    </w:p>
    <w:bookmarkEnd w:id="1439"/>
    <w:bookmarkStart w:name="z1521" w:id="1440"/>
    <w:p>
      <w:pPr>
        <w:spacing w:after="0"/>
        <w:ind w:left="0"/>
        <w:jc w:val="both"/>
      </w:pPr>
      <w:r>
        <w:rPr>
          <w:rFonts w:ascii="Times New Roman"/>
          <w:b w:val="false"/>
          <w:i w:val="false"/>
          <w:color w:val="000000"/>
          <w:sz w:val="28"/>
        </w:rPr>
        <w:t>
      1. "Павлов ауылдық округі әкімінің аппараты" мемлекеттік мекемесі (бұдан әрі – әкім аппараты) Павлов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440"/>
    <w:bookmarkStart w:name="z1522" w:id="1441"/>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41"/>
    <w:bookmarkStart w:name="z1523" w:id="1442"/>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442"/>
    <w:bookmarkStart w:name="z1524" w:id="1443"/>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443"/>
    <w:bookmarkStart w:name="z1525" w:id="1444"/>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444"/>
    <w:bookmarkStart w:name="z1526" w:id="1445"/>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445"/>
    <w:bookmarkStart w:name="z1527" w:id="1446"/>
    <w:p>
      <w:pPr>
        <w:spacing w:after="0"/>
        <w:ind w:left="0"/>
        <w:jc w:val="both"/>
      </w:pPr>
      <w:r>
        <w:rPr>
          <w:rFonts w:ascii="Times New Roman"/>
          <w:b w:val="false"/>
          <w:i w:val="false"/>
          <w:color w:val="000000"/>
          <w:sz w:val="28"/>
        </w:rPr>
        <w:t>
      7. "Павлов ауылдық округі әкімінің аппараты" мемлекеттік мекемесі, заңды мекенжайы: 111711, Қазақстан Республикасы, Қостанай облысы, Бейімбет Майлин ауданы, Павлов ауылы, Вачасов атындағы тұйық көшесі, 169.</w:t>
      </w:r>
    </w:p>
    <w:bookmarkEnd w:id="1446"/>
    <w:bookmarkStart w:name="z1528" w:id="1447"/>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447"/>
    <w:bookmarkStart w:name="z1529" w:id="1448"/>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448"/>
    <w:bookmarkStart w:name="z1530" w:id="1449"/>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449"/>
    <w:bookmarkStart w:name="z1531" w:id="1450"/>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450"/>
    <w:bookmarkStart w:name="z1532" w:id="1451"/>
    <w:p>
      <w:pPr>
        <w:spacing w:after="0"/>
        <w:ind w:left="0"/>
        <w:jc w:val="both"/>
      </w:pPr>
      <w:r>
        <w:rPr>
          <w:rFonts w:ascii="Times New Roman"/>
          <w:b w:val="false"/>
          <w:i w:val="false"/>
          <w:color w:val="000000"/>
          <w:sz w:val="28"/>
        </w:rPr>
        <w:t>
      11. Тапсырмалар:</w:t>
      </w:r>
    </w:p>
    <w:bookmarkEnd w:id="1451"/>
    <w:bookmarkStart w:name="z1533" w:id="1452"/>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452"/>
    <w:bookmarkStart w:name="z1534" w:id="1453"/>
    <w:p>
      <w:pPr>
        <w:spacing w:after="0"/>
        <w:ind w:left="0"/>
        <w:jc w:val="both"/>
      </w:pPr>
      <w:r>
        <w:rPr>
          <w:rFonts w:ascii="Times New Roman"/>
          <w:b w:val="false"/>
          <w:i w:val="false"/>
          <w:color w:val="000000"/>
          <w:sz w:val="28"/>
        </w:rPr>
        <w:t>
      12. Функциялар:</w:t>
      </w:r>
    </w:p>
    <w:bookmarkEnd w:id="1453"/>
    <w:bookmarkStart w:name="z1535" w:id="1454"/>
    <w:p>
      <w:pPr>
        <w:spacing w:after="0"/>
        <w:ind w:left="0"/>
        <w:jc w:val="both"/>
      </w:pPr>
      <w:r>
        <w:rPr>
          <w:rFonts w:ascii="Times New Roman"/>
          <w:b w:val="false"/>
          <w:i w:val="false"/>
          <w:color w:val="000000"/>
          <w:sz w:val="28"/>
        </w:rPr>
        <w:t>
      1) Өз құзыреті шеңберінде Павлов ауылдық округі әкімінің аппараты:</w:t>
      </w:r>
    </w:p>
    <w:bookmarkEnd w:id="1454"/>
    <w:bookmarkStart w:name="z1536" w:id="1455"/>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455"/>
    <w:bookmarkStart w:name="z1537" w:id="1456"/>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456"/>
    <w:bookmarkStart w:name="z1538" w:id="145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457"/>
    <w:bookmarkStart w:name="z1539" w:id="1458"/>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458"/>
    <w:bookmarkStart w:name="z1540" w:id="1459"/>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459"/>
    <w:bookmarkStart w:name="z1541" w:id="1460"/>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460"/>
    <w:bookmarkStart w:name="z1542" w:id="1461"/>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461"/>
    <w:bookmarkStart w:name="z1543" w:id="1462"/>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462"/>
    <w:bookmarkStart w:name="z1544" w:id="1463"/>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463"/>
    <w:bookmarkStart w:name="z1545" w:id="1464"/>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464"/>
    <w:bookmarkStart w:name="z1546" w:id="146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465"/>
    <w:bookmarkStart w:name="z1547" w:id="1466"/>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466"/>
    <w:bookmarkStart w:name="z1548" w:id="1467"/>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467"/>
    <w:bookmarkStart w:name="z1549" w:id="146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468"/>
    <w:bookmarkStart w:name="z1550" w:id="1469"/>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469"/>
    <w:bookmarkStart w:name="z1551" w:id="1470"/>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470"/>
    <w:bookmarkStart w:name="z1552" w:id="1471"/>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471"/>
    <w:bookmarkStart w:name="z1553" w:id="1472"/>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472"/>
    <w:bookmarkStart w:name="z1554" w:id="1473"/>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473"/>
    <w:bookmarkStart w:name="z1555" w:id="1474"/>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474"/>
    <w:bookmarkStart w:name="z1556" w:id="1475"/>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475"/>
    <w:bookmarkStart w:name="z1557" w:id="1476"/>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476"/>
    <w:bookmarkStart w:name="z1558" w:id="1477"/>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477"/>
    <w:bookmarkStart w:name="z1559" w:id="1478"/>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478"/>
    <w:bookmarkStart w:name="z1560" w:id="1479"/>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479"/>
    <w:bookmarkStart w:name="z1561" w:id="1480"/>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480"/>
    <w:bookmarkStart w:name="z1562" w:id="148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481"/>
    <w:bookmarkStart w:name="z1563" w:id="1482"/>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482"/>
    <w:bookmarkStart w:name="z1564" w:id="1483"/>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483"/>
    <w:bookmarkStart w:name="z1565" w:id="1484"/>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484"/>
    <w:bookmarkStart w:name="z1566" w:id="1485"/>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485"/>
    <w:bookmarkStart w:name="z1567" w:id="1486"/>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486"/>
    <w:bookmarkStart w:name="z1568" w:id="1487"/>
    <w:p>
      <w:pPr>
        <w:spacing w:after="0"/>
        <w:ind w:left="0"/>
        <w:jc w:val="both"/>
      </w:pPr>
      <w:r>
        <w:rPr>
          <w:rFonts w:ascii="Times New Roman"/>
          <w:b w:val="false"/>
          <w:i w:val="false"/>
          <w:color w:val="000000"/>
          <w:sz w:val="28"/>
        </w:rPr>
        <w:t>
      13. Әкім аппаратының өз құзыреті шегінде құқығы бар:</w:t>
      </w:r>
    </w:p>
    <w:bookmarkEnd w:id="1487"/>
    <w:bookmarkStart w:name="z1569" w:id="1488"/>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488"/>
    <w:bookmarkStart w:name="z1570" w:id="148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489"/>
    <w:bookmarkStart w:name="z1571" w:id="149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490"/>
    <w:bookmarkStart w:name="z1572" w:id="1491"/>
    <w:p>
      <w:pPr>
        <w:spacing w:after="0"/>
        <w:ind w:left="0"/>
        <w:jc w:val="both"/>
      </w:pPr>
      <w:r>
        <w:rPr>
          <w:rFonts w:ascii="Times New Roman"/>
          <w:b w:val="false"/>
          <w:i w:val="false"/>
          <w:color w:val="000000"/>
          <w:sz w:val="28"/>
        </w:rPr>
        <w:t>
      шарттар, келісімдер жасасу;</w:t>
      </w:r>
    </w:p>
    <w:bookmarkEnd w:id="1491"/>
    <w:bookmarkStart w:name="z1573" w:id="1492"/>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492"/>
    <w:bookmarkStart w:name="z1574" w:id="1493"/>
    <w:p>
      <w:pPr>
        <w:spacing w:after="0"/>
        <w:ind w:left="0"/>
        <w:jc w:val="both"/>
      </w:pPr>
      <w:r>
        <w:rPr>
          <w:rFonts w:ascii="Times New Roman"/>
          <w:b w:val="false"/>
          <w:i w:val="false"/>
          <w:color w:val="000000"/>
          <w:sz w:val="28"/>
        </w:rPr>
        <w:t>
      14. Әкім аппаратының міндеттері, Өз құзыреті шегінде:</w:t>
      </w:r>
    </w:p>
    <w:bookmarkEnd w:id="1493"/>
    <w:bookmarkStart w:name="z1575" w:id="1494"/>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494"/>
    <w:bookmarkStart w:name="z1576" w:id="149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495"/>
    <w:bookmarkStart w:name="z1577" w:id="1496"/>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496"/>
    <w:bookmarkStart w:name="z1578" w:id="1497"/>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497"/>
    <w:bookmarkStart w:name="z1579" w:id="1498"/>
    <w:p>
      <w:pPr>
        <w:spacing w:after="0"/>
        <w:ind w:left="0"/>
        <w:jc w:val="both"/>
      </w:pPr>
      <w:r>
        <w:rPr>
          <w:rFonts w:ascii="Times New Roman"/>
          <w:b w:val="false"/>
          <w:i w:val="false"/>
          <w:color w:val="000000"/>
          <w:sz w:val="28"/>
        </w:rPr>
        <w:t>
      15. Әкім аппаратын әкім басқарады.</w:t>
      </w:r>
    </w:p>
    <w:bookmarkEnd w:id="1498"/>
    <w:bookmarkStart w:name="z1580" w:id="1499"/>
    <w:p>
      <w:pPr>
        <w:spacing w:after="0"/>
        <w:ind w:left="0"/>
        <w:jc w:val="both"/>
      </w:pPr>
      <w:r>
        <w:rPr>
          <w:rFonts w:ascii="Times New Roman"/>
          <w:b w:val="false"/>
          <w:i w:val="false"/>
          <w:color w:val="000000"/>
          <w:sz w:val="28"/>
        </w:rPr>
        <w:t>
      16. Әкімнің өкілеттіктері:</w:t>
      </w:r>
    </w:p>
    <w:bookmarkEnd w:id="1499"/>
    <w:bookmarkStart w:name="z1581" w:id="1500"/>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500"/>
    <w:bookmarkStart w:name="z1582" w:id="1501"/>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501"/>
    <w:bookmarkStart w:name="z1583" w:id="1502"/>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502"/>
    <w:bookmarkStart w:name="z1584" w:id="1503"/>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503"/>
    <w:bookmarkStart w:name="z1585" w:id="1504"/>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504"/>
    <w:bookmarkStart w:name="z1586" w:id="1505"/>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505"/>
    <w:bookmarkStart w:name="z1587" w:id="1506"/>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506"/>
    <w:bookmarkStart w:name="z1588" w:id="1507"/>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507"/>
    <w:bookmarkStart w:name="z1589" w:id="1508"/>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508"/>
    <w:bookmarkStart w:name="z1590" w:id="1509"/>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509"/>
    <w:bookmarkStart w:name="z1591" w:id="1510"/>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510"/>
    <w:bookmarkStart w:name="z1592" w:id="1511"/>
    <w:p>
      <w:pPr>
        <w:spacing w:after="0"/>
        <w:ind w:left="0"/>
        <w:jc w:val="left"/>
      </w:pPr>
      <w:r>
        <w:rPr>
          <w:rFonts w:ascii="Times New Roman"/>
          <w:b/>
          <w:i w:val="false"/>
          <w:color w:val="000000"/>
        </w:rPr>
        <w:t xml:space="preserve"> 4. Ауылдық округ әкімі аппаратының мүлкі</w:t>
      </w:r>
    </w:p>
    <w:bookmarkEnd w:id="1511"/>
    <w:bookmarkStart w:name="z1593" w:id="1512"/>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512"/>
    <w:bookmarkStart w:name="z1594" w:id="151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13"/>
    <w:bookmarkStart w:name="z1595" w:id="1514"/>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514"/>
    <w:bookmarkStart w:name="z1596" w:id="1515"/>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515"/>
    <w:bookmarkStart w:name="z1597" w:id="1516"/>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516"/>
    <w:bookmarkStart w:name="z1598" w:id="1517"/>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5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