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dc8d" w14:textId="e32d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13 сәуірдегі № 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3 - 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4 052 559,4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1 498 382,0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1 605,0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2 546 455,4 мың теңге;</w:t>
      </w:r>
    </w:p>
    <w:bookmarkEnd w:id="8"/>
    <w:bookmarkStart w:name="z13" w:id="9"/>
    <w:p>
      <w:pPr>
        <w:spacing w:after="0"/>
        <w:ind w:left="0"/>
        <w:jc w:val="both"/>
      </w:pPr>
      <w:r>
        <w:rPr>
          <w:rFonts w:ascii="Times New Roman"/>
          <w:b w:val="false"/>
          <w:i w:val="false"/>
          <w:color w:val="000000"/>
          <w:sz w:val="28"/>
        </w:rPr>
        <w:t>
      2) шығындар – 4 211 513,5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79 352,0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 А. Лагушина</w:t>
      </w:r>
    </w:p>
    <w:bookmarkEnd w:id="22"/>
    <w:bookmarkStart w:name="z28" w:id="23"/>
    <w:p>
      <w:pPr>
        <w:spacing w:after="0"/>
        <w:ind w:left="0"/>
        <w:jc w:val="both"/>
      </w:pPr>
      <w:r>
        <w:rPr>
          <w:rFonts w:ascii="Times New Roman"/>
          <w:b w:val="false"/>
          <w:i w:val="false"/>
          <w:color w:val="000000"/>
          <w:sz w:val="28"/>
        </w:rPr>
        <w:t>
      2023 жылғы "13" сәуір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