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ab6a" w14:textId="c4ea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аудандық мәслихатының 2022 жылғы 29 желтоқсандағы № 211 "Ұзынкөл ауданы ауылдарының,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мәслихатының 2023 жылғы 30 мамырдағы № 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аудандық мәслихатының "Ұзынкөл ауданы ауылдарының, ауылдық округтерінің 2023-2025 жылдарға арналған бюджеттері туралы" 2022 жылғы 29 желтоқсандағы № 211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Ершов ауылдық округінің 2023-2025 жылдарға арналған бюджеті тиісінше 4, 5 және 6 –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165071,8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22239,0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142832,8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166552,8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-1481,0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1481,0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Новопокров ауылдық округінің 2023-2025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128545,7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10744,0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117752,7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128545,7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Обаған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119017,6 мың теңге, оның iшiнде: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2439,0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116578,6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119017,6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Пресногорьков ауылдық округінің 2023-2025 жылдарға арналған бюджеті тиісінше 16, 17 және 18 - 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52460,0 мың теңге, оның iшiнде: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–8615,0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43845,0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52584,8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-124,8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124,8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Ряжск ауылдық округінің 2023-2025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32250,0 мың теңге, оның iшiнде: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4959,0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27291,0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32250,0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Сатай ауылының 2023-2025 жылдарға арналған бюджеті тиісінше 22, 23 және 24 - 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290888,6 мың теңге, оның iшiнде: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5823,0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285065,6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291721,6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-833,0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833,0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Федоров ауылдық округінің 2023-2025 жылдарға арналған бюджеті тиісінше 28, 29 және 30 - 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256550,7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14752,0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241724,7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257914,1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-1363,4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1363,4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Ұзынкөл ауылдық округінің 2023-2025 жылдарға арналған бюджеті тиісінше 31, 32 және 33 - 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499742,1 мың теңге, оның iшiнде: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53504,0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446238,1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499742,1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"Ұзынкөл ауданының экономика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бөлімі"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"30" мамыр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13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Ершов ауылдық округінің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</w:tbl>
    <w:bookmarkStart w:name="z14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Новопокров ауылдық округінің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қосымша</w:t>
            </w:r>
          </w:p>
        </w:tc>
      </w:tr>
    </w:tbl>
    <w:bookmarkStart w:name="z15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Обаған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 қосымша</w:t>
            </w:r>
          </w:p>
        </w:tc>
      </w:tr>
    </w:tbl>
    <w:bookmarkStart w:name="z16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Пресногорьков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 қосымша</w:t>
            </w:r>
          </w:p>
        </w:tc>
      </w:tr>
    </w:tbl>
    <w:bookmarkStart w:name="z17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Ряжск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 қосымша</w:t>
            </w:r>
          </w:p>
        </w:tc>
      </w:tr>
    </w:tbl>
    <w:bookmarkStart w:name="z18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Сатай ауылының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 қосымша</w:t>
            </w:r>
          </w:p>
        </w:tc>
      </w:tr>
    </w:tbl>
    <w:bookmarkStart w:name="z18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Федоров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"30"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 қосымша</w:t>
            </w:r>
          </w:p>
        </w:tc>
      </w:tr>
    </w:tbl>
    <w:bookmarkStart w:name="z19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Ұзынкөл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