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2e6b" w14:textId="d3e2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мәслихатының кейбір шешімдерін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2023 жылғы 24 тамыздағы № 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– тармағына сәйкес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мәслихатының шешімдері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"24" тамыз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аудандық мәслихатының кейбір шешімдерінің тізімі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Ұзынкөл аудандық мәслихатының 2021 жылғы 24 желтоқсандағы № 86 "Қостанай облысы Ұзынкөл ауданы Ұзынкөл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Ұзынкөл аудандық мәслихатының 2021 жылғы 24 желтоқсандағы № 87 "Қостанай облысы Ұзынкөл ауданы Ряжск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Ұзынкөл аудандық мәслихатының 2021 жылғы 24 желтоқсандағы № 88 "Қостанай облысы Ұзынкөл ауданы Бауман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Ұзынкөл аудандық мәслихатының 2021 жылғы 24 желтоқсандағы № 89 "Қостанай облысы Ұзынкөл ауданы Ершов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Ұзынкөл аудандық мәслихатының 2021 жылғы 24 желтоқсандағы № 90 "Қостанай облысы Ұзынкөл ауданы Новопокров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Ұзынкөл аудандық мәслихатының 2021 жылғы 24 желтоқсандағы № 91 "Қостанай облысы Ұзынкөл ауданы Пресногорьков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Ұзынкөл аудандық мәслихатының 2021 жылғы 24 желтоқсандағы № 92 "Қостанай облысы Ұзынкөл ауданы Сатай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Ұзынкөл аудандық мәслихатының 2021 жылғы 24 желтоқсандағы № 93 "Қостанай облысы Ұзынкөл ауданы Федоров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Ұзынкөл аудандық мәслихатының 2022 жылғы 24 ақпандағы № 121 "Қостанай облысы Ұзынкөл ауданы Киров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Ұзынкөл аудандық мәслихатының 2022 жылғы 24 ақпандағы № 122 "Қостанай облысы Ұзынкөл ауданы Обаған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Ұзынкөл аудандық мәслихатының 2022 жылғы 24 ақпандағы № 123 "Қостанай облысы Ұзынкөл ауданы Троебратское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