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f0bc" w14:textId="a16f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аудандық мәслихатының 2022 жылғы 29 желтоқсандағы № 211 "Ұзынкөл ауданы ауылдарының,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2023 жылғы 29 қыркүйектегі № 43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Ұзынкөл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Ұзынкөл аудандық мәслихатының "Ұзынкөл ауданы ауылдарының, ауылдық округтерінің 2023-2025 жылдарға арналған бюджеттері туралы" 2022 жылғы 29 желтоқсандағы № 211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Бауман ауылының 2023-2025 жылдарға арналған бюджеті тиісінше 1, 2 және 3 –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27442,0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3076,0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24283,0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27442,0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Ершов ауылдық округінің 2023-2025 жылдарға арналған бюджеті тиісінше 4, 5 және 6 – қосымшаларға сәйкес, оның ішінде 2023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165375,3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22239,0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143136,3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166856,3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-1481,0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1481,0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Киров ауылдық округінің 2023-2025 жылдарға арналған бюджеті тиісінше 7, 8 және 9 - қосымшаларға сәйкес, оның ішінде 2023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27238,0 мың теңге, оның iшiнде: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2019,0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65,0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25154,0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27238,0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Новопокров ауылдық округінің 2023-2025 жылдарға арналған бюджеті тиісінше 10, 11 және 12 - қосымшаларға сәйкес, оның ішінде 2023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127570,0 мың теңге, оның iшiнде: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10744,0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116777,0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127570,0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Обаған ауылдық округінің 2023-2025 жылдарға арналған бюджеті тиісінше 13, 14 және 15 - қосымшаларға сәйкес, оның ішінде 2023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117732,1 мың теңге, оның iшiнде: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2439,0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115293,1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117732,1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Пресногорьков ауылдық округінің 2023-2025 жылдарға арналған бюджеті тиісінше 16, 17 және 18 - қосымшаларға сәйкес, оның ішінде 2023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51687,9 мың теңге, оның iшiнде: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8615,0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43072,9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51812,7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-124,8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124,8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Ряжск ауылдық округінің 2023-2025 жылдарға арналған бюджеті тиісінше 19, 20 және 21 - қосымшаларға сәйкес, оның ішінде 2023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43232,7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4959,0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38273,7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43232,7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Сатай ауылының 2023-2025 жылдарға арналған бюджеті тиісінше 22, 23 және 24 - қосымшаларға сәйкес, оның ішінде 2023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298679,5 мың теңге, оның iшiнде: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5823,0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292856,5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299512,5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-833,0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833,0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Троебратское ауылының 2023-2025 жылдарға арналған бюджеті тиісінше 25, 26 және 27 - қосымшаларға сәйкес, оның ішінде 2023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42819,5 мың теңге, оның iшiнде: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5496,0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37323,5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44317,5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-1498,0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1498,0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Федоров ауылдық округінің 2023-2025 жылдарға арналған бюджеті тиісінше 28, 29 және 30 - қосымшаларға сәйкес, оның ішінде 2023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252684,3 мың теңге, оның iшiнде: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14752,0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74,0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237858,3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254047,7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-1363,4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1363,4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Ұзынкөл ауылдық округінің 2023-2025 жылдарға арналған бюджеті тиісінше 31, 32 және 33 - қосымшаларға сәйкес, оның ішінде 2023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484876,7 мың теңге, оның iшiнде: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53504,0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431372,7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484876,7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 экономика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Лагушина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"29" қыркүйектегі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Бауман ауылының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Ершов ауылдық округінің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Киров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Новопокров ауылдық округінің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1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Обаған ауылдық округінің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2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Пресногорьков ауылдық округінің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Ряжск ауылдық округінің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4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Сатай ауылының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4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Троебратское ауылының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5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Федоров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6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Ұзынкөл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