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9a6f" w14:textId="b5b9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2022 жылғы 29 желтоқсандағы № 211 "Ұзынкөл ауданы ауылдарының,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12 желтоқсандағы № 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2023-2025 жылдарға арналған бюджеттері туралы" 2022 жылғы 29 желтоқсандағы № 211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27637,4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3076,0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24478,4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27637,4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2023-2025 жылдарға арналған бюджеті тиісінше 4, 5 және 6 – 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157164,8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18168,0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71,0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138925,8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158645,8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-1481,0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2023-2025 жылдарға арналған бюджеті тиісінше 7, 8 және 9 - 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27361,8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2009,0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25277,8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27361,8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2023-2025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126364,1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9042,0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222,0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342,0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116758,1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127551,1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-1187,0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1187,0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2023-2025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116920,5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114481,5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116970,9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2023-2025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51609,6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8615,0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42994,6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51734,4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124,8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2023-2025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43257,4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4959,0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38298,4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43257,4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2023-2025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299909,1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4566,0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1257,0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294086,1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300742,1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2023-2025 жылдарға арналған бюджеті тиісінше 25, 26 және 27 - 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42822,0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5496,0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37326,0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44320,0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-1498,0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1498,0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2023-2025 жылдарға арналған бюджеті тиісінше 28, 29 және 30 - 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252745,5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14771,0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237919,5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254108,9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-1363,4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1363,4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2023-2025 жылдарға арналған бюджеті тиісінше 31, 32 және 33 - 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442396,3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47578,0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926,0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393892,3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442396,3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Лагушина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"12" желтоқсандағы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Бауман ауылының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Киров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Троебратское ауылының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