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eccd4" w14:textId="18ecc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Ұзынкөл ауданы ауылдарының, ауылдық округтерінің 2024-2026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мәслихатының 2023 жылғы 28 желтоқсандағы № 69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Ұзынкөл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Бауман ауылының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46 686,4 мың теңге, оның iшiнде: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3 634,0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91,0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42 961,4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48 835,4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2149,0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Ұзынкөл ауданы мәслихатының 09.12.2024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Бауман ауылының бюджетінде аудандық бюджеттен берілетін субвенция көлемі 23992,0 мың теңге сомасында көзделгені ескерілсін.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Бауман ауылының бюджетінен аудандық бюджетке бюджеттік алып қоюлар көзделмеген.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Бауман ауылының бюджетінде кезекті қаржы жылына арналған секвестрлеуге жатпайтын бюджеттік бағдарламалардың тізбесі белгіленбегені ескерілсін.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Ершов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356 075,9 мың теңге, оның iшiнде: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21 957,0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2 673,0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331 445,9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356 075,9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Қостанай облысы Ұзынкөл ауданы мәслихатының 09.12.2024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жылға арналған Ершов ауылдық округінің бюджетінде аудандық бюджеттен берілетін субвенция көлемі 9075,0 мың теңге сомасында көзделгені ескерілсін.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Ершов ауылдық округінің бюджетінен аудандық бюджетке бюджеттік алып қоюлар көзделмеген.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Ершов ауылдық округінің бюджетінде кезекті қаржы жылына арналған секвестрлеуге жатпайтын бюджеттік бағдарламалардың тізбесі белгіленбегені ескерілсін.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Киров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109 131,0 мың теңге, оның iшiнде: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2 076,0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79,0 мың теңге;</w:t>
      </w:r>
    </w:p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106 976,0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109 426,0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-295,0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295,0 мың теңге.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Қостанай облысы Ұзынкөл ауданы мәслихатының 09.12.2024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2024 жылға арналған Киров ауылдық округінің бюджетінде аудандық бюджеттен берілетін субвенция көлемі 25324,0 мың теңге сомасында көзделгені ескерілсін.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Киров ауылдық округінің бюджетінен аудандық бюджетке бюджеттік алып қоюлар көзделмеген.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Киров ауылдық округінің бюджетінде кезекті қаржы жылына арналған секвестрлеуге жатпайтын бюджеттік бағдарламалардың тізбесі белгіленбегені ескерілсін.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Новопокров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49 840,3 мың теңге, оның iшiнде: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10 970,1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194,9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38 675,3 мың теңге;</w:t>
      </w:r>
    </w:p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50 840,3 мың теңге;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-1 000,0 мың теңге;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1 000,0 мың теңге.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Қостанай облысы Ұзынкөл ауданы мәслихатының 09.12.2024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2024 жылға арналған Новопокров ауылдық округінің бюджетінде аудандық бюджеттен берілетін субвенция көлемі 25393,0 мың теңге сомасында көзделгені ескерілсін.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Новопокров ауылдық округінің бюджетінен аудандық бюджетке бюджеттік алып қоюлар көзделмеген.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Новопокров ауылдық округінің бюджетінде кезекті қаржы жылына арналған секвестрлеуге жатпайтын бюджеттік бағдарламалардың тізбесі белгіленбегені ескерілсін.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Обаған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50 153,0 мың теңге, оның iшiнде: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4 130,0 мың теңге;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46 023,0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52 029,2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-1 876,2 мың теңге;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1 876,2 мың теңге.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Қостанай облысы Ұзынкөл ауданы мәслихатының 09.12.2024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2024 жылға арналған Обаған ауылдық округінің бюджетінде аудандық бюджеттен берілетін субвенция көлемі 26255,0 мың теңге сомасында көзделгені ескерілсін.</w:t>
      </w:r>
    </w:p>
    <w:bookmarkEnd w:id="65"/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Обаған ауылдық округінің бюджетінен аудандық бюджетке бюджеттік алып қоюлар көзделмеген.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Обаған ауылдық округінің бюджетінде кезекті қаржы жылына арналған секвестрлеуге жатпайтын бюджеттік бағдарламалардың тізбесі белгіленбегені ескерілсін.</w:t>
      </w:r>
    </w:p>
    <w:bookmarkEnd w:id="67"/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Пресногорьков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68"/>
    <w:bookmarkStart w:name="z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256 022,0 мың теңге, оның iшiнде: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15 189,0 мың теңге;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240 833,0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258 080,7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-2 058,7 мың теңге;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2 058,7 мың теңге.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21-тармақ жаңа редакцияда - Қостанай облысы Ұзынкөл ауданы мәслихатының 09.12.2024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2024 жылға арналған Пресногорьков ауылдық округінің бюджетінде арналған аудандық бюджеттен берілетін субвенция көлемі 36520,0 мың теңге сомасында көзделгені ескерілсін.</w:t>
      </w:r>
    </w:p>
    <w:bookmarkEnd w:id="76"/>
    <w:bookmarkStart w:name="z9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Пресногорьков ауылдық округінің бюджетінен аудандық бюджетке бюджеттік алып қоюлар көзделмеген.</w:t>
      </w:r>
    </w:p>
    <w:bookmarkEnd w:id="77"/>
    <w:bookmarkStart w:name="z10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Пресногорьков ауылдық округінің бюджетінде кезекті қаржы жылына арналған секвестрлеуге жатпайтын бюджеттік бағдарламалардың тізбесі белгіленбегені ескерілсін.</w:t>
      </w:r>
    </w:p>
    <w:bookmarkEnd w:id="78"/>
    <w:bookmarkStart w:name="z10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Ряжск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79"/>
    <w:bookmarkStart w:name="z10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70 554,4 мың теңге, оның iшiнде: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9 423,0 мың теңге;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1000,0 мың теңге;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60 131,4 мың теңге;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71 335,4 мың теңге;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-781,0 мың теңге;</w:t>
      </w:r>
    </w:p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781,0 мың теңге.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25-тармақ жаңа редакцияда - Қостанай облысы Ұзынкөл ауданы мәслихатының 09.12.2024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2024 жылға арналған Ряжск ауылдық округінің бюджетінде аудандық бюджеттен берілетін субвенция көлемі 27504,0 мың теңге сомасында көзделгені ескерілсін.</w:t>
      </w:r>
    </w:p>
    <w:bookmarkEnd w:id="87"/>
    <w:bookmarkStart w:name="z11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Ряжск ауылдық округінің бюджеттен аудандық бюджетке бюджеттік алып қоюлар көзделмеген.</w:t>
      </w:r>
    </w:p>
    <w:bookmarkEnd w:id="88"/>
    <w:bookmarkStart w:name="z11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Ряжск ауылдық округінің бюджетінде кезекті қаржы жылына арналған секвестрлеуге жатпайтын бюджеттік бағдарламалардың тізбесі белгіленбегені ескерілсін.</w:t>
      </w:r>
    </w:p>
    <w:bookmarkEnd w:id="89"/>
    <w:bookmarkStart w:name="z11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Сатай ауылының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90"/>
    <w:bookmarkStart w:name="z11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33 841,5 мың теңге, оның iшiнде: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6 956,0 мың теңге;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26 885,5 мың теңге;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36 034,0 мың теңге;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- 2 192,5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2 192,5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29-тармақ жаңа редакцияда - Қостанай облысы Ұзынкөл ауданы мәслихатының 09.12.2024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2024 жылға арналған Сатай ауылының бюджетінде аудандық бюджеттен берілетін субвенция көлемі 23910,0 мың теңге сомасында көзделгені ескерілсін.</w:t>
      </w:r>
    </w:p>
    <w:bookmarkEnd w:id="99"/>
    <w:bookmarkStart w:name="z13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Сатай ауылының бюджетінен аудандық бюджетке бюджеттік алып қоюлар көзделмеген.</w:t>
      </w:r>
    </w:p>
    <w:bookmarkEnd w:id="100"/>
    <w:bookmarkStart w:name="z13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Сатай ауылының бюджетінде кезекті қаржы жылына арналған секвестрлеуге жатпайтын бюджеттік бағдарламалардың тізбесі белгіленбегені ескерілсін.</w:t>
      </w:r>
    </w:p>
    <w:bookmarkEnd w:id="101"/>
    <w:bookmarkStart w:name="z13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Троебратское ауылының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02"/>
    <w:bookmarkStart w:name="z13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139 216,5 мың теңге, оның iшiнде:</w:t>
      </w:r>
    </w:p>
    <w:bookmarkEnd w:id="103"/>
    <w:bookmarkStart w:name="z12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7 793,0 мың теңге;</w:t>
      </w:r>
    </w:p>
    <w:bookmarkEnd w:id="104"/>
    <w:bookmarkStart w:name="z1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05"/>
    <w:bookmarkStart w:name="z1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106"/>
    <w:bookmarkStart w:name="z12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131 423,5 мың теңге;</w:t>
      </w:r>
    </w:p>
    <w:bookmarkEnd w:id="107"/>
    <w:bookmarkStart w:name="z1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140 216,5 мың теңге;</w:t>
      </w:r>
    </w:p>
    <w:bookmarkEnd w:id="108"/>
    <w:bookmarkStart w:name="z12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09"/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1 000,0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33-тармақ жаңа редакцияда - Қостанай облысы Ұзынкөл ауданы мәслихатының 09.12.2024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2024 жылға арналған Троебратское ауылының бюджетінде аудандық бюджеттен берілетін субвенция көлемі 36082,0 мың теңге сомасында көзделгені ескерілсін.</w:t>
      </w:r>
    </w:p>
    <w:bookmarkEnd w:id="113"/>
    <w:bookmarkStart w:name="z14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Троебратское ауылының бюджеттен аудандық бюджетке бюджеттік алып қоюлар көзделмеген.</w:t>
      </w:r>
    </w:p>
    <w:bookmarkEnd w:id="114"/>
    <w:bookmarkStart w:name="z14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Троебратское ауылының бюджетінде кезекті қаржы жылына арналған секвестрлеуге жатпайтын бюджеттік бағдарламалардың тізбесі белгіленбегені ескерілсін.</w:t>
      </w:r>
    </w:p>
    <w:bookmarkEnd w:id="115"/>
    <w:bookmarkStart w:name="z14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Федоров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16"/>
    <w:bookmarkStart w:name="z15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278 389,2 мың теңге, оның iшiнде:</w:t>
      </w:r>
    </w:p>
    <w:bookmarkEnd w:id="117"/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22 043,0 мың теңге;</w:t>
      </w:r>
    </w:p>
    <w:bookmarkEnd w:id="118"/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56,0 мың теңге;</w:t>
      </w:r>
    </w:p>
    <w:bookmarkEnd w:id="119"/>
    <w:bookmarkStart w:name="z1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120"/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256 290,2 мың теңге;</w:t>
      </w:r>
    </w:p>
    <w:bookmarkEnd w:id="121"/>
    <w:bookmarkStart w:name="z13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288 389,2 мың теңге;</w:t>
      </w:r>
    </w:p>
    <w:bookmarkEnd w:id="122"/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23"/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24"/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25"/>
    <w:bookmarkStart w:name="z1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126"/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-10 000,0 мың теңге;</w:t>
      </w:r>
    </w:p>
    <w:bookmarkEnd w:id="127"/>
    <w:bookmarkStart w:name="z14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10 000,0 мың теңге.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37-тармақ жаңа редакцияда - Қостанай облысы Ұзынкөл ауданы мәслихатының 09.12.2024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2024 жылға арналған Федоров ауылдық округінің бюджетінде аудандық бюджеттен берілетін субвенция көлемі 22731,0 мың теңге сомасында көзделгені ескерілсін.</w:t>
      </w:r>
    </w:p>
    <w:bookmarkEnd w:id="129"/>
    <w:bookmarkStart w:name="z16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Федоров ауылдық округінің бюджетінен аудандық бюджетке бюджеттік алып қоюлар көзделмеген.</w:t>
      </w:r>
    </w:p>
    <w:bookmarkEnd w:id="130"/>
    <w:bookmarkStart w:name="z16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Федоров ауылдық округінің бюджетінде кезекті қаржы жылына арналған секвестрлеуге жатпайтын бюджеттік бағдарламалардың тізбесі белгіленбегені ескерілсін.</w:t>
      </w:r>
    </w:p>
    <w:bookmarkEnd w:id="131"/>
    <w:bookmarkStart w:name="z16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Ұзынкөл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32"/>
    <w:bookmarkStart w:name="z16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640 795,9 мың теңге, оның iшiнде: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86 939,0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Start w:name="z15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134"/>
    <w:bookmarkStart w:name="z15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553 856,9 мың теңге;</w:t>
      </w:r>
    </w:p>
    <w:bookmarkEnd w:id="135"/>
    <w:bookmarkStart w:name="z15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660 833,3 мың теңге;</w:t>
      </w:r>
    </w:p>
    <w:bookmarkEnd w:id="136"/>
    <w:bookmarkStart w:name="z15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37"/>
    <w:bookmarkStart w:name="z15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38"/>
    <w:bookmarkStart w:name="z15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39"/>
    <w:bookmarkStart w:name="z15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140"/>
    <w:bookmarkStart w:name="z15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-20 037,4 мың теңге;</w:t>
      </w:r>
    </w:p>
    <w:bookmarkEnd w:id="141"/>
    <w:bookmarkStart w:name="z15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20 037,4 мың теңге.</w:t>
      </w:r>
    </w:p>
    <w:bookmarkEnd w:id="1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41-тармақ жаңа редакцияда - Қостанай облысы Ұзынкөл ауданы мәслихатының 09.12.2024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2024 жылға арналған Ұзынкөл ауылдық округінің бюджетінде аудандық бюджеттен берілетін субвенция көлемі 76482,0 мың теңге сомасында көзделгені ескерілсін.</w:t>
      </w:r>
    </w:p>
    <w:bookmarkEnd w:id="143"/>
    <w:bookmarkStart w:name="z17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Ұзынкөл ауылдық округінің бюджетінен аудандық бюджетке бюджеттік алып қоюлар көзделмеген.</w:t>
      </w:r>
    </w:p>
    <w:bookmarkEnd w:id="144"/>
    <w:bookmarkStart w:name="z18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Ұзынкөл ауылдық округінің бюджетінде кезекті қаржы жылына арналған секвестрлеуге жатпайтын бюджеттік бағдарламалардың тізбесі белгіленбегені ескерілсін.</w:t>
      </w:r>
    </w:p>
    <w:bookmarkEnd w:id="145"/>
    <w:bookmarkStart w:name="z18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Осы шешім 2024 жылғы 1 қаңтардан бастап қолданысқа енгізіледі.</w:t>
      </w:r>
    </w:p>
    <w:bookmarkEnd w:id="1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Ұзынкөл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Булатов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147"/>
    <w:bookmarkStart w:name="z18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"Ұзынкөл ауданының экономика</w:t>
      </w:r>
    </w:p>
    <w:bookmarkEnd w:id="148"/>
    <w:bookmarkStart w:name="z18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бюджеттік жоспарлау бөлімі"</w:t>
      </w:r>
    </w:p>
    <w:bookmarkEnd w:id="149"/>
    <w:bookmarkStart w:name="z18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150"/>
    <w:bookmarkStart w:name="z18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А. Лагушина</w:t>
      </w:r>
    </w:p>
    <w:bookmarkEnd w:id="151"/>
    <w:bookmarkStart w:name="z18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"28" желтоқсандағы</w:t>
      </w:r>
    </w:p>
    <w:bookmarkEnd w:id="1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93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Бауман ауылының бюджеті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Ұзынкөл ауданы мәслихатының 09.12.2024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</w:tbl>
    <w:bookmarkStart w:name="z198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Бауман ауылының бюджеті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қосымша</w:t>
            </w:r>
          </w:p>
        </w:tc>
      </w:tr>
    </w:tbl>
    <w:bookmarkStart w:name="z203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Бауман ауылының бюджеті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қосымша</w:t>
            </w:r>
          </w:p>
        </w:tc>
      </w:tr>
    </w:tbl>
    <w:bookmarkStart w:name="z208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Ершов ауылдық округінің бюджеті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Қостанай облысы Ұзынкөл ауданы мәслихатының 09.12.2024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 бойынша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331445,9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қосымша</w:t>
            </w:r>
          </w:p>
        </w:tc>
      </w:tr>
    </w:tbl>
    <w:bookmarkStart w:name="z213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Ершов ауылдық округінің бюджеті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6 - қосымша</w:t>
            </w:r>
          </w:p>
        </w:tc>
      </w:tr>
    </w:tbl>
    <w:bookmarkStart w:name="z218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Ершов ауылдық округінің бюджеті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 қосымша</w:t>
            </w:r>
          </w:p>
        </w:tc>
      </w:tr>
    </w:tbl>
    <w:bookmarkStart w:name="z223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Киров ауылдық округінің бюджеті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Қостанай облысы Ұзынкөл ауданы мәслихатының 09.12.2024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8 - қосымша</w:t>
            </w:r>
          </w:p>
        </w:tc>
      </w:tr>
    </w:tbl>
    <w:bookmarkStart w:name="z228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Киров ауылдық округінің бюджеті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9 - қосымша</w:t>
            </w:r>
          </w:p>
        </w:tc>
      </w:tr>
    </w:tbl>
    <w:bookmarkStart w:name="z233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Киров ауылдық округінің бюджеті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қосымша</w:t>
            </w:r>
          </w:p>
        </w:tc>
      </w:tr>
    </w:tbl>
    <w:bookmarkStart w:name="z238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Новопокров ауылдық округінің бюджеті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Қостанай облысы Ұзынкөл ауданы мәслихатының 09.12.2024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11 - қосымша</w:t>
            </w:r>
          </w:p>
        </w:tc>
      </w:tr>
    </w:tbl>
    <w:bookmarkStart w:name="z243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Новопокров ауылдық округінің бюджеті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12 - қосымша</w:t>
            </w:r>
          </w:p>
        </w:tc>
      </w:tr>
    </w:tbl>
    <w:bookmarkStart w:name="z248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Новопокров ауылдық округінің бюджеті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13 - қосымша</w:t>
            </w:r>
          </w:p>
        </w:tc>
      </w:tr>
    </w:tbl>
    <w:bookmarkStart w:name="z253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Обаған ауылдық округінің бюджеті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Қостанай облысы Ұзынкөл ауданы мәслихатының 09.12.2024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14 - қосымша</w:t>
            </w:r>
          </w:p>
        </w:tc>
      </w:tr>
    </w:tbl>
    <w:bookmarkStart w:name="z258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Обаған ауылдық округінің бюджеті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15 - қосымша</w:t>
            </w:r>
          </w:p>
        </w:tc>
      </w:tr>
    </w:tbl>
    <w:bookmarkStart w:name="z263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Обаған ауылдық округінің бюджеті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16 - қосымша</w:t>
            </w:r>
          </w:p>
        </w:tc>
      </w:tr>
    </w:tbl>
    <w:bookmarkStart w:name="z268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Пресногорьков ауылдық округінің бюджеті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Қостанай облысы Ұзынкөл ауданы мәслихатының 09.12.2024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 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17 - қосымша</w:t>
            </w:r>
          </w:p>
        </w:tc>
      </w:tr>
    </w:tbl>
    <w:bookmarkStart w:name="z273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Пресногорьков ауылдық округінің бюджеті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17-қосымша жаңа редакцияда - Қостанай облысы Ұзынкөл ауданы мәслихатының 19.08.2024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 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18 - қосымша</w:t>
            </w:r>
          </w:p>
        </w:tc>
      </w:tr>
    </w:tbl>
    <w:bookmarkStart w:name="z278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Пресногорьков ауылдық округінің бюджеті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19 - қосымша</w:t>
            </w:r>
          </w:p>
        </w:tc>
      </w:tr>
    </w:tbl>
    <w:bookmarkStart w:name="z283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Ряжск ауылдық округінің бюджеті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Қостанай облысы Ұзынкөл ауданы мәслихатының 09.12.2024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 бойынша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20 - қосымша</w:t>
            </w:r>
          </w:p>
        </w:tc>
      </w:tr>
    </w:tbl>
    <w:bookmarkStart w:name="z288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Ряжск ауылдық округінің бюджеті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293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Ряжск ауылдық округінің бюджеті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22 - қосымша</w:t>
            </w:r>
          </w:p>
        </w:tc>
      </w:tr>
    </w:tbl>
    <w:bookmarkStart w:name="z298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Сатай ауылының бюджеті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Қостанай облысы Ұзынкөл ауданы мәслихатының 09.12.2024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23 - қосымша</w:t>
            </w:r>
          </w:p>
        </w:tc>
      </w:tr>
    </w:tbl>
    <w:bookmarkStart w:name="z303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Сатай ауылының бюджеті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24 - қосымша</w:t>
            </w:r>
          </w:p>
        </w:tc>
      </w:tr>
    </w:tbl>
    <w:bookmarkStart w:name="z308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Сатай ауылының бюджеті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25 - қосымша</w:t>
            </w:r>
          </w:p>
        </w:tc>
      </w:tr>
    </w:tbl>
    <w:bookmarkStart w:name="z313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Троебратское ауылының бюджеті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Қостанай облысы Ұзынкөл ауданы мәслихатының 09.12.2024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 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26 - қосымша</w:t>
            </w:r>
          </w:p>
        </w:tc>
      </w:tr>
    </w:tbl>
    <w:bookmarkStart w:name="z318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Троебратское ауылының бюджеті</w:t>
      </w:r>
    </w:p>
    <w:bookmarkEnd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26-қосымша жаңа редакцияда - Қостанай облысы Ұзынкөл ауданы мәслихатының 19.08.2024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27 - қосымша</w:t>
            </w:r>
          </w:p>
        </w:tc>
      </w:tr>
    </w:tbl>
    <w:bookmarkStart w:name="z323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Троебратское ауылының бюджеті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28 - қосымша</w:t>
            </w:r>
          </w:p>
        </w:tc>
      </w:tr>
    </w:tbl>
    <w:bookmarkStart w:name="z328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Федоров ауылдық округінің бюджеті</w:t>
      </w:r>
    </w:p>
    <w:bookmarkEnd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Қостанай облысы Ұзынкөл ауданы мәслихатының 09.12.2024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256290,2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 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29 - қосымша</w:t>
            </w:r>
          </w:p>
        </w:tc>
      </w:tr>
    </w:tbl>
    <w:bookmarkStart w:name="z333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Федоров ауылдық округінің бюджеті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30 - қосымша</w:t>
            </w:r>
          </w:p>
        </w:tc>
      </w:tr>
    </w:tbl>
    <w:bookmarkStart w:name="z338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Федоров ауылдық округінің бюджеті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31 - қосымша</w:t>
            </w:r>
          </w:p>
        </w:tc>
      </w:tr>
    </w:tbl>
    <w:bookmarkStart w:name="z343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Ұзынкөл ауылдық округінің бюджеті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Қостанай облысы Ұзынкөл ауданы мәслихатының 09.12.2024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640795,9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553856,9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553856,9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553856,9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660833,3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124359,3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124359,3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124359,3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109971,7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441690,7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441690,7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441690,7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383195,8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-20037,4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32 - қосымша</w:t>
            </w:r>
          </w:p>
        </w:tc>
      </w:tr>
    </w:tbl>
    <w:bookmarkStart w:name="z348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Ұзынкөл ауылдық округінің бюджеті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33 - қосымша</w:t>
            </w:r>
          </w:p>
        </w:tc>
      </w:tr>
    </w:tbl>
    <w:bookmarkStart w:name="z353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Ұзынкөл ауылдық округінің бюджеті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