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09b9" w14:textId="4dc0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Федоров ауданы мәслихатының 2023 жылғы 21 сәуірдегі № 21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сәйкес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"Федоров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"Федоров аудандық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"Федоров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"Федоров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5"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6"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7"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8" w:id="9"/>
    <w:p>
      <w:pPr>
        <w:spacing w:after="0"/>
        <w:ind w:left="0"/>
        <w:jc w:val="both"/>
      </w:pPr>
      <w:r>
        <w:rPr>
          <w:rFonts w:ascii="Times New Roman"/>
          <w:b w:val="false"/>
          <w:i w:val="false"/>
          <w:color w:val="000000"/>
          <w:sz w:val="28"/>
        </w:rPr>
        <w:t>
      3) бағалаушы адам –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9" w:id="10"/>
    <w:p>
      <w:pPr>
        <w:spacing w:after="0"/>
        <w:ind w:left="0"/>
        <w:jc w:val="both"/>
      </w:pPr>
      <w:r>
        <w:rPr>
          <w:rFonts w:ascii="Times New Roman"/>
          <w:b w:val="false"/>
          <w:i w:val="false"/>
          <w:color w:val="000000"/>
          <w:sz w:val="28"/>
        </w:rPr>
        <w:t>
      4) аудандық мәслихат аппаратының басшысы – Е-2 санатының "Б" корпусының мемлекеттік әкімшілік қызметшісі;</w:t>
      </w:r>
    </w:p>
    <w:bookmarkEnd w:id="10"/>
    <w:bookmarkStart w:name="z20" w:id="11"/>
    <w:p>
      <w:pPr>
        <w:spacing w:after="0"/>
        <w:ind w:left="0"/>
        <w:jc w:val="both"/>
      </w:pPr>
      <w:r>
        <w:rPr>
          <w:rFonts w:ascii="Times New Roman"/>
          <w:b w:val="false"/>
          <w:i w:val="false"/>
          <w:color w:val="000000"/>
          <w:sz w:val="28"/>
        </w:rPr>
        <w:t>
      5) "Б" корпусының қызметшісі – аудандық мәслихат аппаратының басшысын қоспағанда, "Б" корпусының мемлекеттік әкімшілік қызметін атқаратын адам;</w:t>
      </w:r>
    </w:p>
    <w:bookmarkEnd w:id="11"/>
    <w:bookmarkStart w:name="z21" w:id="12"/>
    <w:p>
      <w:pPr>
        <w:spacing w:after="0"/>
        <w:ind w:left="0"/>
        <w:jc w:val="both"/>
      </w:pPr>
      <w:r>
        <w:rPr>
          <w:rFonts w:ascii="Times New Roman"/>
          <w:b w:val="false"/>
          <w:i w:val="false"/>
          <w:color w:val="000000"/>
          <w:sz w:val="28"/>
        </w:rPr>
        <w:t>
      6) бағаланатын адам – аудандық мәслихат аппаратының басшысы немесе "Б" корпусының қызметшісі;</w:t>
      </w:r>
    </w:p>
    <w:bookmarkEnd w:id="12"/>
    <w:bookmarkStart w:name="z22" w:id="13"/>
    <w:p>
      <w:pPr>
        <w:spacing w:after="0"/>
        <w:ind w:left="0"/>
        <w:jc w:val="both"/>
      </w:pPr>
      <w:r>
        <w:rPr>
          <w:rFonts w:ascii="Times New Roman"/>
          <w:b w:val="false"/>
          <w:i w:val="false"/>
          <w:color w:val="000000"/>
          <w:sz w:val="28"/>
        </w:rPr>
        <w:t>
      7) нысаналы мақсатты индикаторлар (бұдан әрі – НМИ) – аудандық мәслихат аппаратының басшысы үшін белгіленетін және мемлекеттік орган қызметінің тиімділігін арттыруға бағытталған көрсеткіштер;</w:t>
      </w:r>
    </w:p>
    <w:bookmarkEnd w:id="13"/>
    <w:bookmarkStart w:name="z23"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4"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5"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6"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7"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Федоров ауданы мәслихатының 05.07.2023 </w:t>
      </w:r>
      <w:r>
        <w:rPr>
          <w:rFonts w:ascii="Times New Roman"/>
          <w:b w:val="false"/>
          <w:i w:val="false"/>
          <w:color w:val="00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9"/>
    <w:bookmarkStart w:name="z30" w:id="2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0"/>
    <w:bookmarkStart w:name="z31" w:id="2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Федоров ауданы мәслихатының 05.07.2023 </w:t>
      </w:r>
      <w:r>
        <w:rPr>
          <w:rFonts w:ascii="Times New Roman"/>
          <w:b w:val="false"/>
          <w:i w:val="false"/>
          <w:color w:val="00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Федоров ауданы мәслихатының 05.07.2023 </w:t>
      </w:r>
      <w:r>
        <w:rPr>
          <w:rFonts w:ascii="Times New Roman"/>
          <w:b w:val="false"/>
          <w:i w:val="false"/>
          <w:color w:val="00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7. Бағалау нәтижелері мынадай саралау бойынша қойылады: "Функционалдық міндеттерін тиімді атқарады",</w:t>
      </w:r>
    </w:p>
    <w:bookmarkEnd w:id="23"/>
    <w:bookmarkStart w:name="z34" w:id="24"/>
    <w:p>
      <w:pPr>
        <w:spacing w:after="0"/>
        <w:ind w:left="0"/>
        <w:jc w:val="both"/>
      </w:pPr>
      <w:r>
        <w:rPr>
          <w:rFonts w:ascii="Times New Roman"/>
          <w:b w:val="false"/>
          <w:i w:val="false"/>
          <w:color w:val="000000"/>
          <w:sz w:val="28"/>
        </w:rPr>
        <w:t>
      "Функционалдық міндеттерін тиісті түрде атқарады",</w:t>
      </w:r>
    </w:p>
    <w:bookmarkEnd w:id="24"/>
    <w:bookmarkStart w:name="z35" w:id="2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5"/>
    <w:bookmarkStart w:name="z36" w:id="2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6"/>
    <w:bookmarkStart w:name="z37" w:id="2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7"/>
    <w:bookmarkStart w:name="z38" w:id="2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Федоров ауданы мәслихатының 05.07.2023 </w:t>
      </w:r>
      <w:r>
        <w:rPr>
          <w:rFonts w:ascii="Times New Roman"/>
          <w:b w:val="false"/>
          <w:i w:val="false"/>
          <w:color w:val="00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9"/>
    <w:bookmarkStart w:name="z40" w:id="30"/>
    <w:p>
      <w:pPr>
        <w:spacing w:after="0"/>
        <w:ind w:left="0"/>
        <w:jc w:val="both"/>
      </w:pPr>
      <w:r>
        <w:rPr>
          <w:rFonts w:ascii="Times New Roman"/>
          <w:b w:val="false"/>
          <w:i w:val="false"/>
          <w:color w:val="000000"/>
          <w:sz w:val="28"/>
        </w:rPr>
        <w:t>
      10. Бағалауды ұйымдастырушылық сүйемелдеуді аудандық мәслихат аппараты ұйымдастыру бөлімінің бас маманы, соның ішінде ақпараттық жүйе арқылы қамтамасыз етеді.</w:t>
      </w:r>
    </w:p>
    <w:bookmarkEnd w:id="30"/>
    <w:bookmarkStart w:name="z41" w:id="31"/>
    <w:p>
      <w:pPr>
        <w:spacing w:after="0"/>
        <w:ind w:left="0"/>
        <w:jc w:val="both"/>
      </w:pPr>
      <w:r>
        <w:rPr>
          <w:rFonts w:ascii="Times New Roman"/>
          <w:b w:val="false"/>
          <w:i w:val="false"/>
          <w:color w:val="000000"/>
          <w:sz w:val="28"/>
        </w:rPr>
        <w:t>
      Бұл ретте бас маман ақпараттық жүйеде мәслихат төрағасы бекітетін қызметшілердің бағалау кестесін құрастырады.</w:t>
      </w:r>
    </w:p>
    <w:bookmarkEnd w:id="31"/>
    <w:bookmarkStart w:name="z42" w:id="32"/>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Федоров ауданы мәслихатының 05.07.2023 </w:t>
      </w:r>
      <w:r>
        <w:rPr>
          <w:rFonts w:ascii="Times New Roman"/>
          <w:b w:val="false"/>
          <w:i w:val="false"/>
          <w:color w:val="00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3"/>
    <w:bookmarkStart w:name="z44" w:id="34"/>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4"/>
    <w:bookmarkStart w:name="z45" w:id="35"/>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 бөлімінде, сондай-ақ техникалық мүмкіндік болған кезде ақпараттық жүйеде сақталады.</w:t>
      </w:r>
    </w:p>
    <w:bookmarkEnd w:id="35"/>
    <w:bookmarkStart w:name="z46" w:id="36"/>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6"/>
    <w:bookmarkStart w:name="z47" w:id="37"/>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37"/>
    <w:bookmarkStart w:name="z48" w:id="38"/>
    <w:p>
      <w:pPr>
        <w:spacing w:after="0"/>
        <w:ind w:left="0"/>
        <w:jc w:val="both"/>
      </w:pPr>
      <w:r>
        <w:rPr>
          <w:rFonts w:ascii="Times New Roman"/>
          <w:b w:val="false"/>
          <w:i w:val="false"/>
          <w:color w:val="000000"/>
          <w:sz w:val="28"/>
        </w:rPr>
        <w:t>
      17. Бағалаушы адам мыналарға жауапты болады:</w:t>
      </w:r>
    </w:p>
    <w:bookmarkEnd w:id="38"/>
    <w:bookmarkStart w:name="z49" w:id="3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39"/>
    <w:bookmarkStart w:name="z50" w:id="4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0"/>
    <w:bookmarkStart w:name="z51" w:id="4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1"/>
    <w:bookmarkStart w:name="z52" w:id="4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2"/>
    <w:bookmarkStart w:name="z53" w:id="43"/>
    <w:p>
      <w:pPr>
        <w:spacing w:after="0"/>
        <w:ind w:left="0"/>
        <w:jc w:val="both"/>
      </w:pPr>
      <w:r>
        <w:rPr>
          <w:rFonts w:ascii="Times New Roman"/>
          <w:b w:val="false"/>
          <w:i w:val="false"/>
          <w:color w:val="000000"/>
          <w:sz w:val="28"/>
        </w:rPr>
        <w:t>
      18. Бағаланатын адам мыналарға жауапты болады:</w:t>
      </w:r>
    </w:p>
    <w:bookmarkEnd w:id="43"/>
    <w:bookmarkStart w:name="z54" w:id="4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4"/>
    <w:bookmarkStart w:name="z55" w:id="4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5"/>
    <w:bookmarkStart w:name="z56" w:id="4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6"/>
    <w:bookmarkStart w:name="z57" w:id="47"/>
    <w:p>
      <w:pPr>
        <w:spacing w:after="0"/>
        <w:ind w:left="0"/>
        <w:jc w:val="both"/>
      </w:pPr>
      <w:r>
        <w:rPr>
          <w:rFonts w:ascii="Times New Roman"/>
          <w:b w:val="false"/>
          <w:i w:val="false"/>
          <w:color w:val="000000"/>
          <w:sz w:val="28"/>
        </w:rPr>
        <w:t>
      19. Ұйымдастыру бөлімінің бас маманы мыналарға жауапты болады:</w:t>
      </w:r>
    </w:p>
    <w:bookmarkEnd w:id="47"/>
    <w:bookmarkStart w:name="z58" w:id="4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8"/>
    <w:bookmarkStart w:name="z59" w:id="49"/>
    <w:p>
      <w:pPr>
        <w:spacing w:after="0"/>
        <w:ind w:left="0"/>
        <w:jc w:val="both"/>
      </w:pPr>
      <w:r>
        <w:rPr>
          <w:rFonts w:ascii="Times New Roman"/>
          <w:b w:val="false"/>
          <w:i w:val="false"/>
          <w:color w:val="000000"/>
          <w:sz w:val="28"/>
        </w:rPr>
        <w:t>
      2) НМИ уақтылы талдау мен келісу;</w:t>
      </w:r>
    </w:p>
    <w:bookmarkEnd w:id="49"/>
    <w:bookmarkStart w:name="z60" w:id="5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0"/>
    <w:bookmarkStart w:name="z61" w:id="5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1"/>
    <w:bookmarkStart w:name="z62" w:id="5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2"/>
    <w:bookmarkStart w:name="z63" w:id="53"/>
    <w:p>
      <w:pPr>
        <w:spacing w:after="0"/>
        <w:ind w:left="0"/>
        <w:jc w:val="both"/>
      </w:pPr>
      <w:r>
        <w:rPr>
          <w:rFonts w:ascii="Times New Roman"/>
          <w:b w:val="false"/>
          <w:i w:val="false"/>
          <w:color w:val="000000"/>
          <w:sz w:val="28"/>
        </w:rPr>
        <w:t>
      20. Бағалау нәтижелері бағаланатын адамға, бағалаушы адамға, ұйымдастыру бөлімінің бас маманына және калибрлеу сессияларының қатысушыларына ғана белгілі болуы мүмкін.</w:t>
      </w:r>
    </w:p>
    <w:bookmarkEnd w:id="53"/>
    <w:bookmarkStart w:name="z64" w:id="54"/>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54"/>
    <w:bookmarkStart w:name="z65" w:id="55"/>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5"/>
    <w:bookmarkStart w:name="z66" w:id="56"/>
    <w:p>
      <w:pPr>
        <w:spacing w:after="0"/>
        <w:ind w:left="0"/>
        <w:jc w:val="both"/>
      </w:pPr>
      <w:r>
        <w:rPr>
          <w:rFonts w:ascii="Times New Roman"/>
          <w:b w:val="false"/>
          <w:i w:val="false"/>
          <w:color w:val="000000"/>
          <w:sz w:val="28"/>
        </w:rPr>
        <w:t xml:space="preserve">
      22. НМИ-ды бағалаушы адаммен ұйымдастыру бөлімінің бас маманының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6"/>
    <w:bookmarkStart w:name="z67" w:id="5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7"/>
    <w:bookmarkStart w:name="z68" w:id="5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58"/>
    <w:bookmarkStart w:name="z69" w:id="5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59"/>
    <w:bookmarkStart w:name="z70" w:id="60"/>
    <w:p>
      <w:pPr>
        <w:spacing w:after="0"/>
        <w:ind w:left="0"/>
        <w:jc w:val="both"/>
      </w:pPr>
      <w:r>
        <w:rPr>
          <w:rFonts w:ascii="Times New Roman"/>
          <w:b w:val="false"/>
          <w:i w:val="false"/>
          <w:color w:val="000000"/>
          <w:sz w:val="28"/>
        </w:rPr>
        <w:t xml:space="preserve">
      Аппарат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0"/>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Қостанай облысы Федоров ауданы мәслихатының 05.07.2023 </w:t>
      </w:r>
      <w:r>
        <w:rPr>
          <w:rFonts w:ascii="Times New Roman"/>
          <w:b w:val="false"/>
          <w:i w:val="false"/>
          <w:color w:val="00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1"/>
    <w:bookmarkStart w:name="z73" w:id="6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2"/>
    <w:bookmarkStart w:name="z74" w:id="6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3"/>
    <w:bookmarkStart w:name="z75" w:id="6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4"/>
    <w:bookmarkStart w:name="z76" w:id="6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5"/>
    <w:bookmarkStart w:name="z77" w:id="6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6"/>
    <w:bookmarkStart w:name="z78" w:id="67"/>
    <w:p>
      <w:pPr>
        <w:spacing w:after="0"/>
        <w:ind w:left="0"/>
        <w:jc w:val="both"/>
      </w:pPr>
      <w:r>
        <w:rPr>
          <w:rFonts w:ascii="Times New Roman"/>
          <w:b w:val="false"/>
          <w:i w:val="false"/>
          <w:color w:val="000000"/>
          <w:sz w:val="28"/>
        </w:rPr>
        <w:t>
      5) мемлекеттік органның мақсаттарын іске асыруға не мемлекеттік орган қызметінің тиімділігін арттыруға бағдарланған болуы тиіс.</w:t>
      </w:r>
    </w:p>
    <w:bookmarkEnd w:id="67"/>
    <w:bookmarkStart w:name="z79" w:id="6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68"/>
    <w:bookmarkStart w:name="z80" w:id="69"/>
    <w:p>
      <w:pPr>
        <w:spacing w:after="0"/>
        <w:ind w:left="0"/>
        <w:jc w:val="both"/>
      </w:pPr>
      <w:r>
        <w:rPr>
          <w:rFonts w:ascii="Times New Roman"/>
          <w:b w:val="false"/>
          <w:i w:val="false"/>
          <w:color w:val="000000"/>
          <w:sz w:val="28"/>
        </w:rPr>
        <w:t>
      26. Ақпараттық жүйе немесе ол болмаған жағдайда бас маман аппарат басшысын оған қатысты бағалауды өткізу туралы есепті тоқсаннан кейінгі айдың бесінші күнінен кешіктірмей хабардар етеді.</w:t>
      </w:r>
    </w:p>
    <w:bookmarkEnd w:id="69"/>
    <w:bookmarkStart w:name="z81" w:id="70"/>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70"/>
    <w:bookmarkStart w:name="z82" w:id="7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1"/>
    <w:bookmarkStart w:name="z83" w:id="72"/>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2"/>
    <w:bookmarkStart w:name="z84" w:id="7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3"/>
    <w:bookmarkStart w:name="z85" w:id="7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4"/>
    <w:bookmarkStart w:name="z86" w:id="7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5"/>
    <w:bookmarkStart w:name="z87" w:id="76"/>
    <w:p>
      <w:pPr>
        <w:spacing w:after="0"/>
        <w:ind w:left="0"/>
        <w:jc w:val="both"/>
      </w:pPr>
      <w:r>
        <w:rPr>
          <w:rFonts w:ascii="Times New Roman"/>
          <w:b w:val="false"/>
          <w:i w:val="false"/>
          <w:color w:val="000000"/>
          <w:sz w:val="28"/>
        </w:rPr>
        <w:t>
      30. Ақпараттық жүйе немесе ол болмаған жағдайда ұйымдастыру бөлімінің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6"/>
    <w:bookmarkStart w:name="z88" w:id="77"/>
    <w:p>
      <w:pPr>
        <w:spacing w:after="0"/>
        <w:ind w:left="0"/>
        <w:jc w:val="both"/>
      </w:pPr>
      <w:r>
        <w:rPr>
          <w:rFonts w:ascii="Times New Roman"/>
          <w:b w:val="false"/>
          <w:i w:val="false"/>
          <w:color w:val="000000"/>
          <w:sz w:val="28"/>
        </w:rPr>
        <w:t>
      31. Ақпараттық жүйе арқылы немесе ол болмаған жағдайда ұйымдастыру бөлімінің бас маманымен бағалаушы адамға бағалау парағы жіберіледі.</w:t>
      </w:r>
    </w:p>
    <w:bookmarkEnd w:id="77"/>
    <w:bookmarkStart w:name="z89" w:id="78"/>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78"/>
    <w:bookmarkStart w:name="z90" w:id="7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9"/>
    <w:bookmarkStart w:name="z91" w:id="80"/>
    <w:p>
      <w:pPr>
        <w:spacing w:after="0"/>
        <w:ind w:left="0"/>
        <w:jc w:val="both"/>
      </w:pPr>
      <w:r>
        <w:rPr>
          <w:rFonts w:ascii="Times New Roman"/>
          <w:b w:val="false"/>
          <w:i w:val="false"/>
          <w:color w:val="000000"/>
          <w:sz w:val="28"/>
        </w:rPr>
        <w:t>
      функционалдық міндеттерді орындау сапасы;</w:t>
      </w:r>
    </w:p>
    <w:bookmarkEnd w:id="80"/>
    <w:bookmarkStart w:name="z92" w:id="81"/>
    <w:p>
      <w:pPr>
        <w:spacing w:after="0"/>
        <w:ind w:left="0"/>
        <w:jc w:val="both"/>
      </w:pPr>
      <w:r>
        <w:rPr>
          <w:rFonts w:ascii="Times New Roman"/>
          <w:b w:val="false"/>
          <w:i w:val="false"/>
          <w:color w:val="000000"/>
          <w:sz w:val="28"/>
        </w:rPr>
        <w:t>
      тапсырмаларды орындау мерзімдерін сақтау;</w:t>
      </w:r>
    </w:p>
    <w:bookmarkEnd w:id="81"/>
    <w:bookmarkStart w:name="z93" w:id="82"/>
    <w:p>
      <w:pPr>
        <w:spacing w:after="0"/>
        <w:ind w:left="0"/>
        <w:jc w:val="both"/>
      </w:pPr>
      <w:r>
        <w:rPr>
          <w:rFonts w:ascii="Times New Roman"/>
          <w:b w:val="false"/>
          <w:i w:val="false"/>
          <w:color w:val="000000"/>
          <w:sz w:val="28"/>
        </w:rPr>
        <w:t>
      дербестік және бастамашылық;</w:t>
      </w:r>
    </w:p>
    <w:bookmarkEnd w:id="82"/>
    <w:bookmarkStart w:name="z94" w:id="83"/>
    <w:p>
      <w:pPr>
        <w:spacing w:after="0"/>
        <w:ind w:left="0"/>
        <w:jc w:val="both"/>
      </w:pPr>
      <w:r>
        <w:rPr>
          <w:rFonts w:ascii="Times New Roman"/>
          <w:b w:val="false"/>
          <w:i w:val="false"/>
          <w:color w:val="000000"/>
          <w:sz w:val="28"/>
        </w:rPr>
        <w:t>
      еңбек тәртібі.</w:t>
      </w:r>
    </w:p>
    <w:bookmarkEnd w:id="83"/>
    <w:bookmarkStart w:name="z95" w:id="84"/>
    <w:p>
      <w:pPr>
        <w:spacing w:after="0"/>
        <w:ind w:left="0"/>
        <w:jc w:val="left"/>
      </w:pPr>
      <w:r>
        <w:rPr>
          <w:rFonts w:ascii="Times New Roman"/>
          <w:b/>
          <w:i w:val="false"/>
          <w:color w:val="000000"/>
        </w:rPr>
        <w:t xml:space="preserve"> 4-тарау. 360 әдісі бойынша бағалау тәртібі</w:t>
      </w:r>
    </w:p>
    <w:bookmarkEnd w:id="84"/>
    <w:bookmarkStart w:name="z96" w:id="8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5"/>
    <w:bookmarkStart w:name="z97" w:id="86"/>
    <w:p>
      <w:pPr>
        <w:spacing w:after="0"/>
        <w:ind w:left="0"/>
        <w:jc w:val="both"/>
      </w:pPr>
      <w:r>
        <w:rPr>
          <w:rFonts w:ascii="Times New Roman"/>
          <w:b w:val="false"/>
          <w:i w:val="false"/>
          <w:color w:val="000000"/>
          <w:sz w:val="28"/>
        </w:rPr>
        <w:t xml:space="preserve">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6"/>
    <w:bookmarkStart w:name="z98" w:id="8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87"/>
    <w:bookmarkStart w:name="z99" w:id="88"/>
    <w:p>
      <w:pPr>
        <w:spacing w:after="0"/>
        <w:ind w:left="0"/>
        <w:jc w:val="both"/>
      </w:pPr>
      <w:r>
        <w:rPr>
          <w:rFonts w:ascii="Times New Roman"/>
          <w:b w:val="false"/>
          <w:i w:val="false"/>
          <w:color w:val="000000"/>
          <w:sz w:val="28"/>
        </w:rPr>
        <w:t>
      Аудандық мәслихат аппарат басшысы үшін:</w:t>
      </w:r>
    </w:p>
    <w:bookmarkEnd w:id="88"/>
    <w:bookmarkStart w:name="z100" w:id="89"/>
    <w:p>
      <w:pPr>
        <w:spacing w:after="0"/>
        <w:ind w:left="0"/>
        <w:jc w:val="both"/>
      </w:pPr>
      <w:r>
        <w:rPr>
          <w:rFonts w:ascii="Times New Roman"/>
          <w:b w:val="false"/>
          <w:i w:val="false"/>
          <w:color w:val="000000"/>
          <w:sz w:val="28"/>
        </w:rPr>
        <w:t>
      қызметті басқару;</w:t>
      </w:r>
    </w:p>
    <w:bookmarkEnd w:id="89"/>
    <w:bookmarkStart w:name="z101" w:id="90"/>
    <w:p>
      <w:pPr>
        <w:spacing w:after="0"/>
        <w:ind w:left="0"/>
        <w:jc w:val="both"/>
      </w:pPr>
      <w:r>
        <w:rPr>
          <w:rFonts w:ascii="Times New Roman"/>
          <w:b w:val="false"/>
          <w:i w:val="false"/>
          <w:color w:val="000000"/>
          <w:sz w:val="28"/>
        </w:rPr>
        <w:t>
      тиімді коммуникацияларды құру;</w:t>
      </w:r>
    </w:p>
    <w:bookmarkEnd w:id="90"/>
    <w:bookmarkStart w:name="z102" w:id="91"/>
    <w:p>
      <w:pPr>
        <w:spacing w:after="0"/>
        <w:ind w:left="0"/>
        <w:jc w:val="both"/>
      </w:pPr>
      <w:r>
        <w:rPr>
          <w:rFonts w:ascii="Times New Roman"/>
          <w:b w:val="false"/>
          <w:i w:val="false"/>
          <w:color w:val="000000"/>
          <w:sz w:val="28"/>
        </w:rPr>
        <w:t>
      әдеп нормалары мен қағидаларын ұстану;</w:t>
      </w:r>
    </w:p>
    <w:bookmarkEnd w:id="91"/>
    <w:bookmarkStart w:name="z103" w:id="92"/>
    <w:p>
      <w:pPr>
        <w:spacing w:after="0"/>
        <w:ind w:left="0"/>
        <w:jc w:val="both"/>
      </w:pPr>
      <w:r>
        <w:rPr>
          <w:rFonts w:ascii="Times New Roman"/>
          <w:b w:val="false"/>
          <w:i w:val="false"/>
          <w:color w:val="000000"/>
          <w:sz w:val="28"/>
        </w:rPr>
        <w:t>
      өзгерістерді басқару;</w:t>
      </w:r>
    </w:p>
    <w:bookmarkEnd w:id="92"/>
    <w:bookmarkStart w:name="z104" w:id="93"/>
    <w:p>
      <w:pPr>
        <w:spacing w:after="0"/>
        <w:ind w:left="0"/>
        <w:jc w:val="both"/>
      </w:pPr>
      <w:r>
        <w:rPr>
          <w:rFonts w:ascii="Times New Roman"/>
          <w:b w:val="false"/>
          <w:i w:val="false"/>
          <w:color w:val="000000"/>
          <w:sz w:val="28"/>
        </w:rPr>
        <w:t>
      нәтижеге бағдарлану;</w:t>
      </w:r>
    </w:p>
    <w:bookmarkEnd w:id="93"/>
    <w:bookmarkStart w:name="z105" w:id="94"/>
    <w:p>
      <w:pPr>
        <w:spacing w:after="0"/>
        <w:ind w:left="0"/>
        <w:jc w:val="both"/>
      </w:pPr>
      <w:r>
        <w:rPr>
          <w:rFonts w:ascii="Times New Roman"/>
          <w:b w:val="false"/>
          <w:i w:val="false"/>
          <w:color w:val="000000"/>
          <w:sz w:val="28"/>
        </w:rPr>
        <w:t>
      дербестік және шешімдерді қабылдау дағдылары;</w:t>
      </w:r>
    </w:p>
    <w:bookmarkEnd w:id="94"/>
    <w:bookmarkStart w:name="z106" w:id="95"/>
    <w:p>
      <w:pPr>
        <w:spacing w:after="0"/>
        <w:ind w:left="0"/>
        <w:jc w:val="both"/>
      </w:pPr>
      <w:r>
        <w:rPr>
          <w:rFonts w:ascii="Times New Roman"/>
          <w:b w:val="false"/>
          <w:i w:val="false"/>
          <w:color w:val="000000"/>
          <w:sz w:val="28"/>
        </w:rPr>
        <w:t>
      топты басқару;</w:t>
      </w:r>
    </w:p>
    <w:bookmarkEnd w:id="95"/>
    <w:bookmarkStart w:name="z107" w:id="96"/>
    <w:p>
      <w:pPr>
        <w:spacing w:after="0"/>
        <w:ind w:left="0"/>
        <w:jc w:val="both"/>
      </w:pPr>
      <w:r>
        <w:rPr>
          <w:rFonts w:ascii="Times New Roman"/>
          <w:b w:val="false"/>
          <w:i w:val="false"/>
          <w:color w:val="000000"/>
          <w:sz w:val="28"/>
        </w:rPr>
        <w:t>
      көшбасшылық қасиеттер;</w:t>
      </w:r>
    </w:p>
    <w:bookmarkEnd w:id="96"/>
    <w:bookmarkStart w:name="z108" w:id="97"/>
    <w:p>
      <w:pPr>
        <w:spacing w:after="0"/>
        <w:ind w:left="0"/>
        <w:jc w:val="both"/>
      </w:pPr>
      <w:r>
        <w:rPr>
          <w:rFonts w:ascii="Times New Roman"/>
          <w:b w:val="false"/>
          <w:i w:val="false"/>
          <w:color w:val="000000"/>
          <w:sz w:val="28"/>
        </w:rPr>
        <w:t>
      ынтымақтастық;</w:t>
      </w:r>
    </w:p>
    <w:bookmarkEnd w:id="97"/>
    <w:bookmarkStart w:name="z109" w:id="98"/>
    <w:p>
      <w:pPr>
        <w:spacing w:after="0"/>
        <w:ind w:left="0"/>
        <w:jc w:val="both"/>
      </w:pPr>
      <w:r>
        <w:rPr>
          <w:rFonts w:ascii="Times New Roman"/>
          <w:b w:val="false"/>
          <w:i w:val="false"/>
          <w:color w:val="000000"/>
          <w:sz w:val="28"/>
        </w:rPr>
        <w:t>
      жеделділік;</w:t>
      </w:r>
    </w:p>
    <w:bookmarkEnd w:id="98"/>
    <w:bookmarkStart w:name="z110" w:id="99"/>
    <w:p>
      <w:pPr>
        <w:spacing w:after="0"/>
        <w:ind w:left="0"/>
        <w:jc w:val="both"/>
      </w:pPr>
      <w:r>
        <w:rPr>
          <w:rFonts w:ascii="Times New Roman"/>
          <w:b w:val="false"/>
          <w:i w:val="false"/>
          <w:color w:val="000000"/>
          <w:sz w:val="28"/>
        </w:rPr>
        <w:t>
      өзін-өзі дамыту;</w:t>
      </w:r>
    </w:p>
    <w:bookmarkEnd w:id="99"/>
    <w:bookmarkStart w:name="z111" w:id="100"/>
    <w:p>
      <w:pPr>
        <w:spacing w:after="0"/>
        <w:ind w:left="0"/>
        <w:jc w:val="both"/>
      </w:pPr>
      <w:r>
        <w:rPr>
          <w:rFonts w:ascii="Times New Roman"/>
          <w:b w:val="false"/>
          <w:i w:val="false"/>
          <w:color w:val="000000"/>
          <w:sz w:val="28"/>
        </w:rPr>
        <w:t>
      бастамшылдық;</w:t>
      </w:r>
    </w:p>
    <w:bookmarkEnd w:id="100"/>
    <w:bookmarkStart w:name="z112" w:id="101"/>
    <w:p>
      <w:pPr>
        <w:spacing w:after="0"/>
        <w:ind w:left="0"/>
        <w:jc w:val="both"/>
      </w:pPr>
      <w:r>
        <w:rPr>
          <w:rFonts w:ascii="Times New Roman"/>
          <w:b w:val="false"/>
          <w:i w:val="false"/>
          <w:color w:val="000000"/>
          <w:sz w:val="28"/>
        </w:rPr>
        <w:t>
      "Б" корпусының қызметшілері үшін:</w:t>
      </w:r>
    </w:p>
    <w:bookmarkEnd w:id="101"/>
    <w:bookmarkStart w:name="z113" w:id="102"/>
    <w:p>
      <w:pPr>
        <w:spacing w:after="0"/>
        <w:ind w:left="0"/>
        <w:jc w:val="both"/>
      </w:pPr>
      <w:r>
        <w:rPr>
          <w:rFonts w:ascii="Times New Roman"/>
          <w:b w:val="false"/>
          <w:i w:val="false"/>
          <w:color w:val="000000"/>
          <w:sz w:val="28"/>
        </w:rPr>
        <w:t>
      тиімді коммуникацияларды құру;</w:t>
      </w:r>
    </w:p>
    <w:bookmarkEnd w:id="102"/>
    <w:bookmarkStart w:name="z114" w:id="103"/>
    <w:p>
      <w:pPr>
        <w:spacing w:after="0"/>
        <w:ind w:left="0"/>
        <w:jc w:val="both"/>
      </w:pPr>
      <w:r>
        <w:rPr>
          <w:rFonts w:ascii="Times New Roman"/>
          <w:b w:val="false"/>
          <w:i w:val="false"/>
          <w:color w:val="000000"/>
          <w:sz w:val="28"/>
        </w:rPr>
        <w:t>
      әдеп нормалары мен қағидаларын ұстану;</w:t>
      </w:r>
    </w:p>
    <w:bookmarkEnd w:id="103"/>
    <w:bookmarkStart w:name="z115" w:id="104"/>
    <w:p>
      <w:pPr>
        <w:spacing w:after="0"/>
        <w:ind w:left="0"/>
        <w:jc w:val="both"/>
      </w:pPr>
      <w:r>
        <w:rPr>
          <w:rFonts w:ascii="Times New Roman"/>
          <w:b w:val="false"/>
          <w:i w:val="false"/>
          <w:color w:val="000000"/>
          <w:sz w:val="28"/>
        </w:rPr>
        <w:t>
      өзгерістерді басқару;</w:t>
      </w:r>
    </w:p>
    <w:bookmarkEnd w:id="104"/>
    <w:bookmarkStart w:name="z116" w:id="105"/>
    <w:p>
      <w:pPr>
        <w:spacing w:after="0"/>
        <w:ind w:left="0"/>
        <w:jc w:val="both"/>
      </w:pPr>
      <w:r>
        <w:rPr>
          <w:rFonts w:ascii="Times New Roman"/>
          <w:b w:val="false"/>
          <w:i w:val="false"/>
          <w:color w:val="000000"/>
          <w:sz w:val="28"/>
        </w:rPr>
        <w:t>
      нәтижеге бағдарлану;</w:t>
      </w:r>
    </w:p>
    <w:bookmarkEnd w:id="105"/>
    <w:bookmarkStart w:name="z117" w:id="106"/>
    <w:p>
      <w:pPr>
        <w:spacing w:after="0"/>
        <w:ind w:left="0"/>
        <w:jc w:val="both"/>
      </w:pPr>
      <w:r>
        <w:rPr>
          <w:rFonts w:ascii="Times New Roman"/>
          <w:b w:val="false"/>
          <w:i w:val="false"/>
          <w:color w:val="000000"/>
          <w:sz w:val="28"/>
        </w:rPr>
        <w:t>
      дербестік және шешімдерді қабылдау дағдылары;</w:t>
      </w:r>
    </w:p>
    <w:bookmarkEnd w:id="106"/>
    <w:bookmarkStart w:name="z118" w:id="107"/>
    <w:p>
      <w:pPr>
        <w:spacing w:after="0"/>
        <w:ind w:left="0"/>
        <w:jc w:val="both"/>
      </w:pPr>
      <w:r>
        <w:rPr>
          <w:rFonts w:ascii="Times New Roman"/>
          <w:b w:val="false"/>
          <w:i w:val="false"/>
          <w:color w:val="000000"/>
          <w:sz w:val="28"/>
        </w:rPr>
        <w:t>
      ынтымақтастық;</w:t>
      </w:r>
    </w:p>
    <w:bookmarkEnd w:id="107"/>
    <w:bookmarkStart w:name="z119" w:id="108"/>
    <w:p>
      <w:pPr>
        <w:spacing w:after="0"/>
        <w:ind w:left="0"/>
        <w:jc w:val="both"/>
      </w:pPr>
      <w:r>
        <w:rPr>
          <w:rFonts w:ascii="Times New Roman"/>
          <w:b w:val="false"/>
          <w:i w:val="false"/>
          <w:color w:val="000000"/>
          <w:sz w:val="28"/>
        </w:rPr>
        <w:t>
      жеделділік;</w:t>
      </w:r>
    </w:p>
    <w:bookmarkEnd w:id="108"/>
    <w:bookmarkStart w:name="z120" w:id="109"/>
    <w:p>
      <w:pPr>
        <w:spacing w:after="0"/>
        <w:ind w:left="0"/>
        <w:jc w:val="both"/>
      </w:pPr>
      <w:r>
        <w:rPr>
          <w:rFonts w:ascii="Times New Roman"/>
          <w:b w:val="false"/>
          <w:i w:val="false"/>
          <w:color w:val="000000"/>
          <w:sz w:val="28"/>
        </w:rPr>
        <w:t>
      өзін-өзі дамыту.</w:t>
      </w:r>
    </w:p>
    <w:bookmarkEnd w:id="109"/>
    <w:bookmarkStart w:name="z121" w:id="11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ұйымдастыру бөлімінің бас маманы дербес анықтайтын үш адамнан кем болмауы және жеті адамнан артық болмауы тиіс.</w:t>
      </w:r>
    </w:p>
    <w:bookmarkEnd w:id="110"/>
    <w:bookmarkStart w:name="z122" w:id="11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1"/>
    <w:bookmarkStart w:name="z123" w:id="112"/>
    <w:p>
      <w:pPr>
        <w:spacing w:after="0"/>
        <w:ind w:left="0"/>
        <w:jc w:val="both"/>
      </w:pPr>
      <w:r>
        <w:rPr>
          <w:rFonts w:ascii="Times New Roman"/>
          <w:b w:val="false"/>
          <w:i w:val="false"/>
          <w:color w:val="000000"/>
          <w:sz w:val="28"/>
        </w:rPr>
        <w:t>
      Сауалнама алынатын адамдардың қатарына қосылады:</w:t>
      </w:r>
    </w:p>
    <w:bookmarkEnd w:id="112"/>
    <w:bookmarkStart w:name="z124" w:id="113"/>
    <w:p>
      <w:pPr>
        <w:spacing w:after="0"/>
        <w:ind w:left="0"/>
        <w:jc w:val="both"/>
      </w:pPr>
      <w:r>
        <w:rPr>
          <w:rFonts w:ascii="Times New Roman"/>
          <w:b w:val="false"/>
          <w:i w:val="false"/>
          <w:color w:val="000000"/>
          <w:sz w:val="28"/>
        </w:rPr>
        <w:t>
      1) тікелей басшы;</w:t>
      </w:r>
    </w:p>
    <w:bookmarkEnd w:id="113"/>
    <w:bookmarkStart w:name="z125" w:id="11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4"/>
    <w:bookmarkStart w:name="z126" w:id="11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5"/>
    <w:bookmarkStart w:name="z127" w:id="116"/>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Ұйымдастыру бөлімінің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6"/>
    <w:bookmarkStart w:name="z128" w:id="11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7"/>
    <w:bookmarkStart w:name="z129" w:id="118"/>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 өткізіледі.</w:t>
      </w:r>
    </w:p>
    <w:bookmarkEnd w:id="118"/>
    <w:bookmarkStart w:name="z130" w:id="119"/>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19"/>
    <w:bookmarkStart w:name="z131" w:id="120"/>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0"/>
    <w:bookmarkStart w:name="z132" w:id="121"/>
    <w:p>
      <w:pPr>
        <w:spacing w:after="0"/>
        <w:ind w:left="0"/>
        <w:jc w:val="both"/>
      </w:pPr>
      <w:r>
        <w:rPr>
          <w:rFonts w:ascii="Times New Roman"/>
          <w:b w:val="false"/>
          <w:i w:val="false"/>
          <w:color w:val="000000"/>
          <w:sz w:val="28"/>
        </w:rPr>
        <w:t>
      40. Ұйымдастыру бөлімінің бас маманы калибрлеу сессиясының қызметін ұйымдастырады.</w:t>
      </w:r>
    </w:p>
    <w:bookmarkEnd w:id="121"/>
    <w:bookmarkStart w:name="z133" w:id="12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2"/>
    <w:bookmarkStart w:name="z134" w:id="12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3"/>
    <w:bookmarkStart w:name="z135" w:id="12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4"/>
    <w:bookmarkStart w:name="z136" w:id="12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5"/>
    <w:bookmarkStart w:name="z137" w:id="12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6"/>
    <w:bookmarkStart w:name="z138" w:id="127"/>
    <w:p>
      <w:pPr>
        <w:spacing w:after="0"/>
        <w:ind w:left="0"/>
        <w:jc w:val="both"/>
      </w:pPr>
      <w:r>
        <w:rPr>
          <w:rFonts w:ascii="Times New Roman"/>
          <w:b w:val="false"/>
          <w:i w:val="false"/>
          <w:color w:val="000000"/>
          <w:sz w:val="28"/>
        </w:rPr>
        <w:t>
      Кездесу кезінде мынадай мәселелер талқыланады:</w:t>
      </w:r>
    </w:p>
    <w:bookmarkEnd w:id="127"/>
    <w:bookmarkStart w:name="z139" w:id="128"/>
    <w:p>
      <w:pPr>
        <w:spacing w:after="0"/>
        <w:ind w:left="0"/>
        <w:jc w:val="both"/>
      </w:pPr>
      <w:r>
        <w:rPr>
          <w:rFonts w:ascii="Times New Roman"/>
          <w:b w:val="false"/>
          <w:i w:val="false"/>
          <w:color w:val="000000"/>
          <w:sz w:val="28"/>
        </w:rPr>
        <w:t>
      бағаланатын кезеңдегі жетістіктеріне шолу;</w:t>
      </w:r>
    </w:p>
    <w:bookmarkEnd w:id="128"/>
    <w:bookmarkStart w:name="z140" w:id="129"/>
    <w:p>
      <w:pPr>
        <w:spacing w:after="0"/>
        <w:ind w:left="0"/>
        <w:jc w:val="both"/>
      </w:pPr>
      <w:r>
        <w:rPr>
          <w:rFonts w:ascii="Times New Roman"/>
          <w:b w:val="false"/>
          <w:i w:val="false"/>
          <w:color w:val="000000"/>
          <w:sz w:val="28"/>
        </w:rPr>
        <w:t>
      машықтар мен құзыреттердің дамуына шолу;</w:t>
      </w:r>
    </w:p>
    <w:bookmarkEnd w:id="129"/>
    <w:bookmarkStart w:name="z141" w:id="13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0"/>
    <w:bookmarkStart w:name="z142" w:id="13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