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a859" w14:textId="b6aa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2023 жылы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2023 жылғы 5 мамырдағы № 27 шешімі. Мерзімі өткендіктен қолданыс тоқтатылды</w:t>
      </w:r>
    </w:p>
    <w:p>
      <w:pPr>
        <w:spacing w:after="0"/>
        <w:ind w:left="0"/>
        <w:jc w:val="both"/>
      </w:pPr>
      <w:bookmarkStart w:name="z4" w:id="0"/>
      <w:r>
        <w:rPr>
          <w:rFonts w:ascii="Times New Roman"/>
          <w:b w:val="false"/>
          <w:i w:val="false"/>
          <w:color w:val="ff0000"/>
          <w:sz w:val="28"/>
        </w:rPr>
        <w:t xml:space="preserve">
      Ескерту. Тақырып жаңа редакцияда - Қостанай облысы Федоров ауданы мәслихатының 06.09.2023 </w:t>
      </w:r>
      <w:r>
        <w:rPr>
          <w:rFonts w:ascii="Times New Roman"/>
          <w:b w:val="false"/>
          <w:i w:val="false"/>
          <w:color w:val="ff0000"/>
          <w:sz w:val="28"/>
        </w:rPr>
        <w:t>№ 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(Нормативтік құқықтық актілерді мемлекеттік тіркеу тізілімінде № 32927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және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Қазақстан Республикасы Ұлттық экономика министрінің 2014 жылғы 6 қарашадағы № 72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Федоров аудандық мәслихаты ШЕШТІ: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Федоров ауданы мәслихатының 06.09.2023 </w:t>
      </w:r>
      <w:r>
        <w:rPr>
          <w:rFonts w:ascii="Times New Roman"/>
          <w:b w:val="false"/>
          <w:i w:val="false"/>
          <w:color w:val="000000"/>
          <w:sz w:val="28"/>
        </w:rPr>
        <w:t>№ 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Федоров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2023 жылы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 мөлшерінен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