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4493" w14:textId="f484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21 сәуірдегі № 21 ""Федоров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шілдедегі № 41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2023 жылғы 21 сәуірдегі № 21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"Федоров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6"/>
    <w:bookmarkStart w:name="z13" w:id="7"/>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5 және 6-абзацтары жаңа редакцияда жазылсын:</w:t>
      </w:r>
    </w:p>
    <w:bookmarkStart w:name="z19" w:id="10"/>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10"/>
    <w:bookmarkStart w:name="z20" w:id="1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11"/>
    <w:bookmarkStart w:name="z21" w:id="1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