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1ecf5" w14:textId="661ec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28 желтоқсандағы № 176 "Федоров ауданы ауылының, ауылдық округтерінің 2023-2025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2023 жылғы 14 қыркүйектегі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28 желтоқсандағы № 176 "Федоров ауданы ауылының, ауылдық округтерінің 2023-2025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Федоров ауданы Баннов ауылдық округінің 2023-2025 жылдарға арналған бюджеті тиісінше 1, 2 және 3-қосымшаларға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254497,5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5307,0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249190,5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255918,2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-1420,7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1420,7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Федоров ауданы Вишневый ауылдық округінің 2023-2025 жылдарға арналған бюджеті тиісінше 4, 5 және 6-қосымшаларға сәйкес, оның ішінде 2023 жылға мынадай көлемдерде бекітілсін: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31610,0 мың теңге, оның ішінде: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1359,0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30235,0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32042,6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-432,6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432,6 мың теңге.";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Федоров ауданы Воронеж ауылдық округінің 2023-2025 жылдарға арналған бюджеті тиісінше 7, 8 және 9-қосымшаларға сәйкес, оның ішінде 2023 жылға мынадай көлемдерде бекітілсін: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77124,4 мың теңге, оның ішінде: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2511,0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373,0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74240,4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79088,4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-1964,0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1964,0 мың теңге.";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Федоров ауданы Камышин ауылдық округінің 2023-2025 жылдарға арналған бюджеті тиісінше 10, 11 және 12-қосымшаларға сәйкес, оның ішінде 2023 жылға мынадай көлемдерде бекітілсін: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148501,5 мың теңге, оның ішінде: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4478,0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149,0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143874,5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149787,1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-1285,6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1285,6 мың теңге.";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Федоров ауданы Қоржынкөл ауылдық округінің 2023-2025 жылдарға арналған бюджеті тиісінше 13, 14 және 15-қосымшаларға сәйкес, оның ішінде 2023 жылға мынадай көлемдерде бекітілсін: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84183,8 мың теңге, оның ішінде: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3672,0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80511,8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85116,6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-932,8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932,8 мың теңге.";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Федоров ауданы Қосарал ауылдық округінің 2023-2025 жылдарға арналған бюджеті тиісінше 16, 17 және 18-қосымшаларға сәйкес, оның ішінде 2023 жылға мынадай көлемдерде бекітілсін: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112792,0 мың теңге, оның ішінде: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2302,0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110434,0 мың теңге;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114164,1 мың теңге;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-1372,1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1372,1 мың теңге.";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Федоров ауданы Костряков ауылдық округінің 2023-2025 жылдарға арналған бюджеті тиісінше 19, 20 және 21-қосымшаларға сәйкес, оның ішінде 2023 жылға мынадай көлемдерде бекітілсін: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98967,4 мың теңге, оның ішінде: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4228,0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94739,4 мың теңге;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99385,7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-418,3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418,3 мың теңге.";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Федоров ауданы Ленин ауылдық округінің 2023-2025 жылдарға арналған бюджеті тиісінше 22, 23 және 24-қосымшаларға сәйкес, оның ішінде 2023 жылға мынадай көлемдерде бекітілсін: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185795,8 мың теңге, оның ішінде: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2950,0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182845,8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194440,8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-8645,0 мың теңге;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8645,0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Федоров ауданы Новошумный ауылының 2023-2025 жылдарға арналған бюджеті тиісінше 25, 26 және 27-қосымшаларға сәйкес, оның ішінде 2023 жылға мынадай көлемдерде бекітілсін: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113603,3 мың теңге, оның ішінде: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1818,0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111785,3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114814,4 мың теңге;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-1211,1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1211,1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Федоров ауданы Первомай ауылдық округінің 2023-2025 жылдарға арналған бюджеті тиісінше 28, 29 және 30-қосымшаларға сәйкес, оның ішінде 2023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42749,0 мың теңге, оның ішінде: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2128,0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40543,0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43140,9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-391,9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391,9 мың теңге.";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Федоров ауданы Пешков ауылдық округінің 2023-2025 жылдарға арналған бюджеті тиісінше 31, 32 және 33-қосымшаларға сәйкес, оның ішінде 2023 жылға мынадай көлемдерде бекітілсін: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95301,8 мың теңге, оның ішінде: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13480,0 мың теңге;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81821,8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101775,8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-6474,0 мың теңге;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6474,0 мың теңге.";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Федоров ауданы Федоров ауылдық округінің 2023-2025 жылдарға арналған бюджеті тиісінше 34, 35 және 36-қосымшаларға сәйкес, оның ішінде 2023 жылға мынадай көлемдерде бекітілсін: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462882,2 мың теңге, оның ішінде: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64986,0 мың теңге;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397896,2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468454,1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-5571,9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5571,9 мың теңге.";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8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2023 жылға арналған бюджеті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Вишневый ауылдық округінің 2023 жылға арналған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3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Воронеж ауылдық округінің 2023 жылға арналған бюджеті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1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Камышин ауылдық округінің 2023 жылға арналған бюджеті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21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Қоржынкөл ауылдық округінің 2023 жылға арналған бюджеті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0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Қосарал ауылдық округінің 2023 жылға арналған бюджеті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3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Костряков ауылдық округінің 2023 жылға арналған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48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Ленин ауылдық округінің 2023 жылға арналған бюджеті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182845,8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57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Новошумный ауылының 2023 жылға арналған бюджеті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Первомай ауылдық округінің 2023 жылға арналған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7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2023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2023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