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147f" w14:textId="eca1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27 желтоқсандағы № 92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157155,9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144462,9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169588,6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12432,7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2024 жылға арналған бюджетінде аудандық бюджеттен ауылдық округтің бюджетіне берілетін бюджеттік субвенциялар көлемі 26866,0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36058,1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3808,0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32234,1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37681,0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2024 жылға арналған бюджетінде аудандық бюджеттен ауылдық округтің бюджетіне берілетін бюджеттік субвенциялар көлемі 22194,0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256663,6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13815,3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1487,0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40,7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241320,6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263333,7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6670,1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2024 жылға арналған бюджетінде аудандық бюджеттен ауылдық округтің бюджетіне берілетін бюджеттік субвенциялар көлемі 17334,0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75862,0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8931,0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66724,0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79809,9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2024 жылға арналған бюджетінде аудандық бюджеттен ауылдық округтің бюджетіне берілетін бюджеттік субвенциялар көлемі 25971,0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27202,1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10951,0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225,0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15878,1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32199,8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17.10.2024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Қоржынкөл ауылдық округінің 2024 жылға арналған бюджетінде аудандық бюджеттен ауылдық округтің бюджетіне берілетін бюджеттік субвенциялар көлемі 15689,0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28470,8 мың теңге, оның ішінде: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22492,8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2024 жылға арналған бюджетінде аудандық бюджеттен ауылдық округтің бюджетіне берілетін бюджеттік субвенциялар көлемі 21159,0 мың теңге сомасында көзделгені ескерілсін.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146416,2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6500,0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139916,2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148696,8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2024 жылға арналған бюджетінде аудандық бюджеттен ауылдық округтің бюджетіне берілетін бюджеттік субвенциялар көлемі 22651,0 мың теңге сомасында көзделгені ескерілсін.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50965,5 мың теңге, оның ішінде: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13882,0 мың теңге;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37027,5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61675,4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-10709,9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10709,9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2024 жылға арналған бюджетінде аудандық бюджеттен ауылдық округтің бюджетіне берілетін бюджеттік субвенциялар көлемі 10600,0 мың теңге сомасында көзделгені ескерілсін.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25557,8 мың теңге, оның ішінде: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9057,0 мың теңге;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33,0 мың теңге;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16467,8 мың теңге;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30005,7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2024 жылға арналған бюджетінде аудандық бюджеттен ауылдың бюджетіне берілетін бюджеттік субвенциялар көлемі 12664,0 мың теңге сомасында көзделгені ескерілсін.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164318,0 мың теңге, оның ішінде: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8234,0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118,0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68,0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155898,0 мың теңге;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167981,6 мың теңге;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2024 жылға арналған бюджетінде аудандық бюджеттен ауылдық округтің бюджетіне берілетін бюджеттік субвенциялар көлемі 21806,0 мың теңге сомасында көзделгені ескерілсін.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165919,8 мың теңге, оның ішінде: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32701,0 мың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133218,8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182019,6 мың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-16099,8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2024 жылға арналған бюджетінде аудандық бюджеттен ауылдық округтің бюджетіне берілетін бюджеттік субвенциялар көлемі 5257,0 мың теңге сомасында көзделгені ескерілсін.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775564,5 мың теңге, оның ішінде: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121982,0 мың теңге;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1344,0 мың теңге;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1462,0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650776,5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823695,3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-48130,8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48130,8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2024 жылға арналған бюджетінде аудандық бюджеттен ауылдық округтің бюджетіне берілетін бюджеттік субвенциялар көлемі 47074,0 мың теңге сомасында көзделгені ескерілсін.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Федоров ауылдық округінің 2024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ауылының, ауылдық округтерінің бюджеттерінен бюджеттік алып қоюлар көзделмеген.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жылғы 1 қаңтардан бастап қолданысқа енгізіледі.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2025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2026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2025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2026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48"/>
    <w:bookmarkStart w:name="z21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1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52"/>
    <w:bookmarkStart w:name="z2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2025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3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2026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56"/>
    <w:bookmarkStart w:name="z24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4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5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2026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60"/>
    <w:bookmarkStart w:name="z25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6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6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2026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7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2025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8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2026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67"/>
    <w:bookmarkStart w:name="z2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9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2025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9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2026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71"/>
    <w:bookmarkStart w:name="z3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2026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1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2026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3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4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2026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1"/>
    <w:bookmarkStart w:name="z3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5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2025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5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2026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