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9cf6" w14:textId="6b99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статистикалық жұмыстар жоспарын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2023 жылғы 30 маусымдағы № 109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19-бабы </w:t>
      </w:r>
      <w:r>
        <w:rPr>
          <w:rFonts w:ascii="Times New Roman"/>
          <w:b w:val="false"/>
          <w:i w:val="false"/>
          <w:color w:val="000000"/>
          <w:sz w:val="28"/>
        </w:rPr>
        <w:t>1-тармағына</w:t>
      </w:r>
      <w:r>
        <w:rPr>
          <w:rFonts w:ascii="Times New Roman"/>
          <w:b w:val="false"/>
          <w:i w:val="false"/>
          <w:color w:val="000000"/>
          <w:sz w:val="28"/>
        </w:rPr>
        <w:t xml:space="preserve"> және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8) тармақшасына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2024 жылға арналған статистикалық жұмыстар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2"/>
    <w:bookmarkStart w:name="z5" w:id="3"/>
    <w:p>
      <w:pPr>
        <w:spacing w:after="0"/>
        <w:ind w:left="0"/>
        <w:jc w:val="both"/>
      </w:pPr>
      <w:r>
        <w:rPr>
          <w:rFonts w:ascii="Times New Roman"/>
          <w:b w:val="false"/>
          <w:i w:val="false"/>
          <w:color w:val="000000"/>
          <w:sz w:val="28"/>
        </w:rPr>
        <w:t>
      2) осы бұйрықты қазақ және орыс тілдерінде "Қазақстан Республикасының Заңңама және құқықтық ақпарат институты" шаруашылық жүргізу құқығындағы республикалық мемлекекеттік кәсіпорнына ресми жариялау және Қазақстан Республикасы Эталондық бақылау нормативтік-құқықтық актілер банкіне енгізу үшін жолдауды;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Ұлттық статистика бюросы басшысының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4. Осы бұйрық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Жарқынбаев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10" w:id="7"/>
    <w:p>
      <w:pPr>
        <w:spacing w:after="0"/>
        <w:ind w:left="0"/>
        <w:jc w:val="left"/>
      </w:pPr>
      <w:r>
        <w:rPr>
          <w:rFonts w:ascii="Times New Roman"/>
          <w:b/>
          <w:i w:val="false"/>
          <w:color w:val="000000"/>
        </w:rPr>
        <w:t xml:space="preserve"> 2024 жылға арналған статистикалық жұмыстар жоспары 1-бөлім. Статистикалық байқаулар 1-тарау. Жалпымемлекеттік статистикалық байқаулар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байқаудың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статистикалық деректерді ұсыну мерзімдері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p>
            <w:pPr>
              <w:spacing w:after="20"/>
              <w:ind w:left="20"/>
              <w:jc w:val="both"/>
            </w:pPr>
            <w:r>
              <w:rPr>
                <w:rFonts w:ascii="Times New Roman"/>
                <w:b w:val="false"/>
                <w:i w:val="false"/>
                <w:color w:val="000000"/>
                <w:sz w:val="20"/>
              </w:rPr>
              <w:t>
(индексі 1-СР)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31 қазанға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
(индексі 24-сх)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 есеп</w:t>
            </w:r>
          </w:p>
          <w:p>
            <w:pPr>
              <w:spacing w:after="20"/>
              <w:ind w:left="20"/>
              <w:jc w:val="both"/>
            </w:pPr>
            <w:r>
              <w:rPr>
                <w:rFonts w:ascii="Times New Roman"/>
                <w:b w:val="false"/>
                <w:i w:val="false"/>
                <w:color w:val="000000"/>
                <w:sz w:val="20"/>
              </w:rPr>
              <w:t>
(индексі 24-сх)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жай-күйі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p>
            <w:pPr>
              <w:spacing w:after="20"/>
              <w:ind w:left="20"/>
              <w:jc w:val="both"/>
            </w:pPr>
            <w:r>
              <w:rPr>
                <w:rFonts w:ascii="Times New Roman"/>
                <w:b w:val="false"/>
                <w:i w:val="false"/>
                <w:color w:val="000000"/>
                <w:sz w:val="20"/>
              </w:rPr>
              <w:t>
(индексі 2-сх (астық))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қолда бары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қаңтардан басқа есепті кезеңнен кейінгі айдың</w:t>
            </w:r>
          </w:p>
          <w:p>
            <w:pPr>
              <w:spacing w:after="20"/>
              <w:ind w:left="20"/>
              <w:jc w:val="both"/>
            </w:pPr>
            <w:r>
              <w:rPr>
                <w:rFonts w:ascii="Times New Roman"/>
                <w:b w:val="false"/>
                <w:i w:val="false"/>
                <w:color w:val="000000"/>
                <w:sz w:val="20"/>
              </w:rPr>
              <w:t>
3-күніне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оның қозғалысы туралы</w:t>
            </w:r>
          </w:p>
          <w:p>
            <w:pPr>
              <w:spacing w:after="20"/>
              <w:ind w:left="20"/>
              <w:jc w:val="both"/>
            </w:pPr>
            <w:r>
              <w:rPr>
                <w:rFonts w:ascii="Times New Roman"/>
                <w:b w:val="false"/>
                <w:i w:val="false"/>
                <w:color w:val="000000"/>
                <w:sz w:val="20"/>
              </w:rPr>
              <w:t>
(индексі 2-сх (астық))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қолда бары және оның қозғалысы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p>
            <w:pPr>
              <w:spacing w:after="20"/>
              <w:ind w:left="20"/>
              <w:jc w:val="both"/>
            </w:pPr>
            <w:r>
              <w:rPr>
                <w:rFonts w:ascii="Times New Roman"/>
                <w:b w:val="false"/>
                <w:i w:val="false"/>
                <w:color w:val="000000"/>
                <w:sz w:val="20"/>
              </w:rPr>
              <w:t>
(индексі 2-аңшылық)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пен аулау жөніндегі, осы салалардағы қызмет көрсетуді ұсынуды қоса алғандағы қызмет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23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шаруа немесе фермер қожалықтарында мал шаруашылығы өнімдерін өндіру (индексі А-008)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шаруа немесе фермер қожалықтарының мал шаруашылығы өнімдерін өндіруі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11-інен бастап 25 наурыз,</w:t>
            </w:r>
          </w:p>
          <w:p>
            <w:pPr>
              <w:spacing w:after="20"/>
              <w:ind w:left="20"/>
              <w:jc w:val="both"/>
            </w:pPr>
            <w:r>
              <w:rPr>
                <w:rFonts w:ascii="Times New Roman"/>
                <w:b w:val="false"/>
                <w:i w:val="false"/>
                <w:color w:val="000000"/>
                <w:sz w:val="20"/>
              </w:rPr>
              <w:t>
11-інен бастап 25 маусым,</w:t>
            </w:r>
          </w:p>
          <w:p>
            <w:pPr>
              <w:spacing w:after="20"/>
              <w:ind w:left="20"/>
              <w:jc w:val="both"/>
            </w:pPr>
            <w:r>
              <w:rPr>
                <w:rFonts w:ascii="Times New Roman"/>
                <w:b w:val="false"/>
                <w:i w:val="false"/>
                <w:color w:val="000000"/>
                <w:sz w:val="20"/>
              </w:rPr>
              <w:t>
11-інен бастап 25 қыркүйек,</w:t>
            </w:r>
          </w:p>
          <w:p>
            <w:pPr>
              <w:spacing w:after="20"/>
              <w:ind w:left="20"/>
              <w:jc w:val="both"/>
            </w:pPr>
            <w:r>
              <w:rPr>
                <w:rFonts w:ascii="Times New Roman"/>
                <w:b w:val="false"/>
                <w:i w:val="false"/>
                <w:color w:val="000000"/>
                <w:sz w:val="20"/>
              </w:rPr>
              <w:t>
11-інен бастап 25 желтоқсан аралығындағы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мен акваөсіру туралы</w:t>
            </w:r>
          </w:p>
          <w:p>
            <w:pPr>
              <w:spacing w:after="20"/>
              <w:ind w:left="20"/>
              <w:jc w:val="both"/>
            </w:pPr>
            <w:r>
              <w:rPr>
                <w:rFonts w:ascii="Times New Roman"/>
                <w:b w:val="false"/>
                <w:i w:val="false"/>
                <w:color w:val="000000"/>
                <w:sz w:val="20"/>
              </w:rPr>
              <w:t>
(индексі 1-балық)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мен акваөсіру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 есеп (индексі 1-орман)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мен ағаш дайындау қызметі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21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w:t>
            </w:r>
          </w:p>
          <w:p>
            <w:pPr>
              <w:spacing w:after="20"/>
              <w:ind w:left="20"/>
              <w:jc w:val="both"/>
            </w:pPr>
            <w:r>
              <w:rPr>
                <w:rFonts w:ascii="Times New Roman"/>
                <w:b w:val="false"/>
                <w:i w:val="false"/>
                <w:color w:val="000000"/>
                <w:sz w:val="20"/>
              </w:rPr>
              <w:t xml:space="preserve">
(индексі 1-сх)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 есеп</w:t>
            </w:r>
          </w:p>
          <w:p>
            <w:pPr>
              <w:spacing w:after="20"/>
              <w:ind w:left="20"/>
              <w:jc w:val="both"/>
            </w:pPr>
            <w:r>
              <w:rPr>
                <w:rFonts w:ascii="Times New Roman"/>
                <w:b w:val="false"/>
                <w:i w:val="false"/>
                <w:color w:val="000000"/>
                <w:sz w:val="20"/>
              </w:rPr>
              <w:t>
(индексі 4-сх)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себу қорытындылары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 маусымына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p>
            <w:pPr>
              <w:spacing w:after="20"/>
              <w:ind w:left="20"/>
              <w:jc w:val="both"/>
            </w:pPr>
            <w:r>
              <w:rPr>
                <w:rFonts w:ascii="Times New Roman"/>
                <w:b w:val="false"/>
                <w:i w:val="false"/>
                <w:color w:val="000000"/>
                <w:sz w:val="20"/>
              </w:rPr>
              <w:t>
(индексі 29-сх)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түсімін жинау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w:t>
            </w:r>
          </w:p>
          <w:p>
            <w:pPr>
              <w:spacing w:after="20"/>
              <w:ind w:left="20"/>
              <w:jc w:val="both"/>
            </w:pPr>
            <w:r>
              <w:rPr>
                <w:rFonts w:ascii="Times New Roman"/>
                <w:b w:val="false"/>
                <w:i w:val="false"/>
                <w:color w:val="000000"/>
                <w:sz w:val="20"/>
              </w:rPr>
              <w:t>
(индексі 49-сх)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болуы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оның қозғалысы туралы</w:t>
            </w:r>
          </w:p>
          <w:p>
            <w:pPr>
              <w:spacing w:after="20"/>
              <w:ind w:left="20"/>
              <w:jc w:val="both"/>
            </w:pPr>
            <w:r>
              <w:rPr>
                <w:rFonts w:ascii="Times New Roman"/>
                <w:b w:val="false"/>
                <w:i w:val="false"/>
                <w:color w:val="000000"/>
                <w:sz w:val="20"/>
              </w:rPr>
              <w:t>
(индексі 3-сх (майлы)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оның қозғалысы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3-күнге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p>
            <w:pPr>
              <w:spacing w:after="20"/>
              <w:ind w:left="20"/>
              <w:jc w:val="both"/>
            </w:pPr>
            <w:r>
              <w:rPr>
                <w:rFonts w:ascii="Times New Roman"/>
                <w:b w:val="false"/>
                <w:i w:val="false"/>
                <w:color w:val="000000"/>
                <w:sz w:val="20"/>
              </w:rPr>
              <w:t>
(индексі 1-СПК)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кооперативі қызметі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28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 шаруашылығы дақылдарының түсімін жинау туралы (индексі 1-жылыжай)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ауыл шаруашылығы дақылдарының түсімін жинау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 (индексі 8-сх)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сәуірге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 пен қоршаған орта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жəне жөнелту туралы есебі</w:t>
            </w:r>
          </w:p>
          <w:p>
            <w:pPr>
              <w:spacing w:after="20"/>
              <w:ind w:left="20"/>
              <w:jc w:val="both"/>
            </w:pPr>
            <w:r>
              <w:rPr>
                <w:rFonts w:ascii="Times New Roman"/>
                <w:b w:val="false"/>
                <w:i w:val="false"/>
                <w:color w:val="000000"/>
                <w:sz w:val="20"/>
              </w:rPr>
              <w:t>
(индексі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және жөнелту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1-күніне (қоса алғанда) дейін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(тауарлар, көрсетілетін қызметтер) өндіру туралы есебі</w:t>
            </w:r>
          </w:p>
          <w:p>
            <w:pPr>
              <w:spacing w:after="20"/>
              <w:ind w:left="20"/>
              <w:jc w:val="both"/>
            </w:pPr>
            <w:r>
              <w:rPr>
                <w:rFonts w:ascii="Times New Roman"/>
                <w:b w:val="false"/>
                <w:i w:val="false"/>
                <w:color w:val="000000"/>
                <w:sz w:val="20"/>
              </w:rPr>
              <w:t>
(индексі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(тауарлар, көрсетілетін қызметтер) өндіру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Кəсіпорынның өнім (тауарлар, көрсетілетін қызметтер) өндіру жəне жөнелту туралы есебі </w:t>
            </w:r>
          </w:p>
          <w:p>
            <w:pPr>
              <w:spacing w:after="20"/>
              <w:ind w:left="20"/>
              <w:jc w:val="both"/>
            </w:pPr>
            <w:r>
              <w:rPr>
                <w:rFonts w:ascii="Times New Roman"/>
                <w:b w:val="false"/>
                <w:i w:val="false"/>
                <w:color w:val="000000"/>
                <w:sz w:val="20"/>
              </w:rPr>
              <w:t>
(индексі 1-П)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және жөнелту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14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p>
            <w:pPr>
              <w:spacing w:after="20"/>
              <w:ind w:left="20"/>
              <w:jc w:val="both"/>
            </w:pPr>
            <w:r>
              <w:rPr>
                <w:rFonts w:ascii="Times New Roman"/>
                <w:b w:val="false"/>
                <w:i w:val="false"/>
                <w:color w:val="000000"/>
                <w:sz w:val="20"/>
              </w:rPr>
              <w:t>
(индексі 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өнеркәсіп өнімін (тауарлар, көрсетілетін қызметтер) өндіру туралы есебі (01-ИП (пром))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 көрсетілетін қызметтер) өндіру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p>
          <w:p>
            <w:pPr>
              <w:spacing w:after="20"/>
              <w:ind w:left="20"/>
              <w:jc w:val="both"/>
            </w:pPr>
            <w:r>
              <w:rPr>
                <w:rFonts w:ascii="Times New Roman"/>
                <w:b w:val="false"/>
                <w:i w:val="false"/>
                <w:color w:val="000000"/>
                <w:sz w:val="20"/>
              </w:rPr>
              <w:t>
(индексі 1-қалдықтар)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 жинау және шығару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туралы есеп</w:t>
            </w:r>
          </w:p>
          <w:p>
            <w:pPr>
              <w:spacing w:after="20"/>
              <w:ind w:left="20"/>
              <w:jc w:val="both"/>
            </w:pPr>
            <w:r>
              <w:rPr>
                <w:rFonts w:ascii="Times New Roman"/>
                <w:b w:val="false"/>
                <w:i w:val="false"/>
                <w:color w:val="000000"/>
                <w:sz w:val="20"/>
              </w:rPr>
              <w:t>
(индексі 2-қалдықтар)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сорттау, кәдеге жарату және көму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p>
          <w:p>
            <w:pPr>
              <w:spacing w:after="20"/>
              <w:ind w:left="20"/>
              <w:jc w:val="both"/>
            </w:pPr>
            <w:r>
              <w:rPr>
                <w:rFonts w:ascii="Times New Roman"/>
                <w:b w:val="false"/>
                <w:i w:val="false"/>
                <w:color w:val="000000"/>
                <w:sz w:val="20"/>
              </w:rPr>
              <w:t>
(индексі 2-ТП (ауа)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10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p>
            <w:pPr>
              <w:spacing w:after="20"/>
              <w:ind w:left="20"/>
              <w:jc w:val="both"/>
            </w:pPr>
            <w:r>
              <w:rPr>
                <w:rFonts w:ascii="Times New Roman"/>
                <w:b w:val="false"/>
                <w:i w:val="false"/>
                <w:color w:val="000000"/>
                <w:sz w:val="20"/>
              </w:rPr>
              <w:t>
(индексі 4-ОС)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қорғауға жұмсалған шығындар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15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жүйелерін пайдалануды жүзеге асыратын кәсіпорындардың жұмысы туралы есеп</w:t>
            </w:r>
          </w:p>
          <w:p>
            <w:pPr>
              <w:spacing w:after="20"/>
              <w:ind w:left="20"/>
              <w:jc w:val="both"/>
            </w:pPr>
            <w:r>
              <w:rPr>
                <w:rFonts w:ascii="Times New Roman"/>
                <w:b w:val="false"/>
                <w:i w:val="false"/>
                <w:color w:val="000000"/>
                <w:sz w:val="20"/>
              </w:rPr>
              <w:t>
(индексі 1-ВК)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 құрылысының жұмысы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22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кәсіпорындарының қызметі туралы есеп </w:t>
            </w:r>
          </w:p>
          <w:p>
            <w:pPr>
              <w:spacing w:after="20"/>
              <w:ind w:left="20"/>
              <w:jc w:val="both"/>
            </w:pPr>
            <w:r>
              <w:rPr>
                <w:rFonts w:ascii="Times New Roman"/>
                <w:b w:val="false"/>
                <w:i w:val="false"/>
                <w:color w:val="000000"/>
                <w:sz w:val="20"/>
              </w:rPr>
              <w:t>
(индексі 1-ГАЗ)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кәсіпорындарының қызметі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26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өндіруші, мұнай өңдеуші және мұнай өнімдерін сататын кәсіпорындардың қызметі туралы есеп</w:t>
            </w:r>
          </w:p>
          <w:p>
            <w:pPr>
              <w:spacing w:after="20"/>
              <w:ind w:left="20"/>
              <w:jc w:val="both"/>
            </w:pPr>
            <w:r>
              <w:rPr>
                <w:rFonts w:ascii="Times New Roman"/>
                <w:b w:val="false"/>
                <w:i w:val="false"/>
                <w:color w:val="000000"/>
                <w:sz w:val="20"/>
              </w:rPr>
              <w:t>
(индексі 1-НЕФТЬ)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өндіретін, мұнай өңдейтін кәсіпорындардың және мұнай өнімдерін сататын кәсіпорындардың қызметі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26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кәсіпорындарының қызметі туралы есеп </w:t>
            </w:r>
          </w:p>
          <w:p>
            <w:pPr>
              <w:spacing w:after="20"/>
              <w:ind w:left="20"/>
              <w:jc w:val="both"/>
            </w:pPr>
            <w:r>
              <w:rPr>
                <w:rFonts w:ascii="Times New Roman"/>
                <w:b w:val="false"/>
                <w:i w:val="false"/>
                <w:color w:val="000000"/>
                <w:sz w:val="20"/>
              </w:rPr>
              <w:t>
(индексі 1-УГОЛЬ)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өндіретін кәсіпорындардың қызметі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26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p>
            <w:pPr>
              <w:spacing w:after="20"/>
              <w:ind w:left="20"/>
              <w:jc w:val="both"/>
            </w:pPr>
            <w:r>
              <w:rPr>
                <w:rFonts w:ascii="Times New Roman"/>
                <w:b w:val="false"/>
                <w:i w:val="false"/>
                <w:color w:val="000000"/>
                <w:sz w:val="20"/>
              </w:rPr>
              <w:t>
(индексі 6-ТП)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мен қазандықтардың жұмысы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18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өндіру, беру, тарату және сату туралы есеп </w:t>
            </w:r>
          </w:p>
          <w:p>
            <w:pPr>
              <w:spacing w:after="20"/>
              <w:ind w:left="20"/>
              <w:jc w:val="both"/>
            </w:pPr>
            <w:r>
              <w:rPr>
                <w:rFonts w:ascii="Times New Roman"/>
                <w:b w:val="false"/>
                <w:i w:val="false"/>
                <w:color w:val="000000"/>
                <w:sz w:val="20"/>
              </w:rPr>
              <w:t>
(индексі 1-ЭЛЕКТРОЭНЕРГИЯ)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тарату және сату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18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p>
            <w:pPr>
              <w:spacing w:after="20"/>
              <w:ind w:left="20"/>
              <w:jc w:val="both"/>
            </w:pPr>
            <w:r>
              <w:rPr>
                <w:rFonts w:ascii="Times New Roman"/>
                <w:b w:val="false"/>
                <w:i w:val="false"/>
                <w:color w:val="000000"/>
                <w:sz w:val="20"/>
              </w:rPr>
              <w:t>
(индексі 1-КПЭ)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түпкілікті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25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
(индексі 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p>
            <w:pPr>
              <w:spacing w:after="20"/>
              <w:ind w:left="20"/>
              <w:jc w:val="both"/>
            </w:pPr>
            <w:r>
              <w:rPr>
                <w:rFonts w:ascii="Times New Roman"/>
                <w:b w:val="false"/>
                <w:i w:val="false"/>
                <w:color w:val="000000"/>
                <w:sz w:val="20"/>
              </w:rPr>
              <w:t>
 (индексі 1-инвест)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15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 (индексі 1-ИС)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2-күнге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 (индексі 1-ИС)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 (индексі 2-КС)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пайдалануға беру туралы есеп </w:t>
            </w:r>
          </w:p>
          <w:p>
            <w:pPr>
              <w:spacing w:after="20"/>
              <w:ind w:left="20"/>
              <w:jc w:val="both"/>
            </w:pPr>
            <w:r>
              <w:rPr>
                <w:rFonts w:ascii="Times New Roman"/>
                <w:b w:val="false"/>
                <w:i w:val="false"/>
                <w:color w:val="000000"/>
                <w:sz w:val="20"/>
              </w:rPr>
              <w:t>
(индексі 2-КС)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p>
          <w:p>
            <w:pPr>
              <w:spacing w:after="20"/>
              <w:ind w:left="20"/>
              <w:jc w:val="both"/>
            </w:pPr>
            <w:r>
              <w:rPr>
                <w:rFonts w:ascii="Times New Roman"/>
                <w:b w:val="false"/>
                <w:i w:val="false"/>
                <w:color w:val="000000"/>
                <w:sz w:val="20"/>
              </w:rPr>
              <w:t>
(индексі 1-КС)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4-күнге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p>
          <w:p>
            <w:pPr>
              <w:spacing w:after="20"/>
              <w:ind w:left="20"/>
              <w:jc w:val="both"/>
            </w:pPr>
            <w:r>
              <w:rPr>
                <w:rFonts w:ascii="Times New Roman"/>
                <w:b w:val="false"/>
                <w:i w:val="false"/>
                <w:color w:val="000000"/>
                <w:sz w:val="20"/>
              </w:rPr>
              <w:t>
(индексі 1-КС (шағын)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p>
          <w:p>
            <w:pPr>
              <w:spacing w:after="20"/>
              <w:ind w:left="20"/>
              <w:jc w:val="both"/>
            </w:pPr>
            <w:r>
              <w:rPr>
                <w:rFonts w:ascii="Times New Roman"/>
                <w:b w:val="false"/>
                <w:i w:val="false"/>
                <w:color w:val="000000"/>
                <w:sz w:val="20"/>
              </w:rPr>
              <w:t>
(индексі 1-КС)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немесе фермер қожалықтарының негізгі капиталына салынған инвестициялар туралы есеп </w:t>
            </w:r>
          </w:p>
          <w:p>
            <w:pPr>
              <w:spacing w:after="20"/>
              <w:ind w:left="20"/>
              <w:jc w:val="both"/>
            </w:pPr>
            <w:r>
              <w:rPr>
                <w:rFonts w:ascii="Times New Roman"/>
                <w:b w:val="false"/>
                <w:i w:val="false"/>
                <w:color w:val="000000"/>
                <w:sz w:val="20"/>
              </w:rPr>
              <w:t>
(индексі 1-КФХ инвест)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қожалықтарының негізгі капиталына салынған инвестициялар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көрсетілетін қызметтерді өткізу туралы есеп </w:t>
            </w:r>
          </w:p>
          <w:p>
            <w:pPr>
              <w:spacing w:after="20"/>
              <w:ind w:left="20"/>
              <w:jc w:val="both"/>
            </w:pPr>
            <w:r>
              <w:rPr>
                <w:rFonts w:ascii="Times New Roman"/>
                <w:b w:val="false"/>
                <w:i w:val="false"/>
                <w:color w:val="000000"/>
                <w:sz w:val="20"/>
              </w:rPr>
              <w:t>
(индексі 2-сауда)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3-күніне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биржасының қызметі туралы есеп </w:t>
            </w:r>
          </w:p>
          <w:p>
            <w:pPr>
              <w:spacing w:after="20"/>
              <w:ind w:left="20"/>
              <w:jc w:val="both"/>
            </w:pPr>
            <w:r>
              <w:rPr>
                <w:rFonts w:ascii="Times New Roman"/>
                <w:b w:val="false"/>
                <w:i w:val="false"/>
                <w:color w:val="000000"/>
                <w:sz w:val="20"/>
              </w:rPr>
              <w:t>
(индексі 1-биржа)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p>
            <w:pPr>
              <w:spacing w:after="20"/>
              <w:ind w:left="20"/>
              <w:jc w:val="both"/>
            </w:pPr>
            <w:r>
              <w:rPr>
                <w:rFonts w:ascii="Times New Roman"/>
                <w:b w:val="false"/>
                <w:i w:val="false"/>
                <w:color w:val="000000"/>
                <w:sz w:val="20"/>
              </w:rPr>
              <w:t>
(индексі 12-сауда)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базарлары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10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коммерция туралы есеп </w:t>
            </w:r>
          </w:p>
          <w:p>
            <w:pPr>
              <w:spacing w:after="20"/>
              <w:ind w:left="20"/>
              <w:jc w:val="both"/>
            </w:pPr>
            <w:r>
              <w:rPr>
                <w:rFonts w:ascii="Times New Roman"/>
                <w:b w:val="false"/>
                <w:i w:val="false"/>
                <w:color w:val="000000"/>
                <w:sz w:val="20"/>
              </w:rPr>
              <w:t>
(индексі Э-коммерция)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p>
            <w:pPr>
              <w:spacing w:after="20"/>
              <w:ind w:left="20"/>
              <w:jc w:val="both"/>
            </w:pPr>
            <w:r>
              <w:rPr>
                <w:rFonts w:ascii="Times New Roman"/>
                <w:b w:val="false"/>
                <w:i w:val="false"/>
                <w:color w:val="000000"/>
                <w:sz w:val="20"/>
              </w:rPr>
              <w:t>
(индексі 1-ВТ)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15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тауар нарықтары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өзара тауарлар саудасы туралы есеп</w:t>
            </w:r>
          </w:p>
          <w:p>
            <w:pPr>
              <w:spacing w:after="20"/>
              <w:ind w:left="20"/>
              <w:jc w:val="both"/>
            </w:pPr>
            <w:r>
              <w:rPr>
                <w:rFonts w:ascii="Times New Roman"/>
                <w:b w:val="false"/>
                <w:i w:val="false"/>
                <w:color w:val="000000"/>
                <w:sz w:val="20"/>
              </w:rPr>
              <w:t>
(индексі 1-ТС)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мемлекеттермен тауарлардың өзара саудасы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p>
            <w:pPr>
              <w:spacing w:after="20"/>
              <w:ind w:left="20"/>
              <w:jc w:val="both"/>
            </w:pPr>
            <w:r>
              <w:rPr>
                <w:rFonts w:ascii="Times New Roman"/>
                <w:b w:val="false"/>
                <w:i w:val="false"/>
                <w:color w:val="000000"/>
                <w:sz w:val="20"/>
              </w:rPr>
              <w:t>
(индексі 1-көлік)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жұмысы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2-күнге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тасымалдауды жүзеге асыратын дара кәсіпкерлердің қызметі туралы есеп</w:t>
            </w:r>
          </w:p>
          <w:p>
            <w:pPr>
              <w:spacing w:after="20"/>
              <w:ind w:left="20"/>
              <w:jc w:val="both"/>
            </w:pPr>
            <w:r>
              <w:rPr>
                <w:rFonts w:ascii="Times New Roman"/>
                <w:b w:val="false"/>
                <w:i w:val="false"/>
                <w:color w:val="000000"/>
                <w:sz w:val="20"/>
              </w:rPr>
              <w:t xml:space="preserve">
(индексі 1-ДК (автожүктер)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автомобильмен жүк тасымалдауы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3-күнге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жолаушылар тасымалдауды жүзеге асыратын дара кәсіпкерлердің қызметі туралы есеп</w:t>
            </w:r>
          </w:p>
          <w:p>
            <w:pPr>
              <w:spacing w:after="20"/>
              <w:ind w:left="20"/>
              <w:jc w:val="both"/>
            </w:pPr>
            <w:r>
              <w:rPr>
                <w:rFonts w:ascii="Times New Roman"/>
                <w:b w:val="false"/>
                <w:i w:val="false"/>
                <w:color w:val="000000"/>
                <w:sz w:val="20"/>
              </w:rPr>
              <w:t xml:space="preserve">
(индексі 1-ДК (автожолаушылар)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автомобильмен жолаушыларды тасымалдауы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w:t>
            </w:r>
          </w:p>
          <w:p>
            <w:pPr>
              <w:spacing w:after="20"/>
              <w:ind w:left="20"/>
              <w:jc w:val="both"/>
            </w:pPr>
            <w:r>
              <w:rPr>
                <w:rFonts w:ascii="Times New Roman"/>
                <w:b w:val="false"/>
                <w:i w:val="false"/>
                <w:color w:val="000000"/>
                <w:sz w:val="20"/>
              </w:rPr>
              <w:t>
3-күнге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p>
            <w:pPr>
              <w:spacing w:after="20"/>
              <w:ind w:left="20"/>
              <w:jc w:val="both"/>
            </w:pPr>
            <w:r>
              <w:rPr>
                <w:rFonts w:ascii="Times New Roman"/>
                <w:b w:val="false"/>
                <w:i w:val="false"/>
                <w:color w:val="000000"/>
                <w:sz w:val="20"/>
              </w:rPr>
              <w:t>
(индексі 2-ТР (қосалқы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10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p>
            <w:pPr>
              <w:spacing w:after="20"/>
              <w:ind w:left="20"/>
              <w:jc w:val="both"/>
            </w:pPr>
            <w:r>
              <w:rPr>
                <w:rFonts w:ascii="Times New Roman"/>
                <w:b w:val="false"/>
                <w:i w:val="false"/>
                <w:color w:val="000000"/>
                <w:sz w:val="20"/>
              </w:rPr>
              <w:t>
(индексі 2-көлік)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15 сәуірге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 есеп</w:t>
            </w:r>
          </w:p>
          <w:p>
            <w:pPr>
              <w:spacing w:after="20"/>
              <w:ind w:left="20"/>
              <w:jc w:val="both"/>
            </w:pPr>
            <w:r>
              <w:rPr>
                <w:rFonts w:ascii="Times New Roman"/>
                <w:b w:val="false"/>
                <w:i w:val="false"/>
                <w:color w:val="000000"/>
                <w:sz w:val="20"/>
              </w:rPr>
              <w:t>
(индексі 2-қызмет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туралы есеп</w:t>
            </w:r>
          </w:p>
          <w:p>
            <w:pPr>
              <w:spacing w:after="20"/>
              <w:ind w:left="20"/>
              <w:jc w:val="both"/>
            </w:pPr>
            <w:r>
              <w:rPr>
                <w:rFonts w:ascii="Times New Roman"/>
                <w:b w:val="false"/>
                <w:i w:val="false"/>
                <w:color w:val="000000"/>
                <w:sz w:val="20"/>
              </w:rPr>
              <w:t>
(индексі 2-қызмет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30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IT-қызметтердің көлемі туралы есеп</w:t>
            </w:r>
          </w:p>
          <w:p>
            <w:pPr>
              <w:spacing w:after="20"/>
              <w:ind w:left="20"/>
              <w:jc w:val="both"/>
            </w:pPr>
            <w:r>
              <w:rPr>
                <w:rFonts w:ascii="Times New Roman"/>
                <w:b w:val="false"/>
                <w:i w:val="false"/>
                <w:color w:val="000000"/>
                <w:sz w:val="20"/>
              </w:rPr>
              <w:t>
(индексі 2-қызмет көрсету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ІТ-қызметтердің көлемі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30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 (индексі 1-лизинг)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мекемелерінің қызметі туралы есеп (индексі 1- мәдениет)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мекемелерінің қызметі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   ұйымның қызметі туралы есеп</w:t>
            </w:r>
          </w:p>
          <w:p>
            <w:pPr>
              <w:spacing w:after="20"/>
              <w:ind w:left="20"/>
              <w:jc w:val="both"/>
            </w:pPr>
            <w:r>
              <w:rPr>
                <w:rFonts w:ascii="Times New Roman"/>
                <w:b w:val="false"/>
                <w:i w:val="false"/>
                <w:color w:val="000000"/>
                <w:sz w:val="20"/>
              </w:rPr>
              <w:t>
(индексі 1-кино)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кинематографиялық ұйымдардың қызметі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23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p>
          <w:p>
            <w:pPr>
              <w:spacing w:after="20"/>
              <w:ind w:left="20"/>
              <w:jc w:val="both"/>
            </w:pPr>
            <w:r>
              <w:rPr>
                <w:rFonts w:ascii="Times New Roman"/>
                <w:b w:val="false"/>
                <w:i w:val="false"/>
                <w:color w:val="000000"/>
                <w:sz w:val="20"/>
              </w:rPr>
              <w:t>
(индексі 2-туризм)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p>
            <w:pPr>
              <w:spacing w:after="20"/>
              <w:ind w:left="20"/>
              <w:jc w:val="both"/>
            </w:pPr>
            <w:r>
              <w:rPr>
                <w:rFonts w:ascii="Times New Roman"/>
                <w:b w:val="false"/>
                <w:i w:val="false"/>
                <w:color w:val="000000"/>
                <w:sz w:val="20"/>
              </w:rPr>
              <w:t xml:space="preserve">
 (индексі Н-050)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p>
          <w:p>
            <w:pPr>
              <w:spacing w:after="20"/>
              <w:ind w:left="20"/>
              <w:jc w:val="both"/>
            </w:pPr>
            <w:r>
              <w:rPr>
                <w:rFonts w:ascii="Times New Roman"/>
                <w:b w:val="false"/>
                <w:i w:val="false"/>
                <w:color w:val="000000"/>
                <w:sz w:val="20"/>
              </w:rPr>
              <w:t xml:space="preserve">
(индексі Н-060)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және 30 шілдеге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инновациялар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 (индексі 1-инновация)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кәсіпорындардың инновациялық қызметі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және тәжірибелік- конструкторлық жұмыстар туралы есеп </w:t>
            </w:r>
          </w:p>
          <w:p>
            <w:pPr>
              <w:spacing w:after="20"/>
              <w:ind w:left="20"/>
              <w:jc w:val="both"/>
            </w:pPr>
            <w:r>
              <w:rPr>
                <w:rFonts w:ascii="Times New Roman"/>
                <w:b w:val="false"/>
                <w:i w:val="false"/>
                <w:color w:val="000000"/>
                <w:sz w:val="20"/>
              </w:rPr>
              <w:t>
(индексі 1-ғылым)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қаңтарға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байланыс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курьерлік қызмет және байланыс қызметтері туралы есеп</w:t>
            </w:r>
          </w:p>
          <w:p>
            <w:pPr>
              <w:spacing w:after="20"/>
              <w:ind w:left="20"/>
              <w:jc w:val="both"/>
            </w:pPr>
            <w:r>
              <w:rPr>
                <w:rFonts w:ascii="Times New Roman"/>
                <w:b w:val="false"/>
                <w:i w:val="false"/>
                <w:color w:val="000000"/>
                <w:sz w:val="20"/>
              </w:rPr>
              <w:t>
(индексі 3-байланыс)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курьерлік қызмет және байланыс қызметтері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p>
          <w:p>
            <w:pPr>
              <w:spacing w:after="20"/>
              <w:ind w:left="20"/>
              <w:jc w:val="both"/>
            </w:pPr>
            <w:r>
              <w:rPr>
                <w:rFonts w:ascii="Times New Roman"/>
                <w:b w:val="false"/>
                <w:i w:val="false"/>
                <w:color w:val="000000"/>
                <w:sz w:val="20"/>
              </w:rPr>
              <w:t>
(индексі 3-ақпарат)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 коммуникациялық технологияларды пайдалану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19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ақпараттық-коммуникациялық технологияларды пайдалануы жөніндегі зерттеу сауалнамасы</w:t>
            </w:r>
          </w:p>
          <w:p>
            <w:pPr>
              <w:spacing w:after="20"/>
              <w:ind w:left="20"/>
              <w:jc w:val="both"/>
            </w:pPr>
            <w:r>
              <w:rPr>
                <w:rFonts w:ascii="Times New Roman"/>
                <w:b w:val="false"/>
                <w:i w:val="false"/>
                <w:color w:val="000000"/>
                <w:sz w:val="20"/>
              </w:rPr>
              <w:t>
(индексі Н-020)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ақпараттық-коммуникациялық технологияларды пайдалануы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p>
          <w:p>
            <w:pPr>
              <w:spacing w:after="20"/>
              <w:ind w:left="20"/>
              <w:jc w:val="both"/>
            </w:pPr>
            <w:r>
              <w:rPr>
                <w:rFonts w:ascii="Times New Roman"/>
                <w:b w:val="false"/>
                <w:i w:val="false"/>
                <w:color w:val="000000"/>
                <w:sz w:val="20"/>
              </w:rPr>
              <w:t>
(индексі 1-байланыс)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p>
            <w:pPr>
              <w:spacing w:after="20"/>
              <w:ind w:left="20"/>
              <w:jc w:val="both"/>
            </w:pPr>
            <w:r>
              <w:rPr>
                <w:rFonts w:ascii="Times New Roman"/>
                <w:b w:val="false"/>
                <w:i w:val="false"/>
                <w:color w:val="000000"/>
                <w:sz w:val="20"/>
              </w:rPr>
              <w:t>
(индексі 2-байланыс)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31 наурызға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p>
            <w:pPr>
              <w:spacing w:after="20"/>
              <w:ind w:left="20"/>
              <w:jc w:val="both"/>
            </w:pPr>
            <w:r>
              <w:rPr>
                <w:rFonts w:ascii="Times New Roman"/>
                <w:b w:val="false"/>
                <w:i w:val="false"/>
                <w:color w:val="000000"/>
                <w:sz w:val="20"/>
              </w:rPr>
              <w:t>
(индексі 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негізгі көрсеткіштері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p>
            <w:pPr>
              <w:spacing w:after="20"/>
              <w:ind w:left="20"/>
              <w:jc w:val="both"/>
            </w:pPr>
            <w:r>
              <w:rPr>
                <w:rFonts w:ascii="Times New Roman"/>
                <w:b w:val="false"/>
                <w:i w:val="false"/>
                <w:color w:val="000000"/>
                <w:sz w:val="20"/>
              </w:rPr>
              <w:t>
(индексі 1-Т)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негізгі көрсеткіштері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12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құрылымы және оны бөлу туралы есеп </w:t>
            </w:r>
          </w:p>
          <w:p>
            <w:pPr>
              <w:spacing w:after="20"/>
              <w:ind w:left="20"/>
              <w:jc w:val="both"/>
            </w:pPr>
            <w:r>
              <w:rPr>
                <w:rFonts w:ascii="Times New Roman"/>
                <w:b w:val="false"/>
                <w:i w:val="false"/>
                <w:color w:val="000000"/>
                <w:sz w:val="20"/>
              </w:rPr>
              <w:t>
(индексі 2-Т (еңбекақы)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құрылымы және оны бөлу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кейінгі </w:t>
            </w:r>
          </w:p>
          <w:p>
            <w:pPr>
              <w:spacing w:after="20"/>
              <w:ind w:left="20"/>
              <w:jc w:val="both"/>
            </w:pPr>
            <w:r>
              <w:rPr>
                <w:rFonts w:ascii="Times New Roman"/>
                <w:b w:val="false"/>
                <w:i w:val="false"/>
                <w:color w:val="000000"/>
                <w:sz w:val="20"/>
              </w:rPr>
              <w:t xml:space="preserve">
 31 мамырға (қоса алғанда) дейін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p>
            <w:pPr>
              <w:spacing w:after="20"/>
              <w:ind w:left="20"/>
              <w:jc w:val="both"/>
            </w:pPr>
            <w:r>
              <w:rPr>
                <w:rFonts w:ascii="Times New Roman"/>
                <w:b w:val="false"/>
                <w:i w:val="false"/>
                <w:color w:val="000000"/>
                <w:sz w:val="20"/>
              </w:rPr>
              <w:t>
(индексі 1-Т (Еңбек жағдайы)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31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p>
            <w:pPr>
              <w:spacing w:after="20"/>
              <w:ind w:left="20"/>
              <w:jc w:val="both"/>
            </w:pPr>
            <w:r>
              <w:rPr>
                <w:rFonts w:ascii="Times New Roman"/>
                <w:b w:val="false"/>
                <w:i w:val="false"/>
                <w:color w:val="000000"/>
                <w:sz w:val="20"/>
              </w:rPr>
              <w:t>
(индексі Т-001)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19 ақпан,</w:t>
            </w:r>
          </w:p>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20 мамыр,</w:t>
            </w:r>
          </w:p>
          <w:p>
            <w:pPr>
              <w:spacing w:after="20"/>
              <w:ind w:left="20"/>
              <w:jc w:val="both"/>
            </w:pPr>
            <w:r>
              <w:rPr>
                <w:rFonts w:ascii="Times New Roman"/>
                <w:b w:val="false"/>
                <w:i w:val="false"/>
                <w:color w:val="000000"/>
                <w:sz w:val="20"/>
              </w:rPr>
              <w:t>
17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19 тамыз,</w:t>
            </w:r>
          </w:p>
          <w:p>
            <w:pPr>
              <w:spacing w:after="20"/>
              <w:ind w:left="20"/>
              <w:jc w:val="both"/>
            </w:pPr>
            <w:r>
              <w:rPr>
                <w:rFonts w:ascii="Times New Roman"/>
                <w:b w:val="false"/>
                <w:i w:val="false"/>
                <w:color w:val="000000"/>
                <w:sz w:val="20"/>
              </w:rPr>
              <w:t>
16 қыркүйек,</w:t>
            </w:r>
          </w:p>
          <w:p>
            <w:pPr>
              <w:spacing w:after="20"/>
              <w:ind w:left="20"/>
              <w:jc w:val="both"/>
            </w:pPr>
            <w:r>
              <w:rPr>
                <w:rFonts w:ascii="Times New Roman"/>
                <w:b w:val="false"/>
                <w:i w:val="false"/>
                <w:color w:val="000000"/>
                <w:sz w:val="20"/>
              </w:rPr>
              <w:t>
21 қазан,</w:t>
            </w:r>
          </w:p>
          <w:p>
            <w:pPr>
              <w:spacing w:after="20"/>
              <w:ind w:left="20"/>
              <w:jc w:val="both"/>
            </w:pPr>
            <w:r>
              <w:rPr>
                <w:rFonts w:ascii="Times New Roman"/>
                <w:b w:val="false"/>
                <w:i w:val="false"/>
                <w:color w:val="000000"/>
                <w:sz w:val="20"/>
              </w:rPr>
              <w:t>
18 қараша,</w:t>
            </w:r>
          </w:p>
          <w:p>
            <w:pPr>
              <w:spacing w:after="20"/>
              <w:ind w:left="20"/>
              <w:jc w:val="both"/>
            </w:pPr>
            <w:r>
              <w:rPr>
                <w:rFonts w:ascii="Times New Roman"/>
                <w:b w:val="false"/>
                <w:i w:val="false"/>
                <w:color w:val="000000"/>
                <w:sz w:val="20"/>
              </w:rPr>
              <w:t>
18желтоқсан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p>
            <w:pPr>
              <w:spacing w:after="20"/>
              <w:ind w:left="20"/>
              <w:jc w:val="both"/>
            </w:pPr>
            <w:r>
              <w:rPr>
                <w:rFonts w:ascii="Times New Roman"/>
                <w:b w:val="false"/>
                <w:i w:val="false"/>
                <w:color w:val="000000"/>
                <w:sz w:val="20"/>
              </w:rPr>
              <w:t>
(индексі Т-004)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 көрсеткіштері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19 тамыз,</w:t>
            </w:r>
          </w:p>
          <w:p>
            <w:pPr>
              <w:spacing w:after="20"/>
              <w:ind w:left="20"/>
              <w:jc w:val="both"/>
            </w:pPr>
            <w:r>
              <w:rPr>
                <w:rFonts w:ascii="Times New Roman"/>
                <w:b w:val="false"/>
                <w:i w:val="false"/>
                <w:color w:val="000000"/>
                <w:sz w:val="20"/>
              </w:rPr>
              <w:t>
16 қыркүйек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тұтыну тауарлары мен ақылы көрсетілетін қызметтердің бағаларын тіркеу дәптері (индексі Ц-101)</w:t>
            </w:r>
          </w:p>
          <w:p>
            <w:pPr>
              <w:spacing w:after="20"/>
              <w:ind w:left="20"/>
              <w:jc w:val="both"/>
            </w:pPr>
            <w:r>
              <w:rPr>
                <w:rFonts w:ascii="Times New Roman"/>
                <w:b w:val="false"/>
                <w:i w:val="false"/>
                <w:color w:val="000000"/>
                <w:sz w:val="20"/>
              </w:rPr>
              <w:t>
Тұтыну тауарлары мен көрсетілетін қызметтердің бағаларын тіркеуге арналған деректерді енгізудің электрондық нысаны (индексі Ц-101э)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бағасының индексін есептеу үшін тұтыну тауарлары мен ақылы көрсетілетін қызметтерге бағалар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p>
            <w:pPr>
              <w:spacing w:after="20"/>
              <w:ind w:left="20"/>
              <w:jc w:val="both"/>
            </w:pPr>
            <w:r>
              <w:rPr>
                <w:rFonts w:ascii="Times New Roman"/>
                <w:b w:val="false"/>
                <w:i w:val="false"/>
                <w:color w:val="000000"/>
                <w:sz w:val="20"/>
              </w:rPr>
              <w:t>
1-25-күндері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 мен аудан орталықтарындағы: </w:t>
            </w:r>
          </w:p>
          <w:p>
            <w:pPr>
              <w:spacing w:after="20"/>
              <w:ind w:left="20"/>
              <w:jc w:val="both"/>
            </w:pPr>
            <w:r>
              <w:rPr>
                <w:rFonts w:ascii="Times New Roman"/>
                <w:b w:val="false"/>
                <w:i w:val="false"/>
                <w:color w:val="000000"/>
                <w:sz w:val="20"/>
              </w:rPr>
              <w:t xml:space="preserve">
 ең төмен күнкөріс деңгейінің шамасы құрамына кіретін жекелеген азық-түлік тауарлар бағасы; </w:t>
            </w:r>
          </w:p>
          <w:p>
            <w:pPr>
              <w:spacing w:after="20"/>
              <w:ind w:left="20"/>
              <w:jc w:val="both"/>
            </w:pPr>
            <w:r>
              <w:rPr>
                <w:rFonts w:ascii="Times New Roman"/>
                <w:b w:val="false"/>
                <w:i w:val="false"/>
                <w:color w:val="000000"/>
                <w:sz w:val="20"/>
              </w:rPr>
              <w:t>
жекелеген тауарлар мен ақылы көрсетілетін қызметтер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p>
            <w:pPr>
              <w:spacing w:after="20"/>
              <w:ind w:left="20"/>
              <w:jc w:val="both"/>
            </w:pPr>
            <w:r>
              <w:rPr>
                <w:rFonts w:ascii="Times New Roman"/>
                <w:b w:val="false"/>
                <w:i w:val="false"/>
                <w:color w:val="000000"/>
                <w:sz w:val="20"/>
              </w:rPr>
              <w:t>
10-20-күндері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әлеуметтік маңызы бар азық-түлік тауарларына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салыстырулар бағдарламасы үшін арнайы тізбе бойынша тұтынатын тауарлар мен көрсетілетін қызметтер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соңғы айының</w:t>
            </w:r>
          </w:p>
          <w:p>
            <w:pPr>
              <w:spacing w:after="20"/>
              <w:ind w:left="20"/>
              <w:jc w:val="both"/>
            </w:pPr>
            <w:r>
              <w:rPr>
                <w:rFonts w:ascii="Times New Roman"/>
                <w:b w:val="false"/>
                <w:i w:val="false"/>
                <w:color w:val="000000"/>
                <w:sz w:val="20"/>
              </w:rPr>
              <w:t>
1-28-күндері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 жаңа тұрғын үй бағаларын тіркеу дәптері (индексі 1-ЦРЖ)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үйге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бағаларын тіркеу үшін деректерді енгізудің электрондық нысаны (индексі 1-ЦРЖэ)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өнеркәсіп өнімдер (тауарлар, көрсетілетін қызметтер) бағасы және өндірістік-техникалық мақсаттағы өнімдерді сатып алу бағасы туралы есеп </w:t>
            </w:r>
          </w:p>
          <w:p>
            <w:pPr>
              <w:spacing w:after="20"/>
              <w:ind w:left="20"/>
              <w:jc w:val="both"/>
            </w:pPr>
            <w:r>
              <w:rPr>
                <w:rFonts w:ascii="Times New Roman"/>
                <w:b w:val="false"/>
                <w:i w:val="false"/>
                <w:color w:val="000000"/>
                <w:sz w:val="20"/>
              </w:rPr>
              <w:t>
(индексі 1-ЦП)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кәсіпорындардың өнеркәсіп өнімдерге (тауарларға, көрсетілетін қызметтерге) бағасы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өндірістік-техникалық мақсаттағы өнімдерді сатып алу бағасы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өнімдердің экспорттық жеткізілімдер мен импорттық түсімдер бағасы туралы есеп </w:t>
            </w:r>
          </w:p>
          <w:p>
            <w:pPr>
              <w:spacing w:after="20"/>
              <w:ind w:left="20"/>
              <w:jc w:val="both"/>
            </w:pPr>
            <w:r>
              <w:rPr>
                <w:rFonts w:ascii="Times New Roman"/>
                <w:b w:val="false"/>
                <w:i w:val="false"/>
                <w:color w:val="000000"/>
                <w:sz w:val="20"/>
              </w:rPr>
              <w:t>
(индексі 1-Ц (экспорт, импорт)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өнімдердің экспорттық жеткізілімдер бағасы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импорттық түсімдер бағасы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p>
            <w:pPr>
              <w:spacing w:after="20"/>
              <w:ind w:left="20"/>
              <w:jc w:val="both"/>
            </w:pPr>
            <w:r>
              <w:rPr>
                <w:rFonts w:ascii="Times New Roman"/>
                <w:b w:val="false"/>
                <w:i w:val="false"/>
                <w:color w:val="000000"/>
                <w:sz w:val="20"/>
              </w:rPr>
              <w:t>
(индексі 1-ЦП (орман)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сүрек және соған байланысты көрсетілетін қызметтердің бағасы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23-күніне</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өнімдерді көтерме саудада сату (жеткізілім) бағасы туралы есеп </w:t>
            </w:r>
          </w:p>
          <w:p>
            <w:pPr>
              <w:spacing w:after="20"/>
              <w:ind w:left="20"/>
              <w:jc w:val="both"/>
            </w:pPr>
            <w:r>
              <w:rPr>
                <w:rFonts w:ascii="Times New Roman"/>
                <w:b w:val="false"/>
                <w:i w:val="false"/>
                <w:color w:val="000000"/>
                <w:sz w:val="20"/>
              </w:rPr>
              <w:t>
(индексі 1-Ц (көтерме)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өнімдерді көтерме саудада сату (жеткізілім) бағасы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22-күніне (қоса алғанда) дейін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жылжымайтын мүлікті жалға беру бағасы туралы есеп </w:t>
            </w:r>
          </w:p>
          <w:p>
            <w:pPr>
              <w:spacing w:after="20"/>
              <w:ind w:left="20"/>
              <w:jc w:val="both"/>
            </w:pPr>
            <w:r>
              <w:rPr>
                <w:rFonts w:ascii="Times New Roman"/>
                <w:b w:val="false"/>
                <w:i w:val="false"/>
                <w:color w:val="000000"/>
                <w:sz w:val="20"/>
              </w:rPr>
              <w:t>
(индексі 1-Ц (жалға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3-күніне (қосаалғанда)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p>
          <w:p>
            <w:pPr>
              <w:spacing w:after="20"/>
              <w:ind w:left="20"/>
              <w:jc w:val="both"/>
            </w:pPr>
            <w:r>
              <w:rPr>
                <w:rFonts w:ascii="Times New Roman"/>
                <w:b w:val="false"/>
                <w:i w:val="false"/>
                <w:color w:val="000000"/>
                <w:sz w:val="20"/>
              </w:rPr>
              <w:t>
(индексі 1-тариф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p>
          <w:p>
            <w:pPr>
              <w:spacing w:after="20"/>
              <w:ind w:left="20"/>
              <w:jc w:val="both"/>
            </w:pPr>
            <w:r>
              <w:rPr>
                <w:rFonts w:ascii="Times New Roman"/>
                <w:b w:val="false"/>
                <w:i w:val="false"/>
                <w:color w:val="000000"/>
                <w:sz w:val="20"/>
              </w:rPr>
              <w:t>
(индексі 1-тариф (пошта)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арналған пошта қызметтерінің тарифтері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арналған курьерлік қызметтердің тарифтері туралы есеп </w:t>
            </w:r>
          </w:p>
          <w:p>
            <w:pPr>
              <w:spacing w:after="20"/>
              <w:ind w:left="20"/>
              <w:jc w:val="both"/>
            </w:pPr>
            <w:r>
              <w:rPr>
                <w:rFonts w:ascii="Times New Roman"/>
                <w:b w:val="false"/>
                <w:i w:val="false"/>
                <w:color w:val="000000"/>
                <w:sz w:val="20"/>
              </w:rPr>
              <w:t>
(индексі 1-тариф (курьер)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(әуе)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17-күніне (қоса алғанда) дейін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17-күніне (қоса алғанда) дейін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(ішкі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(индексі 1-тариф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15-күніне (қоса алғанда) дейін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p>
            <w:pPr>
              <w:spacing w:after="20"/>
              <w:ind w:left="20"/>
              <w:jc w:val="both"/>
            </w:pPr>
            <w:r>
              <w:rPr>
                <w:rFonts w:ascii="Times New Roman"/>
                <w:b w:val="false"/>
                <w:i w:val="false"/>
                <w:color w:val="000000"/>
                <w:sz w:val="20"/>
              </w:rPr>
              <w:t>
(индексі 1-ЦСМ)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20-күніне (қоса алғанда) дейін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p>
            <w:pPr>
              <w:spacing w:after="20"/>
              <w:ind w:left="20"/>
              <w:jc w:val="both"/>
            </w:pPr>
            <w:r>
              <w:rPr>
                <w:rFonts w:ascii="Times New Roman"/>
                <w:b w:val="false"/>
                <w:i w:val="false"/>
                <w:color w:val="000000"/>
                <w:sz w:val="20"/>
              </w:rPr>
              <w:t>
(индексі 1-ЦСХ)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 мен оны қайта өңдеу өнімдерінің бағасын тіркеуге арналған деректерді енгізудің электрондық нысаны </w:t>
            </w:r>
          </w:p>
          <w:p>
            <w:pPr>
              <w:spacing w:after="20"/>
              <w:ind w:left="20"/>
              <w:jc w:val="both"/>
            </w:pPr>
            <w:r>
              <w:rPr>
                <w:rFonts w:ascii="Times New Roman"/>
                <w:b w:val="false"/>
                <w:i w:val="false"/>
                <w:color w:val="000000"/>
                <w:sz w:val="20"/>
              </w:rPr>
              <w:t>
(индексі Ц-200э)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 мен оны қайта өңдеу өнімінің бағасы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p>
            <w:pPr>
              <w:spacing w:after="20"/>
              <w:ind w:left="20"/>
              <w:jc w:val="both"/>
            </w:pPr>
            <w:r>
              <w:rPr>
                <w:rFonts w:ascii="Times New Roman"/>
                <w:b w:val="false"/>
                <w:i w:val="false"/>
                <w:color w:val="000000"/>
                <w:sz w:val="20"/>
              </w:rPr>
              <w:t>
1-25-күні аралығында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 туралы есеп</w:t>
            </w:r>
          </w:p>
          <w:p>
            <w:pPr>
              <w:spacing w:after="20"/>
              <w:ind w:left="20"/>
              <w:jc w:val="both"/>
            </w:pPr>
            <w:r>
              <w:rPr>
                <w:rFonts w:ascii="Times New Roman"/>
                <w:b w:val="false"/>
                <w:i w:val="false"/>
                <w:color w:val="000000"/>
                <w:sz w:val="20"/>
              </w:rPr>
              <w:t>
(индексі 1-ЦП (балық)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соңғы айының 25-күніне </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p>
            <w:pPr>
              <w:spacing w:after="20"/>
              <w:ind w:left="20"/>
              <w:jc w:val="both"/>
            </w:pPr>
            <w:r>
              <w:rPr>
                <w:rFonts w:ascii="Times New Roman"/>
                <w:b w:val="false"/>
                <w:i w:val="false"/>
                <w:color w:val="000000"/>
                <w:sz w:val="20"/>
              </w:rPr>
              <w:t>
(индексі 1-Ц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
(индексі 1-ПФ)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xml:space="preserve">
 5 сәуірге (қоса алғанда) дейін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
(индексі 1-ПФ)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p>
            <w:pPr>
              <w:spacing w:after="20"/>
              <w:ind w:left="20"/>
              <w:jc w:val="both"/>
            </w:pPr>
            <w:r>
              <w:rPr>
                <w:rFonts w:ascii="Times New Roman"/>
                <w:b w:val="false"/>
                <w:i w:val="false"/>
                <w:color w:val="000000"/>
                <w:sz w:val="20"/>
              </w:rPr>
              <w:t>
(индексі 2-МП)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31 наурызға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p>
            <w:pPr>
              <w:spacing w:after="20"/>
              <w:ind w:left="20"/>
              <w:jc w:val="both"/>
            </w:pPr>
            <w:r>
              <w:rPr>
                <w:rFonts w:ascii="Times New Roman"/>
                <w:b w:val="false"/>
                <w:i w:val="false"/>
                <w:color w:val="000000"/>
                <w:sz w:val="20"/>
              </w:rPr>
              <w:t>
(индексі 2-МП)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25-күнге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жай-күйі туралы есеп</w:t>
            </w:r>
          </w:p>
          <w:p>
            <w:pPr>
              <w:spacing w:after="20"/>
              <w:ind w:left="20"/>
              <w:jc w:val="both"/>
            </w:pPr>
            <w:r>
              <w:rPr>
                <w:rFonts w:ascii="Times New Roman"/>
                <w:b w:val="false"/>
                <w:i w:val="false"/>
                <w:color w:val="000000"/>
                <w:sz w:val="20"/>
              </w:rPr>
              <w:t xml:space="preserve">
 (индексі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қорлардың жай-күйі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15-сәуірге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қызметін конъюнктуралық зерттеу сауалнамасы</w:t>
            </w:r>
          </w:p>
          <w:p>
            <w:pPr>
              <w:spacing w:after="20"/>
              <w:ind w:left="20"/>
              <w:jc w:val="both"/>
            </w:pPr>
            <w:r>
              <w:rPr>
                <w:rFonts w:ascii="Times New Roman"/>
                <w:b w:val="false"/>
                <w:i w:val="false"/>
                <w:color w:val="000000"/>
                <w:sz w:val="20"/>
              </w:rPr>
              <w:t>
(индексі КО-6)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қызметін конъюнктуралық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1-күніне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әлеуметтік қамсыздандыру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ұйымдарының есебі</w:t>
            </w:r>
          </w:p>
          <w:p>
            <w:pPr>
              <w:spacing w:after="20"/>
              <w:ind w:left="20"/>
              <w:jc w:val="both"/>
            </w:pPr>
            <w:r>
              <w:rPr>
                <w:rFonts w:ascii="Times New Roman"/>
                <w:b w:val="false"/>
                <w:i w:val="false"/>
                <w:color w:val="000000"/>
                <w:sz w:val="20"/>
              </w:rPr>
              <w:t>
(индексі ОВПО)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берудің негізгі көрсеткіштері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 (индексі 2-НК)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қазанына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ұйымдарының қаржы-шаруашылық қызметінің негізгі көрсеткіштері туралы есеп (индексі Әлеуметтік қаржы)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ұйымдарының қаржы-шаруашылық қызметінің негізгі көрсеткіштері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1 сәуірге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ұйымдары көрсеткен қызметтер көлемі туралы есеп</w:t>
            </w:r>
          </w:p>
          <w:p>
            <w:pPr>
              <w:spacing w:after="20"/>
              <w:ind w:left="20"/>
              <w:jc w:val="both"/>
            </w:pPr>
            <w:r>
              <w:rPr>
                <w:rFonts w:ascii="Times New Roman"/>
                <w:b w:val="false"/>
                <w:i w:val="false"/>
                <w:color w:val="000000"/>
                <w:sz w:val="20"/>
              </w:rPr>
              <w:t>
(индексі 1-қызмет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денсаулық сақтау ұйымдарының көрсетілген қызметтердің көлемі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15-күніне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 есеп</w:t>
            </w:r>
          </w:p>
          <w:p>
            <w:pPr>
              <w:spacing w:after="20"/>
              <w:ind w:left="20"/>
              <w:jc w:val="both"/>
            </w:pPr>
            <w:r>
              <w:rPr>
                <w:rFonts w:ascii="Times New Roman"/>
                <w:b w:val="false"/>
                <w:i w:val="false"/>
                <w:color w:val="000000"/>
                <w:sz w:val="20"/>
              </w:rPr>
              <w:t>
(индексі 1-санаторий)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p>
            <w:pPr>
              <w:spacing w:after="20"/>
              <w:ind w:left="20"/>
              <w:jc w:val="both"/>
            </w:pPr>
            <w:r>
              <w:rPr>
                <w:rFonts w:ascii="Times New Roman"/>
                <w:b w:val="false"/>
                <w:i w:val="false"/>
                <w:color w:val="000000"/>
                <w:sz w:val="20"/>
              </w:rPr>
              <w:t>
(индексі 7-ТПЗ)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25 ақпанға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арнаулы әлеуметтік көрсетілетін қызметтерді ұсыну жөніндегі есебі </w:t>
            </w:r>
          </w:p>
          <w:p>
            <w:pPr>
              <w:spacing w:after="20"/>
              <w:ind w:left="20"/>
              <w:jc w:val="both"/>
            </w:pPr>
            <w:r>
              <w:rPr>
                <w:rFonts w:ascii="Times New Roman"/>
                <w:b w:val="false"/>
                <w:i w:val="false"/>
                <w:color w:val="000000"/>
                <w:sz w:val="20"/>
              </w:rPr>
              <w:t>
(индексі 3-әлеуметтік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жөніндегі ұйымдар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w:t>
            </w:r>
          </w:p>
          <w:p>
            <w:pPr>
              <w:spacing w:after="20"/>
              <w:ind w:left="20"/>
              <w:jc w:val="both"/>
            </w:pPr>
            <w:r>
              <w:rPr>
                <w:rFonts w:ascii="Times New Roman"/>
                <w:b w:val="false"/>
                <w:i w:val="false"/>
                <w:color w:val="000000"/>
                <w:sz w:val="20"/>
              </w:rPr>
              <w:t>
20 қаңтарға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Мультииндикаторлық кластерлік зерттеу сауалнамалары (индексі MICS)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көптеген көрсеткіштері бойынша кластерлік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қараша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құқық қорғау органдарына және сот жүйесіне сенімділік деңгейі </w:t>
            </w:r>
          </w:p>
          <w:p>
            <w:pPr>
              <w:spacing w:after="20"/>
              <w:ind w:left="20"/>
              <w:jc w:val="both"/>
            </w:pPr>
            <w:r>
              <w:rPr>
                <w:rFonts w:ascii="Times New Roman"/>
                <w:b w:val="false"/>
                <w:i w:val="false"/>
                <w:color w:val="000000"/>
                <w:sz w:val="20"/>
              </w:rPr>
              <w:t>
(индексі УДН)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және сот жүйесіне сенімділік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мамыр (қоса алғанда) және 15 қараша (қоса алғанда)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пайдалану күнделігі (индексі D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уақытты бөлуі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тұрмыс сапасы </w:t>
            </w:r>
          </w:p>
          <w:p>
            <w:pPr>
              <w:spacing w:after="20"/>
              <w:ind w:left="20"/>
              <w:jc w:val="both"/>
            </w:pPr>
            <w:r>
              <w:rPr>
                <w:rFonts w:ascii="Times New Roman"/>
                <w:b w:val="false"/>
                <w:i w:val="false"/>
                <w:color w:val="000000"/>
                <w:sz w:val="20"/>
              </w:rPr>
              <w:t>
(индексі D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шығыстарды есепке алу күнделігі </w:t>
            </w:r>
          </w:p>
          <w:p>
            <w:pPr>
              <w:spacing w:after="20"/>
              <w:ind w:left="20"/>
              <w:jc w:val="both"/>
            </w:pPr>
            <w:r>
              <w:rPr>
                <w:rFonts w:ascii="Times New Roman"/>
                <w:b w:val="false"/>
                <w:i w:val="false"/>
                <w:color w:val="000000"/>
                <w:sz w:val="20"/>
              </w:rPr>
              <w:t>
(индексі D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10-күніне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тоқсан сайынғы табыстары мен шығыстарын есепке алу журналы</w:t>
            </w:r>
          </w:p>
          <w:p>
            <w:pPr>
              <w:spacing w:after="20"/>
              <w:ind w:left="20"/>
              <w:jc w:val="both"/>
            </w:pPr>
            <w:r>
              <w:rPr>
                <w:rFonts w:ascii="Times New Roman"/>
                <w:b w:val="false"/>
                <w:i w:val="false"/>
                <w:color w:val="000000"/>
                <w:sz w:val="20"/>
              </w:rPr>
              <w:t>
(индексі D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шығыстары мен табыстары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20-күніне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p>
          <w:p>
            <w:pPr>
              <w:spacing w:after="20"/>
              <w:ind w:left="20"/>
              <w:jc w:val="both"/>
            </w:pPr>
            <w:r>
              <w:rPr>
                <w:rFonts w:ascii="Times New Roman"/>
                <w:b w:val="false"/>
                <w:i w:val="false"/>
                <w:color w:val="000000"/>
                <w:sz w:val="20"/>
              </w:rPr>
              <w:t>
(индексі D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 абаттандыру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p>
            <w:pPr>
              <w:spacing w:after="20"/>
              <w:ind w:left="20"/>
              <w:jc w:val="both"/>
            </w:pPr>
            <w:r>
              <w:rPr>
                <w:rFonts w:ascii="Times New Roman"/>
                <w:b w:val="false"/>
                <w:i w:val="false"/>
                <w:color w:val="000000"/>
                <w:sz w:val="20"/>
              </w:rPr>
              <w:t>
30 желтоқсанына</w:t>
            </w:r>
          </w:p>
          <w:p>
            <w:pPr>
              <w:spacing w:after="20"/>
              <w:ind w:left="20"/>
              <w:jc w:val="both"/>
            </w:pPr>
            <w:r>
              <w:rPr>
                <w:rFonts w:ascii="Times New Roman"/>
                <w:b w:val="false"/>
                <w:i w:val="false"/>
                <w:color w:val="000000"/>
                <w:sz w:val="20"/>
              </w:rPr>
              <w:t>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халыққа темекі тұтынуы туралы сауал салу</w:t>
            </w:r>
          </w:p>
          <w:p>
            <w:pPr>
              <w:spacing w:after="20"/>
              <w:ind w:left="20"/>
              <w:jc w:val="both"/>
            </w:pPr>
            <w:r>
              <w:rPr>
                <w:rFonts w:ascii="Times New Roman"/>
                <w:b w:val="false"/>
                <w:i w:val="false"/>
                <w:color w:val="000000"/>
                <w:sz w:val="20"/>
              </w:rPr>
              <w:t>
(индексі D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халықтың темекі тұтынуы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шілде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құрамының бақылау карточкасы</w:t>
            </w:r>
          </w:p>
          <w:p>
            <w:pPr>
              <w:spacing w:after="20"/>
              <w:ind w:left="20"/>
              <w:jc w:val="both"/>
            </w:pPr>
            <w:r>
              <w:rPr>
                <w:rFonts w:ascii="Times New Roman"/>
                <w:b w:val="false"/>
                <w:i w:val="false"/>
                <w:color w:val="000000"/>
                <w:sz w:val="20"/>
              </w:rPr>
              <w:t>
(индексі D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әлеуметтік-демографиялық сипаттамалары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нақтыланумен)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p>
            <w:pPr>
              <w:spacing w:after="20"/>
              <w:ind w:left="20"/>
              <w:jc w:val="both"/>
            </w:pPr>
            <w:r>
              <w:rPr>
                <w:rFonts w:ascii="Times New Roman"/>
                <w:b w:val="false"/>
                <w:i w:val="false"/>
                <w:color w:val="000000"/>
                <w:sz w:val="20"/>
              </w:rPr>
              <w:t>
1 ақпанына (қоса алғанда) дейін (есепті кезеңнен кейінгі айдың 20-күніне (қоса алғанда)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құрамы туралы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bookmarkStart w:name="z11" w:id="8"/>
    <w:p>
      <w:pPr>
        <w:spacing w:after="0"/>
        <w:ind w:left="0"/>
        <w:jc w:val="left"/>
      </w:pPr>
      <w:r>
        <w:rPr>
          <w:rFonts w:ascii="Times New Roman"/>
          <w:b/>
          <w:i w:val="false"/>
          <w:color w:val="000000"/>
        </w:rPr>
        <w:t xml:space="preserve"> 2-тарау. Ведомстволық статистикалық байқаулар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байқаудың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статистикалық деректерді ұсыну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оларды санаттар, жер учаскелерiнiң меншiк иелерi, жердi пайдаланушылар мен алқаптар бойынша бөлiнуi туралы ____ жылғы 1 қарашадағы есеп</w:t>
            </w:r>
          </w:p>
          <w:p>
            <w:pPr>
              <w:spacing w:after="20"/>
              <w:ind w:left="20"/>
              <w:jc w:val="both"/>
            </w:pPr>
            <w:r>
              <w:rPr>
                <w:rFonts w:ascii="Times New Roman"/>
                <w:b w:val="false"/>
                <w:i w:val="false"/>
                <w:color w:val="000000"/>
                <w:sz w:val="20"/>
              </w:rPr>
              <w:t>
(индексі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қарашаға жердiң болуы, оларды санаттар, жер учаскелерiнiң меншiк иелерi, жердi пайдаланушылар мен алқаптар бойынша бөлiнуi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жылдың </w:t>
            </w:r>
          </w:p>
          <w:p>
            <w:pPr>
              <w:spacing w:after="20"/>
              <w:ind w:left="20"/>
              <w:jc w:val="both"/>
            </w:pPr>
            <w:r>
              <w:rPr>
                <w:rFonts w:ascii="Times New Roman"/>
                <w:b w:val="false"/>
                <w:i w:val="false"/>
                <w:color w:val="000000"/>
                <w:sz w:val="20"/>
              </w:rPr>
              <w:t>
20 қарашасынан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1 қарашаға суармалы жердің болуы және оларды санаттар, жер учаскелерінің меншік иелері, жерді пайдаланушылар мен алқаптар бойынша бөлу туралы есеп</w:t>
            </w:r>
          </w:p>
          <w:p>
            <w:pPr>
              <w:spacing w:after="20"/>
              <w:ind w:left="20"/>
              <w:jc w:val="both"/>
            </w:pPr>
            <w:r>
              <w:rPr>
                <w:rFonts w:ascii="Times New Roman"/>
                <w:b w:val="false"/>
                <w:i w:val="false"/>
                <w:color w:val="000000"/>
                <w:sz w:val="20"/>
              </w:rPr>
              <w:t>
(индексі 22-А)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қарашаға суармалы жердің болуы және оларды санаттар, жер учаскелерінің меншік иелері, жерді пайдаланушылар мен алқаптар бойынша бөлу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жылдың </w:t>
            </w:r>
          </w:p>
          <w:p>
            <w:pPr>
              <w:spacing w:after="20"/>
              <w:ind w:left="20"/>
              <w:jc w:val="both"/>
            </w:pPr>
            <w:r>
              <w:rPr>
                <w:rFonts w:ascii="Times New Roman"/>
                <w:b w:val="false"/>
                <w:i w:val="false"/>
                <w:color w:val="000000"/>
                <w:sz w:val="20"/>
              </w:rPr>
              <w:t>
20 қарашасынан кешіктірмей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жылғы ______ (ай) еңбек делдалдығы үшін өтініш берген азаматтардың саны туралы есеп</w:t>
            </w:r>
          </w:p>
          <w:p>
            <w:pPr>
              <w:spacing w:after="20"/>
              <w:ind w:left="20"/>
              <w:jc w:val="both"/>
            </w:pPr>
            <w:r>
              <w:rPr>
                <w:rFonts w:ascii="Times New Roman"/>
                <w:b w:val="false"/>
                <w:i w:val="false"/>
                <w:color w:val="000000"/>
                <w:sz w:val="20"/>
              </w:rPr>
              <w:t>
(индексі 1-Е (жұмысқа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делдалдығы үшін өтініш берген азаматтардың саны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жұмыспен қамту мәселелері жөніндегі уәкілетті органдар есепті айдан кейінгі айдың 2-күні; облыстық жұмыспен қамту мәселелері жөніндегі уәкілетті органдар есепті айдан кейінгі айдың 4-күні; ҚР Еңбекмині ЕРДО АҚ – есепті айдан кейінгі айдың 7-күні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p>
          <w:p>
            <w:pPr>
              <w:spacing w:after="20"/>
              <w:ind w:left="20"/>
              <w:jc w:val="both"/>
            </w:pPr>
            <w:r>
              <w:rPr>
                <w:rFonts w:ascii="Times New Roman"/>
                <w:b w:val="false"/>
                <w:i w:val="false"/>
                <w:color w:val="000000"/>
                <w:sz w:val="20"/>
              </w:rPr>
              <w:t>
(индексі 3-ЕН (жасырын жұмыссыздық)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жөнінде)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олардың филиалдары мен өкілдіктерінің өздері орналасқан орындары бойынша есепті айдан кейінгі айдың 3-күні; аудандық (қалалық) жұмыспен қамту жөніндегі уәкілетті органдары – есепті айдан кейінгі айдың 5-күні, облыстық жұмыспен қамту мәселелері жөніндегі уәкілетті органдары – есепті айдан кейін 7-ші күні, ҚР Еңбекмині ЕРДО АҚ – есепті айдан кейінгі айдың 10-күні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істері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 есеп</w:t>
            </w:r>
          </w:p>
          <w:p>
            <w:pPr>
              <w:spacing w:after="20"/>
              <w:ind w:left="20"/>
              <w:jc w:val="both"/>
            </w:pPr>
            <w:r>
              <w:rPr>
                <w:rFonts w:ascii="Times New Roman"/>
                <w:b w:val="false"/>
                <w:i w:val="false"/>
                <w:color w:val="000000"/>
                <w:sz w:val="20"/>
              </w:rPr>
              <w:t>
(индексі 1-СМИО)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құрылыс материалдары, бұйымдары, конструкциялар мен инженерлік жабдықтарының нақты құны туралы есеп </w:t>
            </w:r>
          </w:p>
          <w:p>
            <w:pPr>
              <w:spacing w:after="20"/>
              <w:ind w:left="20"/>
              <w:jc w:val="both"/>
            </w:pPr>
            <w:r>
              <w:rPr>
                <w:rFonts w:ascii="Times New Roman"/>
                <w:b w:val="false"/>
                <w:i w:val="false"/>
                <w:color w:val="000000"/>
                <w:sz w:val="20"/>
              </w:rPr>
              <w:t>
(индексі 2-СМИО)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және мемлекет кепілдік берген қарыздарды, мемлекет кепілгерлігімен берілетін қарыздарды игеру және өтеу туралы есеп </w:t>
            </w:r>
          </w:p>
          <w:p>
            <w:pPr>
              <w:spacing w:after="20"/>
              <w:ind w:left="20"/>
              <w:jc w:val="both"/>
            </w:pPr>
            <w:r>
              <w:rPr>
                <w:rFonts w:ascii="Times New Roman"/>
                <w:b w:val="false"/>
                <w:i w:val="false"/>
                <w:color w:val="000000"/>
                <w:sz w:val="20"/>
              </w:rPr>
              <w:t xml:space="preserve">
(индексі 1-ОПЗ)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мемлекет кепілгерлігімен берілетін қарыздарды игеру және өтеу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айдан кейінгі айдың </w:t>
            </w:r>
          </w:p>
          <w:p>
            <w:pPr>
              <w:spacing w:after="20"/>
              <w:ind w:left="20"/>
              <w:jc w:val="both"/>
            </w:pPr>
            <w:r>
              <w:rPr>
                <w:rFonts w:ascii="Times New Roman"/>
                <w:b w:val="false"/>
                <w:i w:val="false"/>
                <w:color w:val="000000"/>
                <w:sz w:val="20"/>
              </w:rPr>
              <w:t xml:space="preserve">
 5-күніне дейін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p>
          <w:p>
            <w:pPr>
              <w:spacing w:after="20"/>
              <w:ind w:left="20"/>
              <w:jc w:val="both"/>
            </w:pPr>
            <w:r>
              <w:rPr>
                <w:rFonts w:ascii="Times New Roman"/>
                <w:b w:val="false"/>
                <w:i w:val="false"/>
                <w:color w:val="000000"/>
                <w:sz w:val="20"/>
              </w:rPr>
              <w:t>
(индексі 1-ФК)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саласындағы негізгі көрсеткіштер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 (қоса алғанда)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 және олардың алдындағы міндеттемелер туралы есеп </w:t>
            </w:r>
          </w:p>
          <w:p>
            <w:pPr>
              <w:spacing w:after="20"/>
              <w:ind w:left="20"/>
              <w:jc w:val="both"/>
            </w:pPr>
            <w:r>
              <w:rPr>
                <w:rFonts w:ascii="Times New Roman"/>
                <w:b w:val="false"/>
                <w:i w:val="false"/>
                <w:color w:val="000000"/>
                <w:sz w:val="20"/>
              </w:rPr>
              <w:t>
(индексі 1-ТБ)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 және олардың алдындағы міндеттемелер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 есеп</w:t>
            </w:r>
          </w:p>
          <w:p>
            <w:pPr>
              <w:spacing w:after="20"/>
              <w:ind w:left="20"/>
              <w:jc w:val="both"/>
            </w:pPr>
            <w:r>
              <w:rPr>
                <w:rFonts w:ascii="Times New Roman"/>
                <w:b w:val="false"/>
                <w:i w:val="false"/>
                <w:color w:val="000000"/>
                <w:sz w:val="20"/>
              </w:rPr>
              <w:t>
(индексі 2-ТБ)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теміржол көлігі қызметтері туралы есеп</w:t>
            </w:r>
          </w:p>
          <w:p>
            <w:pPr>
              <w:spacing w:after="20"/>
              <w:ind w:left="20"/>
              <w:jc w:val="both"/>
            </w:pPr>
            <w:r>
              <w:rPr>
                <w:rFonts w:ascii="Times New Roman"/>
                <w:b w:val="false"/>
                <w:i w:val="false"/>
                <w:color w:val="000000"/>
                <w:sz w:val="20"/>
              </w:rPr>
              <w:t>
(индексі 3-ТБ)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теміржол көлігі қызметтері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 (индексі 4-ТБ)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кәсіпорындарының атынан жүзеге асырылған операциялар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кәсіпорындарына ұсынылған қызметтер туралы есеп </w:t>
            </w:r>
          </w:p>
          <w:p>
            <w:pPr>
              <w:spacing w:after="20"/>
              <w:ind w:left="20"/>
              <w:jc w:val="both"/>
            </w:pPr>
            <w:r>
              <w:rPr>
                <w:rFonts w:ascii="Times New Roman"/>
                <w:b w:val="false"/>
                <w:i w:val="false"/>
                <w:color w:val="000000"/>
                <w:sz w:val="20"/>
              </w:rPr>
              <w:t>
(индексі 5-ТБ)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кәсіпорындарына ұсынылған қызметтер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p>
            <w:pPr>
              <w:spacing w:after="20"/>
              <w:ind w:left="20"/>
              <w:jc w:val="both"/>
            </w:pPr>
            <w:r>
              <w:rPr>
                <w:rFonts w:ascii="Times New Roman"/>
                <w:b w:val="false"/>
                <w:i w:val="false"/>
                <w:color w:val="000000"/>
                <w:sz w:val="20"/>
              </w:rPr>
              <w:t>
(индексі 7-ТБ)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30-күнінен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талаптардың және олардың алдындағы міндеттемелердің жай-күйі туралы есеп </w:t>
            </w:r>
          </w:p>
          <w:p>
            <w:pPr>
              <w:spacing w:after="20"/>
              <w:ind w:left="20"/>
              <w:jc w:val="both"/>
            </w:pPr>
            <w:r>
              <w:rPr>
                <w:rFonts w:ascii="Times New Roman"/>
                <w:b w:val="false"/>
                <w:i w:val="false"/>
                <w:color w:val="000000"/>
                <w:sz w:val="20"/>
              </w:rPr>
              <w:t>
(индексі 9-ТБ)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талаптардың және олардың алдындағы міндеттемелердің жай-күйі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халықаралық операциялар туралы есеп</w:t>
            </w:r>
          </w:p>
          <w:p>
            <w:pPr>
              <w:spacing w:after="20"/>
              <w:ind w:left="20"/>
              <w:jc w:val="both"/>
            </w:pPr>
            <w:r>
              <w:rPr>
                <w:rFonts w:ascii="Times New Roman"/>
                <w:b w:val="false"/>
                <w:i w:val="false"/>
                <w:color w:val="000000"/>
                <w:sz w:val="20"/>
              </w:rPr>
              <w:t>
(индексі 10-ТБ)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халықаралық операциялар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есеп </w:t>
            </w:r>
          </w:p>
          <w:p>
            <w:pPr>
              <w:spacing w:after="20"/>
              <w:ind w:left="20"/>
              <w:jc w:val="both"/>
            </w:pPr>
            <w:r>
              <w:rPr>
                <w:rFonts w:ascii="Times New Roman"/>
                <w:b w:val="false"/>
                <w:i w:val="false"/>
                <w:color w:val="000000"/>
                <w:sz w:val="20"/>
              </w:rPr>
              <w:t>
(индексі 11-ТБ-ЖС)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p>
            <w:pPr>
              <w:spacing w:after="20"/>
              <w:ind w:left="20"/>
              <w:jc w:val="both"/>
            </w:pPr>
            <w:r>
              <w:rPr>
                <w:rFonts w:ascii="Times New Roman"/>
                <w:b w:val="false"/>
                <w:i w:val="false"/>
                <w:color w:val="000000"/>
                <w:sz w:val="20"/>
              </w:rPr>
              <w:t>
(индексі 11-ТБ-ӨС)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мемлекет кепілдік берген сыртқы қарыздар және Қазақстан Республикасының кепілдемесімен тартылған қарыздар туралы есеп </w:t>
            </w:r>
          </w:p>
          <w:p>
            <w:pPr>
              <w:spacing w:after="20"/>
              <w:ind w:left="20"/>
              <w:jc w:val="both"/>
            </w:pPr>
            <w:r>
              <w:rPr>
                <w:rFonts w:ascii="Times New Roman"/>
                <w:b w:val="false"/>
                <w:i w:val="false"/>
                <w:color w:val="000000"/>
                <w:sz w:val="20"/>
              </w:rPr>
              <w:t>
(индексі 14-ТБ)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 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бағалы қағаздар бойынша халықаралық операциялар туралы есеп </w:t>
            </w:r>
          </w:p>
          <w:p>
            <w:pPr>
              <w:spacing w:after="20"/>
              <w:ind w:left="20"/>
              <w:jc w:val="both"/>
            </w:pPr>
            <w:r>
              <w:rPr>
                <w:rFonts w:ascii="Times New Roman"/>
                <w:b w:val="false"/>
                <w:i w:val="false"/>
                <w:color w:val="000000"/>
                <w:sz w:val="20"/>
              </w:rPr>
              <w:t>
(индексі 15-ТБ)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бағалы қағаздар бойынша халықаралық операциялар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 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берілген кредиттер туралы есеп </w:t>
            </w:r>
          </w:p>
          <w:p>
            <w:pPr>
              <w:spacing w:after="20"/>
              <w:ind w:left="20"/>
              <w:jc w:val="both"/>
            </w:pPr>
            <w:r>
              <w:rPr>
                <w:rFonts w:ascii="Times New Roman"/>
                <w:b w:val="false"/>
                <w:i w:val="false"/>
                <w:color w:val="000000"/>
                <w:sz w:val="20"/>
              </w:rPr>
              <w:t>
(индексі 17-ТБ)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берілген кредиттер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25- күнінен кешіктірмей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төлем балансы бойынша тексеру сауалнамасы </w:t>
            </w:r>
          </w:p>
          <w:p>
            <w:pPr>
              <w:spacing w:after="20"/>
              <w:ind w:left="20"/>
              <w:jc w:val="both"/>
            </w:pPr>
            <w:r>
              <w:rPr>
                <w:rFonts w:ascii="Times New Roman"/>
                <w:b w:val="false"/>
                <w:i w:val="false"/>
                <w:color w:val="000000"/>
                <w:sz w:val="20"/>
              </w:rPr>
              <w:t>
(индексі ТБЗ-1)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төлем балансы бойынша тексеру сауалнамасы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аумақтық органының сұрауы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 көрсетілген күнге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орманға күтім жасау шаралары, сүрек босату, шырын ағызу және жанама орман пайдалану жөніндегі есеп </w:t>
            </w:r>
          </w:p>
          <w:p>
            <w:pPr>
              <w:spacing w:after="20"/>
              <w:ind w:left="20"/>
              <w:jc w:val="both"/>
            </w:pPr>
            <w:r>
              <w:rPr>
                <w:rFonts w:ascii="Times New Roman"/>
                <w:b w:val="false"/>
                <w:i w:val="false"/>
                <w:color w:val="000000"/>
                <w:sz w:val="20"/>
              </w:rPr>
              <w:t>
(индексі 3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орманға күтім жасау шаралары, сүрек босату, шырын ағызу және жанама орман пайдалану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w:t>
            </w:r>
          </w:p>
          <w:p>
            <w:pPr>
              <w:spacing w:after="20"/>
              <w:ind w:left="20"/>
              <w:jc w:val="both"/>
            </w:pPr>
            <w:r>
              <w:rPr>
                <w:rFonts w:ascii="Times New Roman"/>
                <w:b w:val="false"/>
                <w:i w:val="false"/>
                <w:color w:val="000000"/>
                <w:sz w:val="20"/>
              </w:rPr>
              <w:t>
25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бөлу</w:t>
            </w:r>
          </w:p>
          <w:p>
            <w:pPr>
              <w:spacing w:after="20"/>
              <w:ind w:left="20"/>
              <w:jc w:val="both"/>
            </w:pPr>
            <w:r>
              <w:rPr>
                <w:rFonts w:ascii="Times New Roman"/>
                <w:b w:val="false"/>
                <w:i w:val="false"/>
                <w:color w:val="000000"/>
                <w:sz w:val="20"/>
              </w:rPr>
              <w:t>
(индексі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есепке алынуы және орман қорын мемлекеттік орман қорының санаттары мен жерлер бойынша бөлінуі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және мемлекеттік орман иеленушілер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кәсіпорыны" республикалық мемлекеттік қазыналық кәсіпорын – есепті кезеңнен кейінгі 20 наурызға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Кеспеағаштардағы сүрек қалдықтары және ағаш кесілген жерлерді тазарту туралы есеп </w:t>
            </w:r>
          </w:p>
          <w:p>
            <w:pPr>
              <w:spacing w:after="20"/>
              <w:ind w:left="20"/>
              <w:jc w:val="both"/>
            </w:pPr>
            <w:r>
              <w:rPr>
                <w:rFonts w:ascii="Times New Roman"/>
                <w:b w:val="false"/>
                <w:i w:val="false"/>
                <w:color w:val="000000"/>
                <w:sz w:val="20"/>
              </w:rPr>
              <w:t>
(индексі 4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1 шілдеге дейін, облыстық орман шаруашылығы және жануарлар дүниесі аумақтық инспекциялары – есепті кезеңнен кейінгі 25 ақпанға,</w:t>
            </w:r>
          </w:p>
          <w:p>
            <w:pPr>
              <w:spacing w:after="20"/>
              <w:ind w:left="20"/>
              <w:jc w:val="both"/>
            </w:pPr>
            <w:r>
              <w:rPr>
                <w:rFonts w:ascii="Times New Roman"/>
                <w:b w:val="false"/>
                <w:i w:val="false"/>
                <w:color w:val="000000"/>
                <w:sz w:val="20"/>
              </w:rPr>
              <w:t>
10 шілдеге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дақылдарымен жұмыс туралы және орманды қалпына келтіру туралы есеп </w:t>
            </w:r>
          </w:p>
          <w:p>
            <w:pPr>
              <w:spacing w:after="20"/>
              <w:ind w:left="20"/>
              <w:jc w:val="both"/>
            </w:pPr>
            <w:r>
              <w:rPr>
                <w:rFonts w:ascii="Times New Roman"/>
                <w:b w:val="false"/>
                <w:i w:val="false"/>
                <w:color w:val="000000"/>
                <w:sz w:val="20"/>
              </w:rPr>
              <w:t>
(индексі 8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мемлекеттік мекемелері, мемлекеттік табиғи қорықтар, мемлекеттік ұлттық табиғи парктер, мемлекеттік орман табиғи резерваттары – есепті кезеңнен кейінгі </w:t>
            </w:r>
          </w:p>
          <w:p>
            <w:pPr>
              <w:spacing w:after="20"/>
              <w:ind w:left="20"/>
              <w:jc w:val="both"/>
            </w:pPr>
            <w:r>
              <w:rPr>
                <w:rFonts w:ascii="Times New Roman"/>
                <w:b w:val="false"/>
                <w:i w:val="false"/>
                <w:color w:val="000000"/>
                <w:sz w:val="20"/>
              </w:rPr>
              <w:t>
10 қарашаға дейін, облыстық орман шаруашылығы және жануарлар дүниесі аумақтық инспекциялары – есепті кезеңнен кейінгі 20 қарашаға дейін, "Қазақ орман орналастыру кәсіпорыны" Республикалық мемлекеттік қазыналық кәсіпорын – есепті кезеңнен кейінгі 15 қаңтарға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p>
            <w:pPr>
              <w:spacing w:after="20"/>
              <w:ind w:left="20"/>
              <w:jc w:val="both"/>
            </w:pPr>
            <w:r>
              <w:rPr>
                <w:rFonts w:ascii="Times New Roman"/>
                <w:b w:val="false"/>
                <w:i w:val="false"/>
                <w:color w:val="000000"/>
                <w:sz w:val="20"/>
              </w:rPr>
              <w:t>
(индексі 13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кеспеағаш қорын әзірлеу және беру, оның тұқымдық құрамы мен тауарлық құрылымы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10 қаңтарға дейін, облыстық орман шаруашылығы және жануарлар дүниесі аумақтық инспекциялары – есепті кезеңнен кейінгі 25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p>
          <w:p>
            <w:pPr>
              <w:spacing w:after="20"/>
              <w:ind w:left="20"/>
              <w:jc w:val="both"/>
            </w:pPr>
            <w:r>
              <w:rPr>
                <w:rFonts w:ascii="Times New Roman"/>
                <w:b w:val="false"/>
                <w:i w:val="false"/>
                <w:color w:val="000000"/>
                <w:sz w:val="20"/>
              </w:rPr>
              <w:t>
(индексі 17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 есепті кезеңнен кейінгі 10 қаңтарға дейін; Республикалық орман селекциялық тұқым өсіру орталығы - есепті кезеңнен кейінгі 20 қаңтарға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өрттері туралы есеп </w:t>
            </w:r>
          </w:p>
          <w:p>
            <w:pPr>
              <w:spacing w:after="20"/>
              <w:ind w:left="20"/>
              <w:jc w:val="both"/>
            </w:pPr>
            <w:r>
              <w:rPr>
                <w:rFonts w:ascii="Times New Roman"/>
                <w:b w:val="false"/>
                <w:i w:val="false"/>
                <w:color w:val="000000"/>
                <w:sz w:val="20"/>
              </w:rPr>
              <w:t>
(индексі 1 өрт (орман)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өрттері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айдың 9, 19, 29-күндері;</w:t>
            </w:r>
          </w:p>
          <w:p>
            <w:pPr>
              <w:spacing w:after="20"/>
              <w:ind w:left="20"/>
              <w:jc w:val="both"/>
            </w:pPr>
            <w:r>
              <w:rPr>
                <w:rFonts w:ascii="Times New Roman"/>
                <w:b w:val="false"/>
                <w:i w:val="false"/>
                <w:color w:val="000000"/>
                <w:sz w:val="20"/>
              </w:rPr>
              <w:t>
облыстық орман шаруашылығы және жануарлар дүниесі аумақтық инспекциялары – айдың 10, 20, 30-күндері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заңнамасының бұзушылықтары туралы есеп </w:t>
            </w:r>
          </w:p>
          <w:p>
            <w:pPr>
              <w:spacing w:after="20"/>
              <w:ind w:left="20"/>
              <w:jc w:val="both"/>
            </w:pPr>
            <w:r>
              <w:rPr>
                <w:rFonts w:ascii="Times New Roman"/>
                <w:b w:val="false"/>
                <w:i w:val="false"/>
                <w:color w:val="000000"/>
                <w:sz w:val="20"/>
              </w:rPr>
              <w:t>
(индексі 5-орманша)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заңнамасының бұзушылықтары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 есепті кезеңнен кейінгі айдың 25-күніне дейін, облыстық орман шаруашылығы және жануарлар дүниесі аумақтық инспекциялары – есепті кезеңнен кейінгі айдың 1-күніне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босату және орман табысының түсуі туралы есеп </w:t>
            </w:r>
          </w:p>
          <w:p>
            <w:pPr>
              <w:spacing w:after="20"/>
              <w:ind w:left="20"/>
              <w:jc w:val="both"/>
            </w:pPr>
            <w:r>
              <w:rPr>
                <w:rFonts w:ascii="Times New Roman"/>
                <w:b w:val="false"/>
                <w:i w:val="false"/>
                <w:color w:val="000000"/>
                <w:sz w:val="20"/>
              </w:rPr>
              <w:t>
(индексі ЛД)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босату және орман табысының түсуі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10-шы күніне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p>
            <w:pPr>
              <w:spacing w:after="20"/>
              <w:ind w:left="20"/>
              <w:jc w:val="both"/>
            </w:pPr>
            <w:r>
              <w:rPr>
                <w:rFonts w:ascii="Times New Roman"/>
                <w:b w:val="false"/>
                <w:i w:val="false"/>
                <w:color w:val="000000"/>
                <w:sz w:val="20"/>
              </w:rPr>
              <w:t>
(индексі 12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 және</w:t>
            </w:r>
          </w:p>
          <w:p>
            <w:pPr>
              <w:spacing w:after="20"/>
              <w:ind w:left="20"/>
              <w:jc w:val="both"/>
            </w:pPr>
            <w:r>
              <w:rPr>
                <w:rFonts w:ascii="Times New Roman"/>
                <w:b w:val="false"/>
                <w:i w:val="false"/>
                <w:color w:val="000000"/>
                <w:sz w:val="20"/>
              </w:rPr>
              <w:t>
10 шілдеге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есепке алу </w:t>
            </w:r>
          </w:p>
          <w:p>
            <w:pPr>
              <w:spacing w:after="20"/>
              <w:ind w:left="20"/>
              <w:jc w:val="both"/>
            </w:pPr>
            <w:r>
              <w:rPr>
                <w:rFonts w:ascii="Times New Roman"/>
                <w:b w:val="false"/>
                <w:i w:val="false"/>
                <w:color w:val="000000"/>
                <w:sz w:val="20"/>
              </w:rPr>
              <w:t>
(индексі 1-ООПТ)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p>
            <w:pPr>
              <w:spacing w:after="20"/>
              <w:ind w:left="20"/>
              <w:jc w:val="both"/>
            </w:pPr>
            <w:r>
              <w:rPr>
                <w:rFonts w:ascii="Times New Roman"/>
                <w:b w:val="false"/>
                <w:i w:val="false"/>
                <w:color w:val="000000"/>
                <w:sz w:val="20"/>
              </w:rPr>
              <w:t>
(индексі 10 ЛХ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бойынша өндірістік жоспарды орындау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және 10 шілдеге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дайындау туралы есеп </w:t>
            </w:r>
          </w:p>
          <w:p>
            <w:pPr>
              <w:spacing w:after="20"/>
              <w:ind w:left="20"/>
              <w:jc w:val="both"/>
            </w:pPr>
            <w:r>
              <w:rPr>
                <w:rFonts w:ascii="Times New Roman"/>
                <w:b w:val="false"/>
                <w:i w:val="false"/>
                <w:color w:val="000000"/>
                <w:sz w:val="20"/>
              </w:rPr>
              <w:t>
(индексі 20 ОШ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дайындау туралы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 есеп</w:t>
            </w:r>
          </w:p>
          <w:p>
            <w:pPr>
              <w:spacing w:after="20"/>
              <w:ind w:left="20"/>
              <w:jc w:val="both"/>
            </w:pPr>
            <w:r>
              <w:rPr>
                <w:rFonts w:ascii="Times New Roman"/>
                <w:b w:val="false"/>
                <w:i w:val="false"/>
                <w:color w:val="000000"/>
                <w:sz w:val="20"/>
              </w:rPr>
              <w:t>
(индексі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мемлекеттік орман иеленушілері – есепті кезеңнен кейінгі 20 қаңтарға дейін, облыстық орман шаруашылығы және жануарлар дүниесі аумақтық инспекциялары – есепті кезеңнен кейінгі 1 ақпанға дейін, "Қазақ орман орналастыру кәсіпорыны" Республикалық мемлекеттік қазыналық кәсіпорыны – есепті кезеңнен кейінгі </w:t>
            </w:r>
          </w:p>
          <w:p>
            <w:pPr>
              <w:spacing w:after="20"/>
              <w:ind w:left="20"/>
              <w:jc w:val="both"/>
            </w:pPr>
            <w:r>
              <w:rPr>
                <w:rFonts w:ascii="Times New Roman"/>
                <w:b w:val="false"/>
                <w:i w:val="false"/>
                <w:color w:val="000000"/>
                <w:sz w:val="20"/>
              </w:rPr>
              <w:t>
20 наурызға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Су ресурстары комитеті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алу, пайдалану және суды бұру туралы есеп </w:t>
            </w:r>
          </w:p>
          <w:p>
            <w:pPr>
              <w:spacing w:after="20"/>
              <w:ind w:left="20"/>
              <w:jc w:val="both"/>
            </w:pPr>
            <w:r>
              <w:rPr>
                <w:rFonts w:ascii="Times New Roman"/>
                <w:b w:val="false"/>
                <w:i w:val="false"/>
                <w:color w:val="000000"/>
                <w:sz w:val="20"/>
              </w:rPr>
              <w:t>
(индексі 2-ТП (сушар)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қажеттіліктері үшін суды пайдаланатын су пайдаланушылары есепті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w:t>
            </w:r>
          </w:p>
          <w:p>
            <w:pPr>
              <w:spacing w:after="20"/>
              <w:ind w:left="20"/>
              <w:jc w:val="both"/>
            </w:pPr>
            <w:r>
              <w:rPr>
                <w:rFonts w:ascii="Times New Roman"/>
                <w:b w:val="false"/>
                <w:i w:val="false"/>
                <w:color w:val="000000"/>
                <w:sz w:val="20"/>
              </w:rPr>
              <w:t>
10 қаңтардан кешіктірмей</w:t>
            </w:r>
          </w:p>
        </w:tc>
      </w:tr>
    </w:tbl>
    <w:bookmarkStart w:name="z12" w:id="9"/>
    <w:p>
      <w:pPr>
        <w:spacing w:after="0"/>
        <w:ind w:left="0"/>
        <w:jc w:val="left"/>
      </w:pPr>
      <w:r>
        <w:rPr>
          <w:rFonts w:ascii="Times New Roman"/>
          <w:b/>
          <w:i w:val="false"/>
          <w:color w:val="000000"/>
        </w:rPr>
        <w:t xml:space="preserve"> 2-бөлім. Қазақстан Республикасы Стратегиялық жоспарлау және реформалар агенттігінің Ұлттық статистика бюросы қалыптастыратын ресми статистикалық ақпарат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Ресми статистикалық ақпараттың (жарияланымның)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Пайдаланушыларға ресми статистикалық ақпаратты (жарияланымды) ұсыну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Дереккөздер (статистикалық нысанның индексі, басқа ресми дереккөздер)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шоттар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өндіріс әдісімен есептелген жалпы ішкі өнім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негізде)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1-П, 1-КС, 1-ИС, </w:t>
            </w:r>
          </w:p>
          <w:p>
            <w:pPr>
              <w:spacing w:after="20"/>
              <w:ind w:left="20"/>
              <w:jc w:val="both"/>
            </w:pPr>
            <w:r>
              <w:rPr>
                <w:rFonts w:ascii="Times New Roman"/>
                <w:b w:val="false"/>
                <w:i w:val="false"/>
                <w:color w:val="000000"/>
                <w:sz w:val="20"/>
              </w:rPr>
              <w:t>
2-сауда, 1-көлік, 3-байланыс, бюджеттің атқарылуы туралы есеп, қаржы секторы бойынша кірістер мен шығыстар туралы есептер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өндіріс әдісімен есептелген жалпы ішкі өнім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2-аңшылық, </w:t>
            </w:r>
          </w:p>
          <w:p>
            <w:pPr>
              <w:spacing w:after="20"/>
              <w:ind w:left="20"/>
              <w:jc w:val="both"/>
            </w:pPr>
            <w:r>
              <w:rPr>
                <w:rFonts w:ascii="Times New Roman"/>
                <w:b w:val="false"/>
                <w:i w:val="false"/>
                <w:color w:val="000000"/>
                <w:sz w:val="20"/>
              </w:rPr>
              <w:t xml:space="preserve">
 1-орман, 1-балық, 1-сх, </w:t>
            </w:r>
          </w:p>
          <w:p>
            <w:pPr>
              <w:spacing w:after="20"/>
              <w:ind w:left="20"/>
              <w:jc w:val="both"/>
            </w:pPr>
            <w:r>
              <w:rPr>
                <w:rFonts w:ascii="Times New Roman"/>
                <w:b w:val="false"/>
                <w:i w:val="false"/>
                <w:color w:val="000000"/>
                <w:sz w:val="20"/>
              </w:rPr>
              <w:t xml:space="preserve">
 24-сх, 29-сх, А-008, 1-П, </w:t>
            </w:r>
          </w:p>
          <w:p>
            <w:pPr>
              <w:spacing w:after="20"/>
              <w:ind w:left="20"/>
              <w:jc w:val="both"/>
            </w:pPr>
            <w:r>
              <w:rPr>
                <w:rFonts w:ascii="Times New Roman"/>
                <w:b w:val="false"/>
                <w:i w:val="false"/>
                <w:color w:val="000000"/>
                <w:sz w:val="20"/>
              </w:rPr>
              <w:t xml:space="preserve">
 1-КС, 1-ИС, 2-сауда, </w:t>
            </w:r>
          </w:p>
          <w:p>
            <w:pPr>
              <w:spacing w:after="20"/>
              <w:ind w:left="20"/>
              <w:jc w:val="both"/>
            </w:pPr>
            <w:r>
              <w:rPr>
                <w:rFonts w:ascii="Times New Roman"/>
                <w:b w:val="false"/>
                <w:i w:val="false"/>
                <w:color w:val="000000"/>
                <w:sz w:val="20"/>
              </w:rPr>
              <w:t xml:space="preserve">
 1-көлік, 3-байланыс, </w:t>
            </w:r>
          </w:p>
          <w:p>
            <w:pPr>
              <w:spacing w:after="20"/>
              <w:ind w:left="20"/>
              <w:jc w:val="both"/>
            </w:pPr>
            <w:r>
              <w:rPr>
                <w:rFonts w:ascii="Times New Roman"/>
                <w:b w:val="false"/>
                <w:i w:val="false"/>
                <w:color w:val="000000"/>
                <w:sz w:val="20"/>
              </w:rPr>
              <w:t>
2-қызмет көрсету, 1-қызмет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табыстар әдісімен есептелген жалпы ішкі өнім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түпкілікті тұтыну әдісімен есептелген жалпы ішкі өнім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1-қызмет көрсету, 1-ВТ, D 003, D 004, 1-Ц, 1-ТС, 1-байланыс, 2-байланыс, 3-байланыс, Т-001, 11-нысан, Әлеуметтік қаржы бюджеттің атқарылуы туралы есеп, төлем балансы, кеден статистикасы, қаржы секторы бойынша кірістер мен шығыстар туралы есептер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2023 жылғы жалпы өңірлік өнімі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(тоқсандық негізде)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2-аңшылық,</w:t>
            </w:r>
          </w:p>
          <w:p>
            <w:pPr>
              <w:spacing w:after="20"/>
              <w:ind w:left="20"/>
              <w:jc w:val="both"/>
            </w:pPr>
            <w:r>
              <w:rPr>
                <w:rFonts w:ascii="Times New Roman"/>
                <w:b w:val="false"/>
                <w:i w:val="false"/>
                <w:color w:val="000000"/>
                <w:sz w:val="20"/>
              </w:rPr>
              <w:t xml:space="preserve">
 1-орман, 1-балық, 1-сх, </w:t>
            </w:r>
          </w:p>
          <w:p>
            <w:pPr>
              <w:spacing w:after="20"/>
              <w:ind w:left="20"/>
              <w:jc w:val="both"/>
            </w:pPr>
            <w:r>
              <w:rPr>
                <w:rFonts w:ascii="Times New Roman"/>
                <w:b w:val="false"/>
                <w:i w:val="false"/>
                <w:color w:val="000000"/>
                <w:sz w:val="20"/>
              </w:rPr>
              <w:t xml:space="preserve">
 24-сх, 29-сх, А-008, 1-П, </w:t>
            </w:r>
          </w:p>
          <w:p>
            <w:pPr>
              <w:spacing w:after="20"/>
              <w:ind w:left="20"/>
              <w:jc w:val="both"/>
            </w:pPr>
            <w:r>
              <w:rPr>
                <w:rFonts w:ascii="Times New Roman"/>
                <w:b w:val="false"/>
                <w:i w:val="false"/>
                <w:color w:val="000000"/>
                <w:sz w:val="20"/>
              </w:rPr>
              <w:t xml:space="preserve">
 1-КС, 1-инвест, 1-ИС, </w:t>
            </w:r>
          </w:p>
          <w:p>
            <w:pPr>
              <w:spacing w:after="20"/>
              <w:ind w:left="20"/>
              <w:jc w:val="both"/>
            </w:pPr>
            <w:r>
              <w:rPr>
                <w:rFonts w:ascii="Times New Roman"/>
                <w:b w:val="false"/>
                <w:i w:val="false"/>
                <w:color w:val="000000"/>
                <w:sz w:val="20"/>
              </w:rPr>
              <w:t xml:space="preserve">
 2-сауда, 1-көлік, </w:t>
            </w:r>
          </w:p>
          <w:p>
            <w:pPr>
              <w:spacing w:after="20"/>
              <w:ind w:left="20"/>
              <w:jc w:val="both"/>
            </w:pPr>
            <w:r>
              <w:rPr>
                <w:rFonts w:ascii="Times New Roman"/>
                <w:b w:val="false"/>
                <w:i w:val="false"/>
                <w:color w:val="000000"/>
                <w:sz w:val="20"/>
              </w:rPr>
              <w:t>
3-байланыс, 2-қызмет көрсету, 1-қызмет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ЖІӨ-дегі мұнай-газ секторының үлесін бөліп көрсете отырып өндіріс әдісімен есептелген жалпы ішкі өнім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2-аңшылық, </w:t>
            </w:r>
          </w:p>
          <w:p>
            <w:pPr>
              <w:spacing w:after="20"/>
              <w:ind w:left="20"/>
              <w:jc w:val="both"/>
            </w:pPr>
            <w:r>
              <w:rPr>
                <w:rFonts w:ascii="Times New Roman"/>
                <w:b w:val="false"/>
                <w:i w:val="false"/>
                <w:color w:val="000000"/>
                <w:sz w:val="20"/>
              </w:rPr>
              <w:t xml:space="preserve">
 1-орман,1-балық, 24-сх, </w:t>
            </w:r>
          </w:p>
          <w:p>
            <w:pPr>
              <w:spacing w:after="20"/>
              <w:ind w:left="20"/>
              <w:jc w:val="both"/>
            </w:pPr>
            <w:r>
              <w:rPr>
                <w:rFonts w:ascii="Times New Roman"/>
                <w:b w:val="false"/>
                <w:i w:val="false"/>
                <w:color w:val="000000"/>
                <w:sz w:val="20"/>
              </w:rPr>
              <w:t xml:space="preserve">
 29-сх, 1-сх, А-005, А-008, </w:t>
            </w:r>
          </w:p>
          <w:p>
            <w:pPr>
              <w:spacing w:after="20"/>
              <w:ind w:left="20"/>
              <w:jc w:val="both"/>
            </w:pPr>
            <w:r>
              <w:rPr>
                <w:rFonts w:ascii="Times New Roman"/>
                <w:b w:val="false"/>
                <w:i w:val="false"/>
                <w:color w:val="000000"/>
                <w:sz w:val="20"/>
              </w:rPr>
              <w:t>
8-сх (қызмет көрсету), 1-П, 1-КС, 1-ИС, 1-ВТ, 2-көлік,</w:t>
            </w:r>
          </w:p>
          <w:p>
            <w:pPr>
              <w:spacing w:after="20"/>
              <w:ind w:left="20"/>
              <w:jc w:val="both"/>
            </w:pPr>
            <w:r>
              <w:rPr>
                <w:rFonts w:ascii="Times New Roman"/>
                <w:b w:val="false"/>
                <w:i w:val="false"/>
                <w:color w:val="000000"/>
                <w:sz w:val="20"/>
              </w:rPr>
              <w:t xml:space="preserve">
 2-ТР (қосалқы қызмет), </w:t>
            </w:r>
          </w:p>
          <w:p>
            <w:pPr>
              <w:spacing w:after="20"/>
              <w:ind w:left="20"/>
              <w:jc w:val="both"/>
            </w:pPr>
            <w:r>
              <w:rPr>
                <w:rFonts w:ascii="Times New Roman"/>
                <w:b w:val="false"/>
                <w:i w:val="false"/>
                <w:color w:val="000000"/>
                <w:sz w:val="20"/>
              </w:rPr>
              <w:t xml:space="preserve">
 1-байланыс, 2-байланыс, </w:t>
            </w:r>
          </w:p>
          <w:p>
            <w:pPr>
              <w:spacing w:after="20"/>
              <w:ind w:left="20"/>
              <w:jc w:val="both"/>
            </w:pPr>
            <w:r>
              <w:rPr>
                <w:rFonts w:ascii="Times New Roman"/>
                <w:b w:val="false"/>
                <w:i w:val="false"/>
                <w:color w:val="000000"/>
                <w:sz w:val="20"/>
              </w:rPr>
              <w:t>
2-қызмет көрсету, Әлеуметтік қаржы, 1-қызмет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табыстар әдісімен есептелген жалпы ішкі өнім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түпкілікті тұтыну әдісімен есептелген жалпы ішкі өнім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1-қызмет көрсету, 1-ВТ, D 003, D 004, 1-Ц, 1-ТС, 1-байланыс, 2-байланыс, 3-байланыс, Т-001, 11-нысан, Әлеуметтік қаржы, бюджеттің атқарылуы туралы есеп, төлем балансы, кеден статистикасы, қаржы секторы бойынша кірістер мен шығыстар туралы есептер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экономиканы бөліп көрсете отырып, Қазақстан Республикасының 2023 жылғы жалпы өңірлік өнімі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(жылдық негізде)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2-аңшылық, </w:t>
            </w:r>
          </w:p>
          <w:p>
            <w:pPr>
              <w:spacing w:after="20"/>
              <w:ind w:left="20"/>
              <w:jc w:val="both"/>
            </w:pPr>
            <w:r>
              <w:rPr>
                <w:rFonts w:ascii="Times New Roman"/>
                <w:b w:val="false"/>
                <w:i w:val="false"/>
                <w:color w:val="000000"/>
                <w:sz w:val="20"/>
              </w:rPr>
              <w:t xml:space="preserve">
 1-орман, 1-балық, 24-сх, </w:t>
            </w:r>
          </w:p>
          <w:p>
            <w:pPr>
              <w:spacing w:after="20"/>
              <w:ind w:left="20"/>
              <w:jc w:val="both"/>
            </w:pPr>
            <w:r>
              <w:rPr>
                <w:rFonts w:ascii="Times New Roman"/>
                <w:b w:val="false"/>
                <w:i w:val="false"/>
                <w:color w:val="000000"/>
                <w:sz w:val="20"/>
              </w:rPr>
              <w:t xml:space="preserve">
 29-сх, 1-сх, А-005, А-008, </w:t>
            </w:r>
          </w:p>
          <w:p>
            <w:pPr>
              <w:spacing w:after="20"/>
              <w:ind w:left="20"/>
              <w:jc w:val="both"/>
            </w:pPr>
            <w:r>
              <w:rPr>
                <w:rFonts w:ascii="Times New Roman"/>
                <w:b w:val="false"/>
                <w:i w:val="false"/>
                <w:color w:val="000000"/>
                <w:sz w:val="20"/>
              </w:rPr>
              <w:t xml:space="preserve">
 8-сх (қызмет көрсету), 1-П, 1-КС, 1-инвест, 1-ИС, 1-ВТ, 2-көлік, 2-ТР (қосалқы қызмет), 1-байланыс, </w:t>
            </w:r>
          </w:p>
          <w:p>
            <w:pPr>
              <w:spacing w:after="20"/>
              <w:ind w:left="20"/>
              <w:jc w:val="both"/>
            </w:pPr>
            <w:r>
              <w:rPr>
                <w:rFonts w:ascii="Times New Roman"/>
                <w:b w:val="false"/>
                <w:i w:val="false"/>
                <w:color w:val="000000"/>
                <w:sz w:val="20"/>
              </w:rPr>
              <w:t>
2-байланыс, 2-қызмет көрсету, Әлеуметтік қаржы, 1-қызмет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қызмет түрлері бойынша еңбек өнімділігі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экономикалық қызмет түрлері бойынша еңбек өнімділігі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үшін экономиканың басым секторлары бойынша еңбек өнімділігі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9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Қазақстан Республикасының ұлттық шоттары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есептеулер бойынша деректер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Қазақстан Республикасының қаржы шоты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ҚР ҰБ статистикалық бюллетені, ҚР ҰБ-ның, екінші деңгейлі банктердің, басқа қаржы ұйымдарының, қаржылық операциялар туралы есептері, микрокредиттер бойынша ҚР ҰБ-ның деректері, төлем балансы, Қазақстан Республикасының Ұлттық қорының, Бағалы қағаздар орталық депозитарийінің, МӘСҚ-ның, ӘМСҚ-ның есептері, ҚР мемлекеттік бюджеттің орындалуы туралы есеп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Қазақстан Республикасының ұлттық байлық элементтері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11, "Қазақстанның негізгі қорлары" статистикалық жинағы, ҚР ҰБ статистикалық бюллетені, банк жүйесі бойынша қаржылық активтері мен қаржылық міндеттемелері туралы, басқа қаржы ұйымдарының қаржылық операциялар туралы есептері, микрокредиттер бойынша ҚР ҰБ-ның деректері,төлем балансы, Қазақстан Республикасының Ұлттық қорының, МӘСҚ-ның, ӘМСҚ-ның есептері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және өңірлер бөлінісіндегі қысқа мерзімді экономикалық индикатор (алты базалық салалар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14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статистиканың деректері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өндіріс әдісімен есептелген жалпы ішкі өнім (жедел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15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1-П, 1-КС, 1-ИС, </w:t>
            </w:r>
          </w:p>
          <w:p>
            <w:pPr>
              <w:spacing w:after="20"/>
              <w:ind w:left="20"/>
              <w:jc w:val="both"/>
            </w:pPr>
            <w:r>
              <w:rPr>
                <w:rFonts w:ascii="Times New Roman"/>
                <w:b w:val="false"/>
                <w:i w:val="false"/>
                <w:color w:val="000000"/>
                <w:sz w:val="20"/>
              </w:rPr>
              <w:t>
2-сауда, 1-көлік, 3-байланыс, бюджеттің атқарылуы туралы есеп, қаржы секторы бойынша кірістер мен шығыстар туралы есептер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өндіріс әдісімен есептелген жалпы ішкі өнім (есепті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27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2-аңшылық, </w:t>
            </w:r>
          </w:p>
          <w:p>
            <w:pPr>
              <w:spacing w:after="20"/>
              <w:ind w:left="20"/>
              <w:jc w:val="both"/>
            </w:pPr>
            <w:r>
              <w:rPr>
                <w:rFonts w:ascii="Times New Roman"/>
                <w:b w:val="false"/>
                <w:i w:val="false"/>
                <w:color w:val="000000"/>
                <w:sz w:val="20"/>
              </w:rPr>
              <w:t xml:space="preserve">
 1-орман, 1-балық, 1-сх, </w:t>
            </w:r>
          </w:p>
          <w:p>
            <w:pPr>
              <w:spacing w:after="20"/>
              <w:ind w:left="20"/>
              <w:jc w:val="both"/>
            </w:pPr>
            <w:r>
              <w:rPr>
                <w:rFonts w:ascii="Times New Roman"/>
                <w:b w:val="false"/>
                <w:i w:val="false"/>
                <w:color w:val="000000"/>
                <w:sz w:val="20"/>
              </w:rPr>
              <w:t xml:space="preserve">
 24-сх, 29-сх, А-008, 1-П, </w:t>
            </w:r>
          </w:p>
          <w:p>
            <w:pPr>
              <w:spacing w:after="20"/>
              <w:ind w:left="20"/>
              <w:jc w:val="both"/>
            </w:pPr>
            <w:r>
              <w:rPr>
                <w:rFonts w:ascii="Times New Roman"/>
                <w:b w:val="false"/>
                <w:i w:val="false"/>
                <w:color w:val="000000"/>
                <w:sz w:val="20"/>
              </w:rPr>
              <w:t>
1-КС, 1-ИС, 2-сауда, 1-көлік, 3-байланыс, 2-қызмет көрсету, 1-қызмет көрсету,</w:t>
            </w:r>
          </w:p>
          <w:p>
            <w:pPr>
              <w:spacing w:after="20"/>
              <w:ind w:left="20"/>
              <w:jc w:val="both"/>
            </w:pPr>
            <w:r>
              <w:rPr>
                <w:rFonts w:ascii="Times New Roman"/>
                <w:b w:val="false"/>
                <w:i w:val="false"/>
                <w:color w:val="000000"/>
                <w:sz w:val="20"/>
              </w:rPr>
              <w:t>
1-Т, D 004, Т-001, бюджеттің атқарылуы туралы есеп, қаржы секторы бойынша кірістер мен шығыстар туралы есептер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табыстар әдісімен есептелген жалпы ішкі өнім (есепті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p>
          <w:p>
            <w:pPr>
              <w:spacing w:after="20"/>
              <w:ind w:left="20"/>
              <w:jc w:val="both"/>
            </w:pPr>
            <w:r>
              <w:rPr>
                <w:rFonts w:ascii="Times New Roman"/>
                <w:b w:val="false"/>
                <w:i w:val="false"/>
                <w:color w:val="000000"/>
                <w:sz w:val="20"/>
              </w:rPr>
              <w:t>
2 қазан,</w:t>
            </w:r>
          </w:p>
          <w:p>
            <w:pPr>
              <w:spacing w:after="20"/>
              <w:ind w:left="20"/>
              <w:jc w:val="both"/>
            </w:pPr>
            <w:r>
              <w:rPr>
                <w:rFonts w:ascii="Times New Roman"/>
                <w:b w:val="false"/>
                <w:i w:val="false"/>
                <w:color w:val="000000"/>
                <w:sz w:val="20"/>
              </w:rPr>
              <w:t>
30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1-Т, Т-001, бюджеттің атқарылуы туралы есеп, қаржы секторы бойынша кірістер мен шығыстар туралы есептер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9 айдағы түпкілікті тұтыну әдісімен есептелген жалпы ішкі өнім (есепті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1-қызмет көрсету, 1-ВТ, D 003, D 004, 1-Ц, 1-ТС, 1-байланыс, 2-байланыс, 3-байланыс, Т-001, 11-нысан, Әлеуметтік қаржы, бюджеттің атқарылуы туралы есеп, төлем балансы, кеден статистикасы, қаржы секторы бойынша кірістер мен шығыстар туралы есептер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түпкілікті тұтыну әдісімен есептелген жалпы ішкі өнім (есепті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11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 1-инвест, 1-П, 1-КС, 2-КС, 2-қызмет көрсету, 1-қызмет көрсету, 1-ВТ, D 003, D 004, 1-Ц, 1-ТС, 1-байланыс, 2-байланыс, 3-байланыс, Т-001, 11-нысан, Әлеуметтік қаржы, бюджеттің атқарылуы туралы есеп, төлем балансы, кеден статистикасы, қаржы секторы бойынша кірістер мен шығыстар туралы есептер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2023 жылғы 9 айдағы жалпы өңірлік өнімі (есепті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2-аңшылық, </w:t>
            </w:r>
          </w:p>
          <w:p>
            <w:pPr>
              <w:spacing w:after="20"/>
              <w:ind w:left="20"/>
              <w:jc w:val="both"/>
            </w:pPr>
            <w:r>
              <w:rPr>
                <w:rFonts w:ascii="Times New Roman"/>
                <w:b w:val="false"/>
                <w:i w:val="false"/>
                <w:color w:val="000000"/>
                <w:sz w:val="20"/>
              </w:rPr>
              <w:t xml:space="preserve">
 1-орман, 1-балық, 1-сх, </w:t>
            </w:r>
          </w:p>
          <w:p>
            <w:pPr>
              <w:spacing w:after="20"/>
              <w:ind w:left="20"/>
              <w:jc w:val="both"/>
            </w:pPr>
            <w:r>
              <w:rPr>
                <w:rFonts w:ascii="Times New Roman"/>
                <w:b w:val="false"/>
                <w:i w:val="false"/>
                <w:color w:val="000000"/>
                <w:sz w:val="20"/>
              </w:rPr>
              <w:t xml:space="preserve">
 24-сх, 29-сх, А-008, 1-П, </w:t>
            </w:r>
          </w:p>
          <w:p>
            <w:pPr>
              <w:spacing w:after="20"/>
              <w:ind w:left="20"/>
              <w:jc w:val="both"/>
            </w:pPr>
            <w:r>
              <w:rPr>
                <w:rFonts w:ascii="Times New Roman"/>
                <w:b w:val="false"/>
                <w:i w:val="false"/>
                <w:color w:val="000000"/>
                <w:sz w:val="20"/>
              </w:rPr>
              <w:t xml:space="preserve">
 1-КС, 1-инвест, 1-ИС, </w:t>
            </w:r>
          </w:p>
          <w:p>
            <w:pPr>
              <w:spacing w:after="20"/>
              <w:ind w:left="20"/>
              <w:jc w:val="both"/>
            </w:pPr>
            <w:r>
              <w:rPr>
                <w:rFonts w:ascii="Times New Roman"/>
                <w:b w:val="false"/>
                <w:i w:val="false"/>
                <w:color w:val="000000"/>
                <w:sz w:val="20"/>
              </w:rPr>
              <w:t>
2-сауда, 1-көлік, 3-байланыс, 2-қызмет көрсету, 1-қызмет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2024 жылғы жалпы өңірлік өнімі (есепті деректер)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11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2-аңшылық, </w:t>
            </w:r>
          </w:p>
          <w:p>
            <w:pPr>
              <w:spacing w:after="20"/>
              <w:ind w:left="20"/>
              <w:jc w:val="both"/>
            </w:pPr>
            <w:r>
              <w:rPr>
                <w:rFonts w:ascii="Times New Roman"/>
                <w:b w:val="false"/>
                <w:i w:val="false"/>
                <w:color w:val="000000"/>
                <w:sz w:val="20"/>
              </w:rPr>
              <w:t xml:space="preserve">
 1-орман, 1-балық, 1-сх, </w:t>
            </w:r>
          </w:p>
          <w:p>
            <w:pPr>
              <w:spacing w:after="20"/>
              <w:ind w:left="20"/>
              <w:jc w:val="both"/>
            </w:pPr>
            <w:r>
              <w:rPr>
                <w:rFonts w:ascii="Times New Roman"/>
                <w:b w:val="false"/>
                <w:i w:val="false"/>
                <w:color w:val="000000"/>
                <w:sz w:val="20"/>
              </w:rPr>
              <w:t xml:space="preserve">
 24-сх, 29-сх, А-008, 1-П, </w:t>
            </w:r>
          </w:p>
          <w:p>
            <w:pPr>
              <w:spacing w:after="20"/>
              <w:ind w:left="20"/>
              <w:jc w:val="both"/>
            </w:pPr>
            <w:r>
              <w:rPr>
                <w:rFonts w:ascii="Times New Roman"/>
                <w:b w:val="false"/>
                <w:i w:val="false"/>
                <w:color w:val="000000"/>
                <w:sz w:val="20"/>
              </w:rPr>
              <w:t xml:space="preserve">
 1-КС, 1-инвест, 1-ИС, </w:t>
            </w:r>
          </w:p>
          <w:p>
            <w:pPr>
              <w:spacing w:after="20"/>
              <w:ind w:left="20"/>
              <w:jc w:val="both"/>
            </w:pPr>
            <w:r>
              <w:rPr>
                <w:rFonts w:ascii="Times New Roman"/>
                <w:b w:val="false"/>
                <w:i w:val="false"/>
                <w:color w:val="000000"/>
                <w:sz w:val="20"/>
              </w:rPr>
              <w:t>
2-сауда, 1-көлік, 3-байланыс, 2-қызмет көрсету, 1-қызмет көрсету, 1-Т, D 004, Т-001, бюджеттің атқарылуы туралы есеп, қаржы секторы бойынша кірістер мен шығыстар туралы есептер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қызмет түрлері бойынша еңбек өнімділігі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w:t>
            </w:r>
          </w:p>
          <w:p>
            <w:pPr>
              <w:spacing w:after="20"/>
              <w:ind w:left="20"/>
              <w:jc w:val="both"/>
            </w:pPr>
            <w:r>
              <w:rPr>
                <w:rFonts w:ascii="Times New Roman"/>
                <w:b w:val="false"/>
                <w:i w:val="false"/>
                <w:color w:val="000000"/>
                <w:sz w:val="20"/>
              </w:rPr>
              <w:t>
1-Т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бөлінісіндегі экономикалық қызмет түрлері бойынша еңбек өнімділігі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үшін экономиканың басым секторлары бойынша еңбек өнімділігі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p>
          <w:p>
            <w:pPr>
              <w:spacing w:after="20"/>
              <w:ind w:left="20"/>
              <w:jc w:val="both"/>
            </w:pPr>
            <w:r>
              <w:rPr>
                <w:rFonts w:ascii="Times New Roman"/>
                <w:b w:val="false"/>
                <w:i w:val="false"/>
                <w:color w:val="000000"/>
                <w:sz w:val="20"/>
              </w:rPr>
              <w:t>
26 шілде,</w:t>
            </w:r>
          </w:p>
          <w:p>
            <w:pPr>
              <w:spacing w:after="20"/>
              <w:ind w:left="20"/>
              <w:jc w:val="both"/>
            </w:pPr>
            <w:r>
              <w:rPr>
                <w:rFonts w:ascii="Times New Roman"/>
                <w:b w:val="false"/>
                <w:i w:val="false"/>
                <w:color w:val="000000"/>
                <w:sz w:val="20"/>
              </w:rPr>
              <w:t>
28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 көрсеткіштерін есептеу бойынша деректер, 1-Т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2023 жылғы "Ресурстар – Пайдалану" кестелері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1-ПФ, 2-МП, 11, 1-П, 1-КС, 1-инвест, 2-қызмет көрсету, </w:t>
            </w:r>
          </w:p>
          <w:p>
            <w:pPr>
              <w:spacing w:after="20"/>
              <w:ind w:left="20"/>
              <w:jc w:val="both"/>
            </w:pPr>
            <w:r>
              <w:rPr>
                <w:rFonts w:ascii="Times New Roman"/>
                <w:b w:val="false"/>
                <w:i w:val="false"/>
                <w:color w:val="000000"/>
                <w:sz w:val="20"/>
              </w:rPr>
              <w:t xml:space="preserve">
 1-сх, 8-сх (қызмет көрсету), 24-сх, 2-аңшылық, 1-орман, 1-балық, 1-ВТ, 2-көлік </w:t>
            </w:r>
          </w:p>
          <w:p>
            <w:pPr>
              <w:spacing w:after="20"/>
              <w:ind w:left="20"/>
              <w:jc w:val="both"/>
            </w:pPr>
            <w:r>
              <w:rPr>
                <w:rFonts w:ascii="Times New Roman"/>
                <w:b w:val="false"/>
                <w:i w:val="false"/>
                <w:color w:val="000000"/>
                <w:sz w:val="20"/>
              </w:rPr>
              <w:t xml:space="preserve">
 2-ТР (қосалқы қызмет), </w:t>
            </w:r>
          </w:p>
          <w:p>
            <w:pPr>
              <w:spacing w:after="20"/>
              <w:ind w:left="20"/>
              <w:jc w:val="both"/>
            </w:pPr>
            <w:r>
              <w:rPr>
                <w:rFonts w:ascii="Times New Roman"/>
                <w:b w:val="false"/>
                <w:i w:val="false"/>
                <w:color w:val="000000"/>
                <w:sz w:val="20"/>
              </w:rPr>
              <w:t>
1-байланыс, 2-байланыс, Әлеуметтік қаржы, 1-қызмет көрсету, 2-туризм, 3-ақпарат, D 003, D 004, H-050, H-060, бюджеттің атқарылуы туралы есеп, кедендік статистикасы, қаржы секторы бойынша кірістер мен шығыстар туралы есептер, төлем балансы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2023 жылғы "Шығындар – Шығарылым" кестелері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"Ресурстар-Пайдалану" кестелерінің деректері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Қазақстан Республикасы туризмінің қосалқы шоты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туризм, 2-қызмет көрсету, Н-050, Н-060, 1-Т, Т-001,11, 2МП, 1-инвест, "Ресурстар – Пайдалану" кестелері; әкімшілік дереккөздер: бюджет деректері, ҚР халықаралық қызмет көрсету балансы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Қазақстан Республикасы табиғи-экономикалық есепке алу жүйесінің шоттары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 1-инвест, 4-ОС, ҚР Мемлекеттік бюджеттің орындалуы туралы есеп, ҚР Ұлттық қорының түсімдері мен пайдаланылуы туралы есеп</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субъектілер санының негізгі көрсеткіштері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14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16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13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 тіркелген және жұмыс істеп тұрған дара кәсіпкерлердің және меншік иелері (100%) жасы 35 жасқа дейінгі болып табылатын заңды тұлғалардың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өнімдерін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16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статистикалық тіркелім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және орта кәсіпкерліктің мониторингі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16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бизнес-тіркелім, </w:t>
            </w:r>
          </w:p>
          <w:p>
            <w:pPr>
              <w:spacing w:after="20"/>
              <w:ind w:left="20"/>
              <w:jc w:val="both"/>
            </w:pPr>
            <w:r>
              <w:rPr>
                <w:rFonts w:ascii="Times New Roman"/>
                <w:b w:val="false"/>
                <w:i w:val="false"/>
                <w:color w:val="000000"/>
                <w:sz w:val="20"/>
              </w:rPr>
              <w:t>
2-МП, 1-ПФ, 24-сх, 29-сх, А-005, А-008, 1-қызмет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шағын және орта кәсіпкерлік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қыркүйек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бизнес-тіркелім, 2-МП, 1-ПФ, 24-сх, 29-сх, А-005, А-008, </w:t>
            </w:r>
          </w:p>
          <w:p>
            <w:pPr>
              <w:spacing w:after="20"/>
              <w:ind w:left="20"/>
              <w:jc w:val="both"/>
            </w:pPr>
            <w:r>
              <w:rPr>
                <w:rFonts w:ascii="Times New Roman"/>
                <w:b w:val="false"/>
                <w:i w:val="false"/>
                <w:color w:val="000000"/>
                <w:sz w:val="20"/>
              </w:rPr>
              <w:t>
1-қызмет көрсету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мал шаруашылығын дамытудың негізгі көрсеткіштері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13 тамыз,</w:t>
            </w:r>
          </w:p>
          <w:p>
            <w:pPr>
              <w:spacing w:after="20"/>
              <w:ind w:left="20"/>
              <w:jc w:val="both"/>
            </w:pPr>
            <w:r>
              <w:rPr>
                <w:rFonts w:ascii="Times New Roman"/>
                <w:b w:val="false"/>
                <w:i w:val="false"/>
                <w:color w:val="000000"/>
                <w:sz w:val="20"/>
              </w:rPr>
              <w:t>
13 қыркүйек,</w:t>
            </w:r>
          </w:p>
          <w:p>
            <w:pPr>
              <w:spacing w:after="20"/>
              <w:ind w:left="20"/>
              <w:jc w:val="both"/>
            </w:pPr>
            <w:r>
              <w:rPr>
                <w:rFonts w:ascii="Times New Roman"/>
                <w:b w:val="false"/>
                <w:i w:val="false"/>
                <w:color w:val="000000"/>
                <w:sz w:val="20"/>
              </w:rPr>
              <w:t>
11 қазан,</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13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қолда бар дәнді және бұршақ дақылдары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11 қазан,</w:t>
            </w:r>
          </w:p>
          <w:p>
            <w:pPr>
              <w:spacing w:after="20"/>
              <w:ind w:left="20"/>
              <w:jc w:val="both"/>
            </w:pPr>
            <w:r>
              <w:rPr>
                <w:rFonts w:ascii="Times New Roman"/>
                <w:b w:val="false"/>
                <w:i w:val="false"/>
                <w:color w:val="000000"/>
                <w:sz w:val="20"/>
              </w:rPr>
              <w:t>
13 қараша,</w:t>
            </w:r>
          </w:p>
          <w:p>
            <w:pPr>
              <w:spacing w:after="20"/>
              <w:ind w:left="20"/>
              <w:jc w:val="both"/>
            </w:pPr>
            <w:r>
              <w:rPr>
                <w:rFonts w:ascii="Times New Roman"/>
                <w:b w:val="false"/>
                <w:i w:val="false"/>
                <w:color w:val="000000"/>
                <w:sz w:val="20"/>
              </w:rPr>
              <w:t>
13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мал шаруашылығын дамытудың негізгі көрсеткіштері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24-сх, А-008, </w:t>
            </w:r>
          </w:p>
          <w:p>
            <w:pPr>
              <w:spacing w:after="20"/>
              <w:ind w:left="20"/>
              <w:jc w:val="both"/>
            </w:pPr>
            <w:r>
              <w:rPr>
                <w:rFonts w:ascii="Times New Roman"/>
                <w:b w:val="false"/>
                <w:i w:val="false"/>
                <w:color w:val="000000"/>
                <w:sz w:val="20"/>
              </w:rPr>
              <w:t>
ауылшаруашығы тіркелімінің деректері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балық аулау және акваөсіруді дамытудың негізгі көрсеткіштері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орман шаруашылығы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 құралымдарының қызметі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w:t>
            </w:r>
          </w:p>
          <w:p>
            <w:pPr>
              <w:spacing w:after="20"/>
              <w:ind w:left="20"/>
              <w:jc w:val="both"/>
            </w:pPr>
            <w:r>
              <w:rPr>
                <w:rFonts w:ascii="Times New Roman"/>
                <w:b w:val="false"/>
                <w:i w:val="false"/>
                <w:color w:val="000000"/>
                <w:sz w:val="20"/>
              </w:rPr>
              <w:t>
2024 жылғы егінге ауыл шаруашылығы дақылдарының егістік алқаптары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 ауылшаруашылық тіркелімінің деректері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ауыл, орман және балық шаруашылығы өнімдерінің (көрсетілетін қызметтерінің) жалпы шығарылымы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1-сх, 1-балық, 1-орман, 2-аңшылық, 8-сх (қызмет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негізгі ауыл шаруашылығы өнімдерінің ресурстары мен пайдалану балансы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 А-008, 29-сх, А-005, 2-сх (астық), 3-сх (майлы), 1-балық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қолда бар майлы дақылдар тұқымдары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11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Қазақстан Республикасында ауылшаруашылық дақылдарын жаппай жинау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 А-005, 1-жылыжай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ауылшаруашылық өндірушілерінде ауылшаруашылық мақсатындағы құрылыстар мен имараттардың бар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 ауылшаруашылық тіркелімінің деректері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ауылшаруашылық кооперативтерінің қызметі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Қазақстан Республикасындағы аңшылық алқаптар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p>
            <w:pPr>
              <w:spacing w:after="20"/>
              <w:ind w:left="20"/>
              <w:jc w:val="both"/>
            </w:pPr>
            <w:r>
              <w:rPr>
                <w:rFonts w:ascii="Times New Roman"/>
                <w:b w:val="false"/>
                <w:i w:val="false"/>
                <w:color w:val="000000"/>
                <w:sz w:val="20"/>
              </w:rPr>
              <w:t>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 пен қоршаған орта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өнеркәсібі жұмысының негізгі көрсеткіштері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17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16 қыркүйек,</w:t>
            </w:r>
          </w:p>
          <w:p>
            <w:pPr>
              <w:spacing w:after="20"/>
              <w:ind w:left="20"/>
              <w:jc w:val="both"/>
            </w:pPr>
            <w:r>
              <w:rPr>
                <w:rFonts w:ascii="Times New Roman"/>
                <w:b w:val="false"/>
                <w:i w:val="false"/>
                <w:color w:val="000000"/>
                <w:sz w:val="20"/>
              </w:rPr>
              <w:t>
17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18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 (айлық), </w:t>
            </w:r>
          </w:p>
          <w:p>
            <w:pPr>
              <w:spacing w:after="20"/>
              <w:ind w:left="20"/>
              <w:jc w:val="both"/>
            </w:pPr>
            <w:r>
              <w:rPr>
                <w:rFonts w:ascii="Times New Roman"/>
                <w:b w:val="false"/>
                <w:i w:val="false"/>
                <w:color w:val="000000"/>
                <w:sz w:val="20"/>
              </w:rPr>
              <w:t xml:space="preserve">
 1-П (тоқсандық), </w:t>
            </w:r>
          </w:p>
          <w:p>
            <w:pPr>
              <w:spacing w:after="20"/>
              <w:ind w:left="20"/>
              <w:jc w:val="both"/>
            </w:pPr>
            <w:r>
              <w:rPr>
                <w:rFonts w:ascii="Times New Roman"/>
                <w:b w:val="false"/>
                <w:i w:val="false"/>
                <w:color w:val="000000"/>
                <w:sz w:val="20"/>
              </w:rPr>
              <w:t xml:space="preserve">
 1-П (жылдық) </w:t>
            </w:r>
          </w:p>
          <w:p>
            <w:pPr>
              <w:spacing w:after="20"/>
              <w:ind w:left="20"/>
              <w:jc w:val="both"/>
            </w:pPr>
            <w:r>
              <w:rPr>
                <w:rFonts w:ascii="Times New Roman"/>
                <w:b w:val="false"/>
                <w:i w:val="false"/>
                <w:color w:val="000000"/>
                <w:sz w:val="20"/>
              </w:rPr>
              <w:t>
01-ИП (пром),</w:t>
            </w:r>
          </w:p>
          <w:p>
            <w:pPr>
              <w:spacing w:after="20"/>
              <w:ind w:left="20"/>
              <w:jc w:val="both"/>
            </w:pPr>
            <w:r>
              <w:rPr>
                <w:rFonts w:ascii="Times New Roman"/>
                <w:b w:val="false"/>
                <w:i w:val="false"/>
                <w:color w:val="000000"/>
                <w:sz w:val="20"/>
              </w:rPr>
              <w:t xml:space="preserve">
 D 004, 1-ЦП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өнеркәсібі кәсіпорындарындағы өнімдерді жөнелту және олардың қалдықтары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25 сәуір,</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28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(айлық)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өнеркәсібі жұмысының негізгі көрсеткіштері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 (жылдық), </w:t>
            </w:r>
          </w:p>
          <w:p>
            <w:pPr>
              <w:spacing w:after="20"/>
              <w:ind w:left="20"/>
              <w:jc w:val="both"/>
            </w:pPr>
            <w:r>
              <w:rPr>
                <w:rFonts w:ascii="Times New Roman"/>
                <w:b w:val="false"/>
                <w:i w:val="false"/>
                <w:color w:val="000000"/>
                <w:sz w:val="20"/>
              </w:rPr>
              <w:t>
01-ИП (пром),</w:t>
            </w:r>
          </w:p>
          <w:p>
            <w:pPr>
              <w:spacing w:after="20"/>
              <w:ind w:left="20"/>
              <w:jc w:val="both"/>
            </w:pPr>
            <w:r>
              <w:rPr>
                <w:rFonts w:ascii="Times New Roman"/>
                <w:b w:val="false"/>
                <w:i w:val="false"/>
                <w:color w:val="000000"/>
                <w:sz w:val="20"/>
              </w:rPr>
              <w:t>
D 004, 1-ЦП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балансы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атмосфералық ауаны қорғаудың жай-күйі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қорғауға жұмсалған шығындар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коммуналдық қалдықтармен жұмыс істеу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p>
            <w:pPr>
              <w:spacing w:after="20"/>
              <w:ind w:left="20"/>
              <w:jc w:val="both"/>
            </w:pPr>
            <w:r>
              <w:rPr>
                <w:rFonts w:ascii="Times New Roman"/>
                <w:b w:val="false"/>
                <w:i w:val="false"/>
                <w:color w:val="000000"/>
                <w:sz w:val="20"/>
              </w:rPr>
              <w:t>
2-қалдықтар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сумен жабдықтау және су бұру жүйелері құрылғыларының жұмысы туралы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балансы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 1-КПЭ, 1-НЕФТЬ,</w:t>
            </w:r>
          </w:p>
          <w:p>
            <w:pPr>
              <w:spacing w:after="20"/>
              <w:ind w:left="20"/>
              <w:jc w:val="both"/>
            </w:pPr>
            <w:r>
              <w:rPr>
                <w:rFonts w:ascii="Times New Roman"/>
                <w:b w:val="false"/>
                <w:i w:val="false"/>
                <w:color w:val="000000"/>
                <w:sz w:val="20"/>
              </w:rPr>
              <w:t>
6-ТП, 1-УГОЛЬ,</w:t>
            </w:r>
          </w:p>
          <w:p>
            <w:pPr>
              <w:spacing w:after="20"/>
              <w:ind w:left="20"/>
              <w:jc w:val="both"/>
            </w:pPr>
            <w:r>
              <w:rPr>
                <w:rFonts w:ascii="Times New Roman"/>
                <w:b w:val="false"/>
                <w:i w:val="false"/>
                <w:color w:val="000000"/>
                <w:sz w:val="20"/>
              </w:rPr>
              <w:t>
1-ЭЛЕКТРОЭНЕРГИЯ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негізгі капиталға салынған инвестициялар туралы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17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18 қыркүйек, 17 қазан,</w:t>
            </w:r>
          </w:p>
          <w:p>
            <w:pPr>
              <w:spacing w:after="20"/>
              <w:ind w:left="20"/>
              <w:jc w:val="both"/>
            </w:pPr>
            <w:r>
              <w:rPr>
                <w:rFonts w:ascii="Times New Roman"/>
                <w:b w:val="false"/>
                <w:i w:val="false"/>
                <w:color w:val="000000"/>
                <w:sz w:val="20"/>
              </w:rPr>
              <w:t>
18 қараша,</w:t>
            </w:r>
          </w:p>
          <w:p>
            <w:pPr>
              <w:spacing w:after="20"/>
              <w:ind w:left="20"/>
              <w:jc w:val="both"/>
            </w:pPr>
            <w:r>
              <w:rPr>
                <w:rFonts w:ascii="Times New Roman"/>
                <w:b w:val="false"/>
                <w:i w:val="false"/>
                <w:color w:val="000000"/>
                <w:sz w:val="20"/>
              </w:rPr>
              <w:t>
20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негізгі капиталға салынған инвестициялар туралы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 1-ИС, 1-КФХ инвест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құрылыс жұмыстарының орындалуы және объектілерді пайдалануға беру туралы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17 мамыр,</w:t>
            </w:r>
          </w:p>
          <w:p>
            <w:pPr>
              <w:spacing w:after="20"/>
              <w:ind w:left="20"/>
              <w:jc w:val="both"/>
            </w:pPr>
            <w:r>
              <w:rPr>
                <w:rFonts w:ascii="Times New Roman"/>
                <w:b w:val="false"/>
                <w:i w:val="false"/>
                <w:color w:val="000000"/>
                <w:sz w:val="20"/>
              </w:rPr>
              <w:t>
17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17 қыркүйек,</w:t>
            </w:r>
          </w:p>
          <w:p>
            <w:pPr>
              <w:spacing w:after="20"/>
              <w:ind w:left="20"/>
              <w:jc w:val="both"/>
            </w:pPr>
            <w:r>
              <w:rPr>
                <w:rFonts w:ascii="Times New Roman"/>
                <w:b w:val="false"/>
                <w:i w:val="false"/>
                <w:color w:val="000000"/>
                <w:sz w:val="20"/>
              </w:rPr>
              <w:t>
17 қазан,</w:t>
            </w:r>
          </w:p>
          <w:p>
            <w:pPr>
              <w:spacing w:after="20"/>
              <w:ind w:left="20"/>
              <w:jc w:val="both"/>
            </w:pPr>
            <w:r>
              <w:rPr>
                <w:rFonts w:ascii="Times New Roman"/>
                <w:b w:val="false"/>
                <w:i w:val="false"/>
                <w:color w:val="000000"/>
                <w:sz w:val="20"/>
              </w:rPr>
              <w:t>
18 қараша,</w:t>
            </w:r>
          </w:p>
          <w:p>
            <w:pPr>
              <w:spacing w:after="20"/>
              <w:ind w:left="20"/>
              <w:jc w:val="both"/>
            </w:pPr>
            <w:r>
              <w:rPr>
                <w:rFonts w:ascii="Times New Roman"/>
                <w:b w:val="false"/>
                <w:i w:val="false"/>
                <w:color w:val="000000"/>
                <w:sz w:val="20"/>
              </w:rPr>
              <w:t>
18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1-КС (шағын),</w:t>
            </w:r>
          </w:p>
          <w:p>
            <w:pPr>
              <w:spacing w:after="20"/>
              <w:ind w:left="20"/>
              <w:jc w:val="both"/>
            </w:pPr>
            <w:r>
              <w:rPr>
                <w:rFonts w:ascii="Times New Roman"/>
                <w:b w:val="false"/>
                <w:i w:val="false"/>
                <w:color w:val="000000"/>
                <w:sz w:val="20"/>
              </w:rPr>
              <w:t>
2-КС, 1-ИС, 1-инвест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қуаттарды пайдалануға 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25 сәуір,</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24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2-КС, </w:t>
            </w:r>
          </w:p>
          <w:p>
            <w:pPr>
              <w:spacing w:after="20"/>
              <w:ind w:left="20"/>
              <w:jc w:val="both"/>
            </w:pPr>
            <w:r>
              <w:rPr>
                <w:rFonts w:ascii="Times New Roman"/>
                <w:b w:val="false"/>
                <w:i w:val="false"/>
                <w:color w:val="000000"/>
                <w:sz w:val="20"/>
              </w:rPr>
              <w:t>
1-ИС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жұмыстарының орындалуы және объектілерді пайдалануға 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2-КС,</w:t>
            </w:r>
          </w:p>
          <w:p>
            <w:pPr>
              <w:spacing w:after="20"/>
              <w:ind w:left="20"/>
              <w:jc w:val="both"/>
            </w:pPr>
            <w:r>
              <w:rPr>
                <w:rFonts w:ascii="Times New Roman"/>
                <w:b w:val="false"/>
                <w:i w:val="false"/>
                <w:color w:val="000000"/>
                <w:sz w:val="20"/>
              </w:rPr>
              <w:t>
1-ИС, 1-инвест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сауда базарлары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 биржаларының қызметі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тауарлар мен көрсетілетін қызметтерді өткізу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12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14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12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тауарлар мен көрсетілетін қызметтерді өткізу көлемі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электрондық коммерция туралы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тауар нарықтары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елдер бойынша тауарлармен сыртқы және өзара саудасы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елдер бойынша тауарлармен сыртқы және өзара саудасы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бойынша Қазақстан Республикасының экспорты және импорты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өнімдерінің экспорты мен импорты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 МКК деректері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өнімнің (тауарлардың) және шикізаттың жекелеген түрлерінің ресурстары және пайдаланылуы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p>
          <w:p>
            <w:pPr>
              <w:spacing w:after="20"/>
              <w:ind w:left="20"/>
              <w:jc w:val="both"/>
            </w:pPr>
            <w:r>
              <w:rPr>
                <w:rFonts w:ascii="Times New Roman"/>
                <w:b w:val="false"/>
                <w:i w:val="false"/>
                <w:color w:val="000000"/>
                <w:sz w:val="20"/>
              </w:rPr>
              <w:t>
20 ақпан,</w:t>
            </w:r>
          </w:p>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19 сәуір,</w:t>
            </w:r>
          </w:p>
          <w:p>
            <w:pPr>
              <w:spacing w:after="20"/>
              <w:ind w:left="20"/>
              <w:jc w:val="both"/>
            </w:pPr>
            <w:r>
              <w:rPr>
                <w:rFonts w:ascii="Times New Roman"/>
                <w:b w:val="false"/>
                <w:i w:val="false"/>
                <w:color w:val="000000"/>
                <w:sz w:val="20"/>
              </w:rPr>
              <w:t>
20 мамыр,</w:t>
            </w:r>
          </w:p>
          <w:p>
            <w:pPr>
              <w:spacing w:after="20"/>
              <w:ind w:left="20"/>
              <w:jc w:val="both"/>
            </w:pPr>
            <w:r>
              <w:rPr>
                <w:rFonts w:ascii="Times New Roman"/>
                <w:b w:val="false"/>
                <w:i w:val="false"/>
                <w:color w:val="000000"/>
                <w:sz w:val="20"/>
              </w:rPr>
              <w:t>
20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шілде,</w:t>
            </w:r>
          </w:p>
          <w:p>
            <w:pPr>
              <w:spacing w:after="20"/>
              <w:ind w:left="20"/>
              <w:jc w:val="both"/>
            </w:pPr>
            <w:r>
              <w:rPr>
                <w:rFonts w:ascii="Times New Roman"/>
                <w:b w:val="false"/>
                <w:i w:val="false"/>
                <w:color w:val="000000"/>
                <w:sz w:val="20"/>
              </w:rPr>
              <w:t>
20 тамыз,</w:t>
            </w:r>
          </w:p>
          <w:p>
            <w:pPr>
              <w:spacing w:after="20"/>
              <w:ind w:left="20"/>
              <w:jc w:val="both"/>
            </w:pPr>
            <w:r>
              <w:rPr>
                <w:rFonts w:ascii="Times New Roman"/>
                <w:b w:val="false"/>
                <w:i w:val="false"/>
                <w:color w:val="000000"/>
                <w:sz w:val="20"/>
              </w:rPr>
              <w:t>
20 қыркүйек,</w:t>
            </w:r>
          </w:p>
          <w:p>
            <w:pPr>
              <w:spacing w:after="20"/>
              <w:ind w:left="20"/>
              <w:jc w:val="both"/>
            </w:pPr>
            <w:r>
              <w:rPr>
                <w:rFonts w:ascii="Times New Roman"/>
                <w:b w:val="false"/>
                <w:i w:val="false"/>
                <w:color w:val="000000"/>
                <w:sz w:val="20"/>
              </w:rPr>
              <w:t>
21 қазан,</w:t>
            </w:r>
          </w:p>
          <w:p>
            <w:pPr>
              <w:spacing w:after="20"/>
              <w:ind w:left="20"/>
              <w:jc w:val="both"/>
            </w:pPr>
            <w:r>
              <w:rPr>
                <w:rFonts w:ascii="Times New Roman"/>
                <w:b w:val="false"/>
                <w:i w:val="false"/>
                <w:color w:val="000000"/>
                <w:sz w:val="20"/>
              </w:rPr>
              <w:t>
20 қараша,</w:t>
            </w:r>
          </w:p>
          <w:p>
            <w:pPr>
              <w:spacing w:after="20"/>
              <w:ind w:left="20"/>
              <w:jc w:val="both"/>
            </w:pPr>
            <w:r>
              <w:rPr>
                <w:rFonts w:ascii="Times New Roman"/>
                <w:b w:val="false"/>
                <w:i w:val="false"/>
                <w:color w:val="000000"/>
                <w:sz w:val="20"/>
              </w:rPr>
              <w:t>
20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 (айлық), 24-сх, 1-ТС,</w:t>
            </w:r>
          </w:p>
          <w:p>
            <w:pPr>
              <w:spacing w:after="20"/>
              <w:ind w:left="20"/>
              <w:jc w:val="both"/>
            </w:pPr>
            <w:r>
              <w:rPr>
                <w:rFonts w:ascii="Times New Roman"/>
                <w:b w:val="false"/>
                <w:i w:val="false"/>
                <w:color w:val="000000"/>
                <w:sz w:val="20"/>
              </w:rPr>
              <w:t>
МКК деректері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өнімнің (тауарлардың) және шикізаттың жекелеген түрлерінің ресурстары және пайдаланылуы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1-П (жылдық), 24-СХ, 1-ТС, </w:t>
            </w:r>
          </w:p>
          <w:p>
            <w:pPr>
              <w:spacing w:after="20"/>
              <w:ind w:left="20"/>
              <w:jc w:val="both"/>
            </w:pPr>
            <w:r>
              <w:rPr>
                <w:rFonts w:ascii="Times New Roman"/>
                <w:b w:val="false"/>
                <w:i w:val="false"/>
                <w:color w:val="000000"/>
                <w:sz w:val="20"/>
              </w:rPr>
              <w:t>
МКК деректері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көлік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12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14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12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 1-ДК (автожүктер), 1-ДК (автожолаушылар)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автокөлік құралдарының саны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ақпан,</w:t>
            </w:r>
          </w:p>
          <w:p>
            <w:pPr>
              <w:spacing w:after="20"/>
              <w:ind w:left="20"/>
              <w:jc w:val="both"/>
            </w:pPr>
            <w:r>
              <w:rPr>
                <w:rFonts w:ascii="Times New Roman"/>
                <w:b w:val="false"/>
                <w:i w:val="false"/>
                <w:color w:val="000000"/>
                <w:sz w:val="20"/>
              </w:rPr>
              <w:t>
15 наурыз,</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17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тамыз,</w:t>
            </w:r>
          </w:p>
          <w:p>
            <w:pPr>
              <w:spacing w:after="20"/>
              <w:ind w:left="20"/>
              <w:jc w:val="both"/>
            </w:pPr>
            <w:r>
              <w:rPr>
                <w:rFonts w:ascii="Times New Roman"/>
                <w:b w:val="false"/>
                <w:i w:val="false"/>
                <w:color w:val="000000"/>
                <w:sz w:val="20"/>
              </w:rPr>
              <w:t>
16 қыркүйек,</w:t>
            </w:r>
          </w:p>
          <w:p>
            <w:pPr>
              <w:spacing w:after="20"/>
              <w:ind w:left="20"/>
              <w:jc w:val="both"/>
            </w:pPr>
            <w:r>
              <w:rPr>
                <w:rFonts w:ascii="Times New Roman"/>
                <w:b w:val="false"/>
                <w:i w:val="false"/>
                <w:color w:val="000000"/>
                <w:sz w:val="20"/>
              </w:rPr>
              <w:t>
15 қазан,</w:t>
            </w:r>
          </w:p>
          <w:p>
            <w:pPr>
              <w:spacing w:after="20"/>
              <w:ind w:left="20"/>
              <w:jc w:val="both"/>
            </w:pPr>
            <w:r>
              <w:rPr>
                <w:rFonts w:ascii="Times New Roman"/>
                <w:b w:val="false"/>
                <w:i w:val="false"/>
                <w:color w:val="000000"/>
                <w:sz w:val="20"/>
              </w:rPr>
              <w:t>
15 қараша,</w:t>
            </w:r>
          </w:p>
          <w:p>
            <w:pPr>
              <w:spacing w:after="20"/>
              <w:ind w:left="20"/>
              <w:jc w:val="both"/>
            </w:pPr>
            <w:r>
              <w:rPr>
                <w:rFonts w:ascii="Times New Roman"/>
                <w:b w:val="false"/>
                <w:i w:val="false"/>
                <w:color w:val="000000"/>
                <w:sz w:val="20"/>
              </w:rPr>
              <w:t>
17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деректер базасы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көлік өнімдері және көрсетілетін қызметтері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 2-ТР (қосалқы қызмет)</w:t>
            </w:r>
          </w:p>
          <w:p>
            <w:pPr>
              <w:spacing w:after="20"/>
              <w:ind w:left="20"/>
              <w:jc w:val="both"/>
            </w:pPr>
            <w:r>
              <w:rPr>
                <w:rFonts w:ascii="Times New Roman"/>
                <w:b w:val="false"/>
                <w:i w:val="false"/>
                <w:color w:val="000000"/>
                <w:sz w:val="20"/>
              </w:rPr>
              <w:t>
1-ДК (автожүктер),</w:t>
            </w:r>
          </w:p>
          <w:p>
            <w:pPr>
              <w:spacing w:after="20"/>
              <w:ind w:left="20"/>
              <w:jc w:val="both"/>
            </w:pPr>
            <w:r>
              <w:rPr>
                <w:rFonts w:ascii="Times New Roman"/>
                <w:b w:val="false"/>
                <w:i w:val="false"/>
                <w:color w:val="000000"/>
                <w:sz w:val="20"/>
              </w:rPr>
              <w:t>
1-ДК (автожолаушылар)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байланыс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13 мамыр,</w:t>
            </w:r>
          </w:p>
          <w:p>
            <w:pPr>
              <w:spacing w:after="20"/>
              <w:ind w:left="20"/>
              <w:jc w:val="both"/>
            </w:pPr>
            <w:r>
              <w:rPr>
                <w:rFonts w:ascii="Times New Roman"/>
                <w:b w:val="false"/>
                <w:i w:val="false"/>
                <w:color w:val="000000"/>
                <w:sz w:val="20"/>
              </w:rPr>
              <w:t>
12 маусым,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14 қазан,</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12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кәсіпорындарында ақпараттық-коммуникациялық технологияларды пайдалану туралы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үй шаруашылықтарының ақпараттық-коммуникациялық технологияларды пайдалануы туралы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байланыс, пошта және курьерлік қызмет кәсіпорындары жұмысының негізгі көрсеткіштері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p>
          <w:p>
            <w:pPr>
              <w:spacing w:after="20"/>
              <w:ind w:left="20"/>
              <w:jc w:val="both"/>
            </w:pPr>
            <w:r>
              <w:rPr>
                <w:rFonts w:ascii="Times New Roman"/>
                <w:b w:val="false"/>
                <w:i w:val="false"/>
                <w:color w:val="000000"/>
                <w:sz w:val="20"/>
              </w:rPr>
              <w:t>
2-байланыс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көрсетілген қызметтердің көлемі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p>
          <w:p>
            <w:pPr>
              <w:spacing w:after="20"/>
              <w:ind w:left="20"/>
              <w:jc w:val="both"/>
            </w:pPr>
            <w:r>
              <w:rPr>
                <w:rFonts w:ascii="Times New Roman"/>
                <w:b w:val="false"/>
                <w:i w:val="false"/>
                <w:color w:val="000000"/>
                <w:sz w:val="20"/>
              </w:rPr>
              <w:t>
29 мамыр,</w:t>
            </w:r>
          </w:p>
          <w:p>
            <w:pPr>
              <w:spacing w:after="20"/>
              <w:ind w:left="20"/>
              <w:jc w:val="both"/>
            </w:pPr>
            <w:r>
              <w:rPr>
                <w:rFonts w:ascii="Times New Roman"/>
                <w:b w:val="false"/>
                <w:i w:val="false"/>
                <w:color w:val="000000"/>
                <w:sz w:val="20"/>
              </w:rPr>
              <w:t>
29 тамыз,</w:t>
            </w:r>
          </w:p>
          <w:p>
            <w:pPr>
              <w:spacing w:after="20"/>
              <w:ind w:left="20"/>
              <w:jc w:val="both"/>
            </w:pPr>
            <w:r>
              <w:rPr>
                <w:rFonts w:ascii="Times New Roman"/>
                <w:b w:val="false"/>
                <w:i w:val="false"/>
                <w:color w:val="000000"/>
                <w:sz w:val="20"/>
              </w:rPr>
              <w:t>
29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лизингтік қызмет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көрсетілген қызметтердің көлемі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көрсетілген IT- қызметтердің көлемі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 (IT)</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мәдениет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 1-кино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орналастыру орындарының қызметі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сәуір,</w:t>
            </w:r>
          </w:p>
          <w:p>
            <w:pPr>
              <w:spacing w:after="20"/>
              <w:ind w:left="20"/>
              <w:jc w:val="both"/>
            </w:pPr>
            <w:r>
              <w:rPr>
                <w:rFonts w:ascii="Times New Roman"/>
                <w:b w:val="false"/>
                <w:i w:val="false"/>
                <w:color w:val="000000"/>
                <w:sz w:val="20"/>
              </w:rPr>
              <w:t>
10 маусым,</w:t>
            </w:r>
          </w:p>
          <w:p>
            <w:pPr>
              <w:spacing w:after="20"/>
              <w:ind w:left="20"/>
              <w:jc w:val="both"/>
            </w:pPr>
            <w:r>
              <w:rPr>
                <w:rFonts w:ascii="Times New Roman"/>
                <w:b w:val="false"/>
                <w:i w:val="false"/>
                <w:color w:val="000000"/>
                <w:sz w:val="20"/>
              </w:rPr>
              <w:t>
4 қыркүйек,</w:t>
            </w:r>
          </w:p>
          <w:p>
            <w:pPr>
              <w:spacing w:after="20"/>
              <w:ind w:left="20"/>
              <w:jc w:val="both"/>
            </w:pPr>
            <w:r>
              <w:rPr>
                <w:rFonts w:ascii="Times New Roman"/>
                <w:b w:val="false"/>
                <w:i w:val="false"/>
                <w:color w:val="000000"/>
                <w:sz w:val="20"/>
              </w:rPr>
              <w:t>
2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үй шаруашылықтарының сапарларға жұмсаған шығыстары туралы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келушілерді іріктемелі зерттеу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қызметкерлердің саны және жалақысы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9 тамыз,</w:t>
            </w:r>
          </w:p>
          <w:p>
            <w:pPr>
              <w:spacing w:after="20"/>
              <w:ind w:left="20"/>
              <w:jc w:val="both"/>
            </w:pPr>
            <w:r>
              <w:rPr>
                <w:rFonts w:ascii="Times New Roman"/>
                <w:b w:val="false"/>
                <w:i w:val="false"/>
                <w:color w:val="000000"/>
                <w:sz w:val="20"/>
              </w:rPr>
              <w:t>
11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кәсіпорындарындағы жұмыс күшінің болуы және қозғалысы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9 тамыз,</w:t>
            </w:r>
          </w:p>
          <w:p>
            <w:pPr>
              <w:spacing w:after="20"/>
              <w:ind w:left="20"/>
              <w:jc w:val="both"/>
            </w:pPr>
            <w:r>
              <w:rPr>
                <w:rFonts w:ascii="Times New Roman"/>
                <w:b w:val="false"/>
                <w:i w:val="false"/>
                <w:color w:val="000000"/>
                <w:sz w:val="20"/>
              </w:rPr>
              <w:t>
11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бойынша негізгі көрсеткіштер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жұмыс күшін ұстауға жұмсалған шығындар құны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құнының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жұмыс күшінің қозғалысы және жалдамалы қызметкерлердің күнтізбелік уақыт қорын пайдалануы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меншік нысандары бойынша қызметкерлердің саны және еңбекақы төлеу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(жылдық)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зиянды және басқа да қолайсыз еңбек жағдайларында жұмыс істейтін қызметкерлердің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қызметкерлердің жалақысының құрылымы және оны бөлу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кәсіптер мен лауазымдар бойынша Қазақстан Республикасындағы қызметкерлердің жалақысы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 мөлшерлігі бойынша Қазақстан Республикасындағы қызметкерлердің жалақысының құрылымы және оны бөлу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нысандары бойынша Қазақстан Республикасындағы қызметкерлердің жалақысының құрылымы және оны бөлу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бойынша Қазақстан Республикасындағы қызметкерлердің жалақысының құрылымы және оны бөлу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қызметкерлердің жалақысы (кәсіпкерлік қызметпен айналысатын шағын кәсіпорындарды есепке алумен)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наурыз,</w:t>
            </w:r>
          </w:p>
          <w:p>
            <w:pPr>
              <w:spacing w:after="20"/>
              <w:ind w:left="20"/>
              <w:jc w:val="both"/>
            </w:pPr>
            <w:r>
              <w:rPr>
                <w:rFonts w:ascii="Times New Roman"/>
                <w:b w:val="false"/>
                <w:i w:val="false"/>
                <w:color w:val="000000"/>
                <w:sz w:val="20"/>
              </w:rPr>
              <w:t>
28 маусым,</w:t>
            </w:r>
          </w:p>
          <w:p>
            <w:pPr>
              <w:spacing w:after="20"/>
              <w:ind w:left="20"/>
              <w:jc w:val="both"/>
            </w:pPr>
            <w:r>
              <w:rPr>
                <w:rFonts w:ascii="Times New Roman"/>
                <w:b w:val="false"/>
                <w:i w:val="false"/>
                <w:color w:val="000000"/>
                <w:sz w:val="20"/>
              </w:rPr>
              <w:t>
27 қыркүйек,</w:t>
            </w:r>
          </w:p>
          <w:p>
            <w:pPr>
              <w:spacing w:after="20"/>
              <w:ind w:left="20"/>
              <w:jc w:val="both"/>
            </w:pPr>
            <w:r>
              <w:rPr>
                <w:rFonts w:ascii="Times New Roman"/>
                <w:b w:val="false"/>
                <w:i w:val="false"/>
                <w:color w:val="000000"/>
                <w:sz w:val="20"/>
              </w:rPr>
              <w:t>
27 желтоқсан 28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(тоқсандық),</w:t>
            </w:r>
          </w:p>
          <w:p>
            <w:pPr>
              <w:spacing w:after="20"/>
              <w:ind w:left="20"/>
              <w:jc w:val="both"/>
            </w:pPr>
            <w:r>
              <w:rPr>
                <w:rFonts w:ascii="Times New Roman"/>
                <w:b w:val="false"/>
                <w:i w:val="false"/>
                <w:color w:val="000000"/>
                <w:sz w:val="20"/>
              </w:rPr>
              <w:t>
2-МП (тоқсандық)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еңбек нарығының негізгі индикаторлары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13 мамыр, 12 тамыз,</w:t>
            </w:r>
          </w:p>
          <w:p>
            <w:pPr>
              <w:spacing w:after="20"/>
              <w:ind w:left="20"/>
              <w:jc w:val="both"/>
            </w:pPr>
            <w:r>
              <w:rPr>
                <w:rFonts w:ascii="Times New Roman"/>
                <w:b w:val="false"/>
                <w:i w:val="false"/>
                <w:color w:val="000000"/>
                <w:sz w:val="20"/>
              </w:rPr>
              <w:t>
12 қараша</w:t>
            </w:r>
          </w:p>
          <w:p>
            <w:pPr>
              <w:spacing w:after="20"/>
              <w:ind w:left="20"/>
              <w:jc w:val="both"/>
            </w:pPr>
            <w:r>
              <w:rPr>
                <w:rFonts w:ascii="Times New Roman"/>
                <w:b w:val="false"/>
                <w:i w:val="false"/>
                <w:color w:val="000000"/>
                <w:sz w:val="20"/>
              </w:rPr>
              <w:t>
29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бейресми жұмыспен қамтылған халық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лайықты еңбекті өлшеудің статистикалық көрсеткіштері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Т-004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өңірлері бойынша аудандар бөлінісінде еңбек нарығының негізгі индикаторлары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Т-001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инфляция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w:t>
            </w:r>
          </w:p>
          <w:p>
            <w:pPr>
              <w:spacing w:after="20"/>
              <w:ind w:left="20"/>
              <w:jc w:val="both"/>
            </w:pPr>
            <w:r>
              <w:rPr>
                <w:rFonts w:ascii="Times New Roman"/>
                <w:b w:val="false"/>
                <w:i w:val="false"/>
                <w:color w:val="000000"/>
                <w:sz w:val="20"/>
              </w:rPr>
              <w:t>
1 ақпан,</w:t>
            </w:r>
          </w:p>
          <w:p>
            <w:pPr>
              <w:spacing w:after="20"/>
              <w:ind w:left="20"/>
              <w:jc w:val="both"/>
            </w:pPr>
            <w:r>
              <w:rPr>
                <w:rFonts w:ascii="Times New Roman"/>
                <w:b w:val="false"/>
                <w:i w:val="false"/>
                <w:color w:val="000000"/>
                <w:sz w:val="20"/>
              </w:rPr>
              <w:t>
1 наурыз,</w:t>
            </w:r>
          </w:p>
          <w:p>
            <w:pPr>
              <w:spacing w:after="20"/>
              <w:ind w:left="20"/>
              <w:jc w:val="both"/>
            </w:pPr>
            <w:r>
              <w:rPr>
                <w:rFonts w:ascii="Times New Roman"/>
                <w:b w:val="false"/>
                <w:i w:val="false"/>
                <w:color w:val="000000"/>
                <w:sz w:val="20"/>
              </w:rPr>
              <w:t>
1 сәуір,</w:t>
            </w:r>
          </w:p>
          <w:p>
            <w:pPr>
              <w:spacing w:after="20"/>
              <w:ind w:left="20"/>
              <w:jc w:val="both"/>
            </w:pPr>
            <w:r>
              <w:rPr>
                <w:rFonts w:ascii="Times New Roman"/>
                <w:b w:val="false"/>
                <w:i w:val="false"/>
                <w:color w:val="000000"/>
                <w:sz w:val="20"/>
              </w:rPr>
              <w:t>
2 мамыр,</w:t>
            </w:r>
          </w:p>
          <w:p>
            <w:pPr>
              <w:spacing w:after="20"/>
              <w:ind w:left="20"/>
              <w:jc w:val="both"/>
            </w:pPr>
            <w:r>
              <w:rPr>
                <w:rFonts w:ascii="Times New Roman"/>
                <w:b w:val="false"/>
                <w:i w:val="false"/>
                <w:color w:val="000000"/>
                <w:sz w:val="20"/>
              </w:rPr>
              <w:t>
3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w:t>
            </w:r>
          </w:p>
          <w:p>
            <w:pPr>
              <w:spacing w:after="20"/>
              <w:ind w:left="20"/>
              <w:jc w:val="both"/>
            </w:pPr>
            <w:r>
              <w:rPr>
                <w:rFonts w:ascii="Times New Roman"/>
                <w:b w:val="false"/>
                <w:i w:val="false"/>
                <w:color w:val="000000"/>
                <w:sz w:val="20"/>
              </w:rPr>
              <w:t>
1 тамыз,</w:t>
            </w:r>
          </w:p>
          <w:p>
            <w:pPr>
              <w:spacing w:after="20"/>
              <w:ind w:left="20"/>
              <w:jc w:val="both"/>
            </w:pPr>
            <w:r>
              <w:rPr>
                <w:rFonts w:ascii="Times New Roman"/>
                <w:b w:val="false"/>
                <w:i w:val="false"/>
                <w:color w:val="000000"/>
                <w:sz w:val="20"/>
              </w:rPr>
              <w:t>
2 қыркүйек,</w:t>
            </w:r>
          </w:p>
          <w:p>
            <w:pPr>
              <w:spacing w:after="20"/>
              <w:ind w:left="20"/>
              <w:jc w:val="both"/>
            </w:pPr>
            <w:r>
              <w:rPr>
                <w:rFonts w:ascii="Times New Roman"/>
                <w:b w:val="false"/>
                <w:i w:val="false"/>
                <w:color w:val="000000"/>
                <w:sz w:val="20"/>
              </w:rPr>
              <w:t>
1 қазан,</w:t>
            </w:r>
          </w:p>
          <w:p>
            <w:pPr>
              <w:spacing w:after="20"/>
              <w:ind w:left="20"/>
              <w:jc w:val="both"/>
            </w:pPr>
            <w:r>
              <w:rPr>
                <w:rFonts w:ascii="Times New Roman"/>
                <w:b w:val="false"/>
                <w:i w:val="false"/>
                <w:color w:val="000000"/>
                <w:sz w:val="20"/>
              </w:rPr>
              <w:t>
1 қараша,</w:t>
            </w:r>
          </w:p>
          <w:p>
            <w:pPr>
              <w:spacing w:after="20"/>
              <w:ind w:left="20"/>
              <w:jc w:val="both"/>
            </w:pPr>
            <w:r>
              <w:rPr>
                <w:rFonts w:ascii="Times New Roman"/>
                <w:b w:val="false"/>
                <w:i w:val="false"/>
                <w:color w:val="000000"/>
                <w:sz w:val="20"/>
              </w:rPr>
              <w:t>
2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тұтыну бағасының индексі және туынды көрсеткіштері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p>
          <w:p>
            <w:pPr>
              <w:spacing w:after="20"/>
              <w:ind w:left="20"/>
              <w:jc w:val="both"/>
            </w:pPr>
            <w:r>
              <w:rPr>
                <w:rFonts w:ascii="Times New Roman"/>
                <w:b w:val="false"/>
                <w:i w:val="false"/>
                <w:color w:val="000000"/>
                <w:sz w:val="20"/>
              </w:rPr>
              <w:t>
8 ақпан,</w:t>
            </w:r>
          </w:p>
          <w:p>
            <w:pPr>
              <w:spacing w:after="20"/>
              <w:ind w:left="20"/>
              <w:jc w:val="both"/>
            </w:pPr>
            <w:r>
              <w:rPr>
                <w:rFonts w:ascii="Times New Roman"/>
                <w:b w:val="false"/>
                <w:i w:val="false"/>
                <w:color w:val="000000"/>
                <w:sz w:val="20"/>
              </w:rPr>
              <w:t>
7 наурыз,</w:t>
            </w:r>
          </w:p>
          <w:p>
            <w:pPr>
              <w:spacing w:after="20"/>
              <w:ind w:left="20"/>
              <w:jc w:val="both"/>
            </w:pPr>
            <w:r>
              <w:rPr>
                <w:rFonts w:ascii="Times New Roman"/>
                <w:b w:val="false"/>
                <w:i w:val="false"/>
                <w:color w:val="000000"/>
                <w:sz w:val="20"/>
              </w:rPr>
              <w:t>
8 сәуір,</w:t>
            </w:r>
          </w:p>
          <w:p>
            <w:pPr>
              <w:spacing w:after="20"/>
              <w:ind w:left="20"/>
              <w:jc w:val="both"/>
            </w:pPr>
            <w:r>
              <w:rPr>
                <w:rFonts w:ascii="Times New Roman"/>
                <w:b w:val="false"/>
                <w:i w:val="false"/>
                <w:color w:val="000000"/>
                <w:sz w:val="20"/>
              </w:rPr>
              <w:t>
8 мамыр,</w:t>
            </w:r>
          </w:p>
          <w:p>
            <w:pPr>
              <w:spacing w:after="20"/>
              <w:ind w:left="20"/>
              <w:jc w:val="both"/>
            </w:pPr>
            <w:r>
              <w:rPr>
                <w:rFonts w:ascii="Times New Roman"/>
                <w:b w:val="false"/>
                <w:i w:val="false"/>
                <w:color w:val="000000"/>
                <w:sz w:val="20"/>
              </w:rPr>
              <w:t>
7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шілде,</w:t>
            </w:r>
          </w:p>
          <w:p>
            <w:pPr>
              <w:spacing w:after="20"/>
              <w:ind w:left="20"/>
              <w:jc w:val="both"/>
            </w:pPr>
            <w:r>
              <w:rPr>
                <w:rFonts w:ascii="Times New Roman"/>
                <w:b w:val="false"/>
                <w:i w:val="false"/>
                <w:color w:val="000000"/>
                <w:sz w:val="20"/>
              </w:rPr>
              <w:t>
8 тамыз,</w:t>
            </w:r>
          </w:p>
          <w:p>
            <w:pPr>
              <w:spacing w:after="20"/>
              <w:ind w:left="20"/>
              <w:jc w:val="both"/>
            </w:pPr>
            <w:r>
              <w:rPr>
                <w:rFonts w:ascii="Times New Roman"/>
                <w:b w:val="false"/>
                <w:i w:val="false"/>
                <w:color w:val="000000"/>
                <w:sz w:val="20"/>
              </w:rPr>
              <w:t>
9 қыркүйек,</w:t>
            </w:r>
          </w:p>
          <w:p>
            <w:pPr>
              <w:spacing w:after="20"/>
              <w:ind w:left="20"/>
              <w:jc w:val="both"/>
            </w:pPr>
            <w:r>
              <w:rPr>
                <w:rFonts w:ascii="Times New Roman"/>
                <w:b w:val="false"/>
                <w:i w:val="false"/>
                <w:color w:val="000000"/>
                <w:sz w:val="20"/>
              </w:rPr>
              <w:t>
8 қазан,</w:t>
            </w:r>
          </w:p>
          <w:p>
            <w:pPr>
              <w:spacing w:after="20"/>
              <w:ind w:left="20"/>
              <w:jc w:val="both"/>
            </w:pPr>
            <w:r>
              <w:rPr>
                <w:rFonts w:ascii="Times New Roman"/>
                <w:b w:val="false"/>
                <w:i w:val="false"/>
                <w:color w:val="000000"/>
                <w:sz w:val="20"/>
              </w:rPr>
              <w:t>
8 қараша,</w:t>
            </w:r>
          </w:p>
          <w:p>
            <w:pPr>
              <w:spacing w:after="20"/>
              <w:ind w:left="20"/>
              <w:jc w:val="both"/>
            </w:pPr>
            <w:r>
              <w:rPr>
                <w:rFonts w:ascii="Times New Roman"/>
                <w:b w:val="false"/>
                <w:i w:val="false"/>
                <w:color w:val="000000"/>
                <w:sz w:val="20"/>
              </w:rPr>
              <w:t>
9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жекелеген тауарлар мен қызметтерге бөлшек сауда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p>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9 сәуір,</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10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p>
            <w:pPr>
              <w:spacing w:after="20"/>
              <w:ind w:left="20"/>
              <w:jc w:val="both"/>
            </w:pPr>
            <w:r>
              <w:rPr>
                <w:rFonts w:ascii="Times New Roman"/>
                <w:b w:val="false"/>
                <w:i w:val="false"/>
                <w:color w:val="000000"/>
                <w:sz w:val="20"/>
              </w:rPr>
              <w:t>
9 тамыз,</w:t>
            </w:r>
          </w:p>
          <w:p>
            <w:pPr>
              <w:spacing w:after="20"/>
              <w:ind w:left="20"/>
              <w:jc w:val="both"/>
            </w:pPr>
            <w:r>
              <w:rPr>
                <w:rFonts w:ascii="Times New Roman"/>
                <w:b w:val="false"/>
                <w:i w:val="false"/>
                <w:color w:val="000000"/>
                <w:sz w:val="20"/>
              </w:rPr>
              <w:t>
9 қыркүйек,</w:t>
            </w:r>
          </w:p>
          <w:p>
            <w:pPr>
              <w:spacing w:after="20"/>
              <w:ind w:left="20"/>
              <w:jc w:val="both"/>
            </w:pPr>
            <w:r>
              <w:rPr>
                <w:rFonts w:ascii="Times New Roman"/>
                <w:b w:val="false"/>
                <w:i w:val="false"/>
                <w:color w:val="000000"/>
                <w:sz w:val="20"/>
              </w:rPr>
              <w:t>
9 қазан,</w:t>
            </w:r>
          </w:p>
          <w:p>
            <w:pPr>
              <w:spacing w:after="20"/>
              <w:ind w:left="20"/>
              <w:jc w:val="both"/>
            </w:pPr>
            <w:r>
              <w:rPr>
                <w:rFonts w:ascii="Times New Roman"/>
                <w:b w:val="false"/>
                <w:i w:val="false"/>
                <w:color w:val="000000"/>
                <w:sz w:val="20"/>
              </w:rPr>
              <w:t>
8 қараша,</w:t>
            </w:r>
          </w:p>
          <w:p>
            <w:pPr>
              <w:spacing w:after="20"/>
              <w:ind w:left="20"/>
              <w:jc w:val="both"/>
            </w:pPr>
            <w:r>
              <w:rPr>
                <w:rFonts w:ascii="Times New Roman"/>
                <w:b w:val="false"/>
                <w:i w:val="false"/>
                <w:color w:val="000000"/>
                <w:sz w:val="20"/>
              </w:rPr>
              <w:t>
9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тұрғын үй нарығындағы баға индексі және баға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қаңтар,</w:t>
            </w:r>
          </w:p>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9 сәуір,</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10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p>
            <w:pPr>
              <w:spacing w:after="20"/>
              <w:ind w:left="20"/>
              <w:jc w:val="both"/>
            </w:pPr>
            <w:r>
              <w:rPr>
                <w:rFonts w:ascii="Times New Roman"/>
                <w:b w:val="false"/>
                <w:i w:val="false"/>
                <w:color w:val="000000"/>
                <w:sz w:val="20"/>
              </w:rPr>
              <w:t>
9 тамыз,</w:t>
            </w:r>
          </w:p>
          <w:p>
            <w:pPr>
              <w:spacing w:after="20"/>
              <w:ind w:left="20"/>
              <w:jc w:val="both"/>
            </w:pPr>
            <w:r>
              <w:rPr>
                <w:rFonts w:ascii="Times New Roman"/>
                <w:b w:val="false"/>
                <w:i w:val="false"/>
                <w:color w:val="000000"/>
                <w:sz w:val="20"/>
              </w:rPr>
              <w:t>
9 қыркүйек,</w:t>
            </w:r>
          </w:p>
          <w:p>
            <w:pPr>
              <w:spacing w:after="20"/>
              <w:ind w:left="20"/>
              <w:jc w:val="both"/>
            </w:pPr>
            <w:r>
              <w:rPr>
                <w:rFonts w:ascii="Times New Roman"/>
                <w:b w:val="false"/>
                <w:i w:val="false"/>
                <w:color w:val="000000"/>
                <w:sz w:val="20"/>
              </w:rPr>
              <w:t>
9 қазан,</w:t>
            </w:r>
          </w:p>
          <w:p>
            <w:pPr>
              <w:spacing w:after="20"/>
              <w:ind w:left="20"/>
              <w:jc w:val="both"/>
            </w:pPr>
            <w:r>
              <w:rPr>
                <w:rFonts w:ascii="Times New Roman"/>
                <w:b w:val="false"/>
                <w:i w:val="false"/>
                <w:color w:val="000000"/>
                <w:sz w:val="20"/>
              </w:rPr>
              <w:t>
8 қараша,</w:t>
            </w:r>
          </w:p>
          <w:p>
            <w:pPr>
              <w:spacing w:after="20"/>
              <w:ind w:left="20"/>
              <w:jc w:val="both"/>
            </w:pPr>
            <w:r>
              <w:rPr>
                <w:rFonts w:ascii="Times New Roman"/>
                <w:b w:val="false"/>
                <w:i w:val="false"/>
                <w:color w:val="000000"/>
                <w:sz w:val="20"/>
              </w:rPr>
              <w:t>
9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 1-ЦРЖэ</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әлеуметтік маңызы бар азық-түлік тауарларынына баға индексі және орташа баға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өнеркәсіп өнімін өндірушілердің баға индексі және бағасы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6 ақпан,</w:t>
            </w:r>
          </w:p>
          <w:p>
            <w:pPr>
              <w:spacing w:after="20"/>
              <w:ind w:left="20"/>
              <w:jc w:val="both"/>
            </w:pPr>
            <w:r>
              <w:rPr>
                <w:rFonts w:ascii="Times New Roman"/>
                <w:b w:val="false"/>
                <w:i w:val="false"/>
                <w:color w:val="000000"/>
                <w:sz w:val="20"/>
              </w:rPr>
              <w:t>
6 наурыз,</w:t>
            </w:r>
          </w:p>
          <w:p>
            <w:pPr>
              <w:spacing w:after="20"/>
              <w:ind w:left="20"/>
              <w:jc w:val="both"/>
            </w:pPr>
            <w:r>
              <w:rPr>
                <w:rFonts w:ascii="Times New Roman"/>
                <w:b w:val="false"/>
                <w:i w:val="false"/>
                <w:color w:val="000000"/>
                <w:sz w:val="20"/>
              </w:rPr>
              <w:t>
5 сәуір,</w:t>
            </w:r>
          </w:p>
          <w:p>
            <w:pPr>
              <w:spacing w:after="20"/>
              <w:ind w:left="20"/>
              <w:jc w:val="both"/>
            </w:pPr>
            <w:r>
              <w:rPr>
                <w:rFonts w:ascii="Times New Roman"/>
                <w:b w:val="false"/>
                <w:i w:val="false"/>
                <w:color w:val="000000"/>
                <w:sz w:val="20"/>
              </w:rPr>
              <w:t>
6 мамыр,</w:t>
            </w:r>
          </w:p>
          <w:p>
            <w:pPr>
              <w:spacing w:after="20"/>
              <w:ind w:left="20"/>
              <w:jc w:val="both"/>
            </w:pPr>
            <w:r>
              <w:rPr>
                <w:rFonts w:ascii="Times New Roman"/>
                <w:b w:val="false"/>
                <w:i w:val="false"/>
                <w:color w:val="000000"/>
                <w:sz w:val="20"/>
              </w:rPr>
              <w:t>
5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p>
            <w:pPr>
              <w:spacing w:after="20"/>
              <w:ind w:left="20"/>
              <w:jc w:val="both"/>
            </w:pPr>
            <w:r>
              <w:rPr>
                <w:rFonts w:ascii="Times New Roman"/>
                <w:b w:val="false"/>
                <w:i w:val="false"/>
                <w:color w:val="000000"/>
                <w:sz w:val="20"/>
              </w:rPr>
              <w:t>
5 тамыз,</w:t>
            </w:r>
          </w:p>
          <w:p>
            <w:pPr>
              <w:spacing w:after="20"/>
              <w:ind w:left="20"/>
              <w:jc w:val="both"/>
            </w:pPr>
            <w:r>
              <w:rPr>
                <w:rFonts w:ascii="Times New Roman"/>
                <w:b w:val="false"/>
                <w:i w:val="false"/>
                <w:color w:val="000000"/>
                <w:sz w:val="20"/>
              </w:rPr>
              <w:t>
5 қыркүйек,</w:t>
            </w:r>
          </w:p>
          <w:p>
            <w:pPr>
              <w:spacing w:after="20"/>
              <w:ind w:left="20"/>
              <w:jc w:val="both"/>
            </w:pPr>
            <w:r>
              <w:rPr>
                <w:rFonts w:ascii="Times New Roman"/>
                <w:b w:val="false"/>
                <w:i w:val="false"/>
                <w:color w:val="000000"/>
                <w:sz w:val="20"/>
              </w:rPr>
              <w:t>
7 қазан,</w:t>
            </w:r>
          </w:p>
          <w:p>
            <w:pPr>
              <w:spacing w:after="20"/>
              <w:ind w:left="20"/>
              <w:jc w:val="both"/>
            </w:pPr>
            <w:r>
              <w:rPr>
                <w:rFonts w:ascii="Times New Roman"/>
                <w:b w:val="false"/>
                <w:i w:val="false"/>
                <w:color w:val="000000"/>
                <w:sz w:val="20"/>
              </w:rPr>
              <w:t>
5 қараша,</w:t>
            </w:r>
          </w:p>
          <w:p>
            <w:pPr>
              <w:spacing w:after="20"/>
              <w:ind w:left="20"/>
              <w:jc w:val="both"/>
            </w:pPr>
            <w:r>
              <w:rPr>
                <w:rFonts w:ascii="Times New Roman"/>
                <w:b w:val="false"/>
                <w:i w:val="false"/>
                <w:color w:val="000000"/>
                <w:sz w:val="20"/>
              </w:rPr>
              <w:t>
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өнеркәсіп өнімін өндірушілердің базалық баға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10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қыркүйек,</w:t>
            </w:r>
          </w:p>
          <w:p>
            <w:pPr>
              <w:spacing w:after="20"/>
              <w:ind w:left="20"/>
              <w:jc w:val="both"/>
            </w:pPr>
            <w:r>
              <w:rPr>
                <w:rFonts w:ascii="Times New Roman"/>
                <w:b w:val="false"/>
                <w:i w:val="false"/>
                <w:color w:val="000000"/>
                <w:sz w:val="20"/>
              </w:rPr>
              <w:t>
10 қазан,</w:t>
            </w:r>
          </w:p>
          <w:p>
            <w:pPr>
              <w:spacing w:after="20"/>
              <w:ind w:left="20"/>
              <w:jc w:val="both"/>
            </w:pPr>
            <w:r>
              <w:rPr>
                <w:rFonts w:ascii="Times New Roman"/>
                <w:b w:val="false"/>
                <w:i w:val="false"/>
                <w:color w:val="000000"/>
                <w:sz w:val="20"/>
              </w:rPr>
              <w:t>
11 қараша,</w:t>
            </w:r>
          </w:p>
          <w:p>
            <w:pPr>
              <w:spacing w:after="20"/>
              <w:ind w:left="20"/>
              <w:jc w:val="both"/>
            </w:pPr>
            <w:r>
              <w:rPr>
                <w:rFonts w:ascii="Times New Roman"/>
                <w:b w:val="false"/>
                <w:i w:val="false"/>
                <w:color w:val="000000"/>
                <w:sz w:val="20"/>
              </w:rPr>
              <w:t>
11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кәсіпорындарының өндірістік-техникалық мақсаттағы өнімдерді сатып алу бағасының индекстері және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қаңтар,</w:t>
            </w:r>
          </w:p>
          <w:p>
            <w:pPr>
              <w:spacing w:after="20"/>
              <w:ind w:left="20"/>
              <w:jc w:val="both"/>
            </w:pPr>
            <w:r>
              <w:rPr>
                <w:rFonts w:ascii="Times New Roman"/>
                <w:b w:val="false"/>
                <w:i w:val="false"/>
                <w:color w:val="000000"/>
                <w:sz w:val="20"/>
              </w:rPr>
              <w:t>
7 ақпан,</w:t>
            </w:r>
          </w:p>
          <w:p>
            <w:pPr>
              <w:spacing w:after="20"/>
              <w:ind w:left="20"/>
              <w:jc w:val="both"/>
            </w:pPr>
            <w:r>
              <w:rPr>
                <w:rFonts w:ascii="Times New Roman"/>
                <w:b w:val="false"/>
                <w:i w:val="false"/>
                <w:color w:val="000000"/>
                <w:sz w:val="20"/>
              </w:rPr>
              <w:t>
7 наурыз,</w:t>
            </w:r>
          </w:p>
          <w:p>
            <w:pPr>
              <w:spacing w:after="20"/>
              <w:ind w:left="20"/>
              <w:jc w:val="both"/>
            </w:pPr>
            <w:r>
              <w:rPr>
                <w:rFonts w:ascii="Times New Roman"/>
                <w:b w:val="false"/>
                <w:i w:val="false"/>
                <w:color w:val="000000"/>
                <w:sz w:val="20"/>
              </w:rPr>
              <w:t>
8 сәуір,</w:t>
            </w:r>
          </w:p>
          <w:p>
            <w:pPr>
              <w:spacing w:after="20"/>
              <w:ind w:left="20"/>
              <w:jc w:val="both"/>
            </w:pPr>
            <w:r>
              <w:rPr>
                <w:rFonts w:ascii="Times New Roman"/>
                <w:b w:val="false"/>
                <w:i w:val="false"/>
                <w:color w:val="000000"/>
                <w:sz w:val="20"/>
              </w:rPr>
              <w:t>
8 мамыр,</w:t>
            </w:r>
          </w:p>
          <w:p>
            <w:pPr>
              <w:spacing w:after="20"/>
              <w:ind w:left="20"/>
              <w:jc w:val="both"/>
            </w:pPr>
            <w:r>
              <w:rPr>
                <w:rFonts w:ascii="Times New Roman"/>
                <w:b w:val="false"/>
                <w:i w:val="false"/>
                <w:color w:val="000000"/>
                <w:sz w:val="20"/>
              </w:rPr>
              <w:t>
7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шілде,</w:t>
            </w:r>
          </w:p>
          <w:p>
            <w:pPr>
              <w:spacing w:after="20"/>
              <w:ind w:left="20"/>
              <w:jc w:val="both"/>
            </w:pPr>
            <w:r>
              <w:rPr>
                <w:rFonts w:ascii="Times New Roman"/>
                <w:b w:val="false"/>
                <w:i w:val="false"/>
                <w:color w:val="000000"/>
                <w:sz w:val="20"/>
              </w:rPr>
              <w:t>
7 тамыз,</w:t>
            </w:r>
          </w:p>
          <w:p>
            <w:pPr>
              <w:spacing w:after="20"/>
              <w:ind w:left="20"/>
              <w:jc w:val="both"/>
            </w:pPr>
            <w:r>
              <w:rPr>
                <w:rFonts w:ascii="Times New Roman"/>
                <w:b w:val="false"/>
                <w:i w:val="false"/>
                <w:color w:val="000000"/>
                <w:sz w:val="20"/>
              </w:rPr>
              <w:t>
9 қыркүйек,</w:t>
            </w:r>
          </w:p>
          <w:p>
            <w:pPr>
              <w:spacing w:after="20"/>
              <w:ind w:left="20"/>
              <w:jc w:val="both"/>
            </w:pPr>
            <w:r>
              <w:rPr>
                <w:rFonts w:ascii="Times New Roman"/>
                <w:b w:val="false"/>
                <w:i w:val="false"/>
                <w:color w:val="000000"/>
                <w:sz w:val="20"/>
              </w:rPr>
              <w:t>
8 қазан,</w:t>
            </w:r>
          </w:p>
          <w:p>
            <w:pPr>
              <w:spacing w:after="20"/>
              <w:ind w:left="20"/>
              <w:jc w:val="both"/>
            </w:pPr>
            <w:r>
              <w:rPr>
                <w:rFonts w:ascii="Times New Roman"/>
                <w:b w:val="false"/>
                <w:i w:val="false"/>
                <w:color w:val="000000"/>
                <w:sz w:val="20"/>
              </w:rPr>
              <w:t>
7 қараша,</w:t>
            </w:r>
          </w:p>
          <w:p>
            <w:pPr>
              <w:spacing w:after="20"/>
              <w:ind w:left="20"/>
              <w:jc w:val="both"/>
            </w:pPr>
            <w:r>
              <w:rPr>
                <w:rFonts w:ascii="Times New Roman"/>
                <w:b w:val="false"/>
                <w:i w:val="false"/>
                <w:color w:val="000000"/>
                <w:sz w:val="20"/>
              </w:rPr>
              <w:t>
9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1-Ц (экспорт, импорт)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тауарларды, өнімдерді көтерме саудада сату бағасының индексі және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8 ақпан,</w:t>
            </w:r>
          </w:p>
          <w:p>
            <w:pPr>
              <w:spacing w:after="20"/>
              <w:ind w:left="20"/>
              <w:jc w:val="both"/>
            </w:pPr>
            <w:r>
              <w:rPr>
                <w:rFonts w:ascii="Times New Roman"/>
                <w:b w:val="false"/>
                <w:i w:val="false"/>
                <w:color w:val="000000"/>
                <w:sz w:val="20"/>
              </w:rPr>
              <w:t>
7 наурыз,</w:t>
            </w:r>
          </w:p>
          <w:p>
            <w:pPr>
              <w:spacing w:after="20"/>
              <w:ind w:left="20"/>
              <w:jc w:val="both"/>
            </w:pPr>
            <w:r>
              <w:rPr>
                <w:rFonts w:ascii="Times New Roman"/>
                <w:b w:val="false"/>
                <w:i w:val="false"/>
                <w:color w:val="000000"/>
                <w:sz w:val="20"/>
              </w:rPr>
              <w:t>
8 сәуір,</w:t>
            </w:r>
          </w:p>
          <w:p>
            <w:pPr>
              <w:spacing w:after="20"/>
              <w:ind w:left="20"/>
              <w:jc w:val="both"/>
            </w:pPr>
            <w:r>
              <w:rPr>
                <w:rFonts w:ascii="Times New Roman"/>
                <w:b w:val="false"/>
                <w:i w:val="false"/>
                <w:color w:val="000000"/>
                <w:sz w:val="20"/>
              </w:rPr>
              <w:t>
8 мамыр,</w:t>
            </w:r>
          </w:p>
          <w:p>
            <w:pPr>
              <w:spacing w:after="20"/>
              <w:ind w:left="20"/>
              <w:jc w:val="both"/>
            </w:pPr>
            <w:r>
              <w:rPr>
                <w:rFonts w:ascii="Times New Roman"/>
                <w:b w:val="false"/>
                <w:i w:val="false"/>
                <w:color w:val="000000"/>
                <w:sz w:val="20"/>
              </w:rPr>
              <w:t>
7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p>
            <w:pPr>
              <w:spacing w:after="20"/>
              <w:ind w:left="20"/>
              <w:jc w:val="both"/>
            </w:pPr>
            <w:r>
              <w:rPr>
                <w:rFonts w:ascii="Times New Roman"/>
                <w:b w:val="false"/>
                <w:i w:val="false"/>
                <w:color w:val="000000"/>
                <w:sz w:val="20"/>
              </w:rPr>
              <w:t>
7 тамыз,</w:t>
            </w:r>
          </w:p>
          <w:p>
            <w:pPr>
              <w:spacing w:after="20"/>
              <w:ind w:left="20"/>
              <w:jc w:val="both"/>
            </w:pPr>
            <w:r>
              <w:rPr>
                <w:rFonts w:ascii="Times New Roman"/>
                <w:b w:val="false"/>
                <w:i w:val="false"/>
                <w:color w:val="000000"/>
                <w:sz w:val="20"/>
              </w:rPr>
              <w:t>
6 қыркүйек,</w:t>
            </w:r>
          </w:p>
          <w:p>
            <w:pPr>
              <w:spacing w:after="20"/>
              <w:ind w:left="20"/>
              <w:jc w:val="both"/>
            </w:pPr>
            <w:r>
              <w:rPr>
                <w:rFonts w:ascii="Times New Roman"/>
                <w:b w:val="false"/>
                <w:i w:val="false"/>
                <w:color w:val="000000"/>
                <w:sz w:val="20"/>
              </w:rPr>
              <w:t>
7 қазан,</w:t>
            </w:r>
          </w:p>
          <w:p>
            <w:pPr>
              <w:spacing w:after="20"/>
              <w:ind w:left="20"/>
              <w:jc w:val="both"/>
            </w:pPr>
            <w:r>
              <w:rPr>
                <w:rFonts w:ascii="Times New Roman"/>
                <w:b w:val="false"/>
                <w:i w:val="false"/>
                <w:color w:val="000000"/>
                <w:sz w:val="20"/>
              </w:rPr>
              <w:t>
7 қараша,</w:t>
            </w:r>
          </w:p>
          <w:p>
            <w:pPr>
              <w:spacing w:after="20"/>
              <w:ind w:left="20"/>
              <w:jc w:val="both"/>
            </w:pPr>
            <w:r>
              <w:rPr>
                <w:rFonts w:ascii="Times New Roman"/>
                <w:b w:val="false"/>
                <w:i w:val="false"/>
                <w:color w:val="000000"/>
                <w:sz w:val="20"/>
              </w:rPr>
              <w:t>
6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заңды тұлғаларға арналған пошта, курьерлік және байланыс қызметтері тарифтерінің индекстері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ақпан,</w:t>
            </w:r>
          </w:p>
          <w:p>
            <w:pPr>
              <w:spacing w:after="20"/>
              <w:ind w:left="20"/>
              <w:jc w:val="both"/>
            </w:pPr>
            <w:r>
              <w:rPr>
                <w:rFonts w:ascii="Times New Roman"/>
                <w:b w:val="false"/>
                <w:i w:val="false"/>
                <w:color w:val="000000"/>
                <w:sz w:val="20"/>
              </w:rPr>
              <w:t>
4 наурыз,</w:t>
            </w:r>
          </w:p>
          <w:p>
            <w:pPr>
              <w:spacing w:after="20"/>
              <w:ind w:left="20"/>
              <w:jc w:val="both"/>
            </w:pPr>
            <w:r>
              <w:rPr>
                <w:rFonts w:ascii="Times New Roman"/>
                <w:b w:val="false"/>
                <w:i w:val="false"/>
                <w:color w:val="000000"/>
                <w:sz w:val="20"/>
              </w:rPr>
              <w:t>
2 сәуір,</w:t>
            </w:r>
          </w:p>
          <w:p>
            <w:pPr>
              <w:spacing w:after="20"/>
              <w:ind w:left="20"/>
              <w:jc w:val="both"/>
            </w:pPr>
            <w:r>
              <w:rPr>
                <w:rFonts w:ascii="Times New Roman"/>
                <w:b w:val="false"/>
                <w:i w:val="false"/>
                <w:color w:val="000000"/>
                <w:sz w:val="20"/>
              </w:rPr>
              <w:t>
2 мамыр,</w:t>
            </w:r>
          </w:p>
          <w:p>
            <w:pPr>
              <w:spacing w:after="20"/>
              <w:ind w:left="20"/>
              <w:jc w:val="both"/>
            </w:pPr>
            <w:r>
              <w:rPr>
                <w:rFonts w:ascii="Times New Roman"/>
                <w:b w:val="false"/>
                <w:i w:val="false"/>
                <w:color w:val="000000"/>
                <w:sz w:val="20"/>
              </w:rPr>
              <w:t>
31 мамыр,</w:t>
            </w:r>
          </w:p>
          <w:p>
            <w:pPr>
              <w:spacing w:after="20"/>
              <w:ind w:left="20"/>
              <w:jc w:val="both"/>
            </w:pPr>
            <w:r>
              <w:rPr>
                <w:rFonts w:ascii="Times New Roman"/>
                <w:b w:val="false"/>
                <w:i w:val="false"/>
                <w:color w:val="000000"/>
                <w:sz w:val="20"/>
              </w:rPr>
              <w:t>
1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p>
            <w:pPr>
              <w:spacing w:after="20"/>
              <w:ind w:left="20"/>
              <w:jc w:val="both"/>
            </w:pPr>
            <w:r>
              <w:rPr>
                <w:rFonts w:ascii="Times New Roman"/>
                <w:b w:val="false"/>
                <w:i w:val="false"/>
                <w:color w:val="000000"/>
                <w:sz w:val="20"/>
              </w:rPr>
              <w:t>
2 қыркүйек,</w:t>
            </w:r>
          </w:p>
          <w:p>
            <w:pPr>
              <w:spacing w:after="20"/>
              <w:ind w:left="20"/>
              <w:jc w:val="both"/>
            </w:pPr>
            <w:r>
              <w:rPr>
                <w:rFonts w:ascii="Times New Roman"/>
                <w:b w:val="false"/>
                <w:i w:val="false"/>
                <w:color w:val="000000"/>
                <w:sz w:val="20"/>
              </w:rPr>
              <w:t>
1 қазан,</w:t>
            </w:r>
          </w:p>
          <w:p>
            <w:pPr>
              <w:spacing w:after="20"/>
              <w:ind w:left="20"/>
              <w:jc w:val="both"/>
            </w:pPr>
            <w:r>
              <w:rPr>
                <w:rFonts w:ascii="Times New Roman"/>
                <w:b w:val="false"/>
                <w:i w:val="false"/>
                <w:color w:val="000000"/>
                <w:sz w:val="20"/>
              </w:rPr>
              <w:t>
31 қазан,</w:t>
            </w:r>
          </w:p>
          <w:p>
            <w:pPr>
              <w:spacing w:after="20"/>
              <w:ind w:left="20"/>
              <w:jc w:val="both"/>
            </w:pPr>
            <w:r>
              <w:rPr>
                <w:rFonts w:ascii="Times New Roman"/>
                <w:b w:val="false"/>
                <w:i w:val="false"/>
                <w:color w:val="000000"/>
                <w:sz w:val="20"/>
              </w:rPr>
              <w:t>
2 желтоқсан,</w:t>
            </w:r>
          </w:p>
          <w:p>
            <w:pPr>
              <w:spacing w:after="20"/>
              <w:ind w:left="20"/>
              <w:jc w:val="both"/>
            </w:pPr>
            <w:r>
              <w:rPr>
                <w:rFonts w:ascii="Times New Roman"/>
                <w:b w:val="false"/>
                <w:i w:val="false"/>
                <w:color w:val="000000"/>
                <w:sz w:val="20"/>
              </w:rPr>
              <w:t>
30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 1-тариф (курьер), 1-тариф (байланыс)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көліктің барлық түрлерімен жүк тасымалдау тарифтерінің индекстері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ақпан,</w:t>
            </w:r>
          </w:p>
          <w:p>
            <w:pPr>
              <w:spacing w:after="20"/>
              <w:ind w:left="20"/>
              <w:jc w:val="both"/>
            </w:pPr>
            <w:r>
              <w:rPr>
                <w:rFonts w:ascii="Times New Roman"/>
                <w:b w:val="false"/>
                <w:i w:val="false"/>
                <w:color w:val="000000"/>
                <w:sz w:val="20"/>
              </w:rPr>
              <w:t>
1 наурыз,</w:t>
            </w:r>
          </w:p>
          <w:p>
            <w:pPr>
              <w:spacing w:after="20"/>
              <w:ind w:left="20"/>
              <w:jc w:val="both"/>
            </w:pPr>
            <w:r>
              <w:rPr>
                <w:rFonts w:ascii="Times New Roman"/>
                <w:b w:val="false"/>
                <w:i w:val="false"/>
                <w:color w:val="000000"/>
                <w:sz w:val="20"/>
              </w:rPr>
              <w:t>
1 сәуір,</w:t>
            </w:r>
          </w:p>
          <w:p>
            <w:pPr>
              <w:spacing w:after="20"/>
              <w:ind w:left="20"/>
              <w:jc w:val="both"/>
            </w:pPr>
            <w:r>
              <w:rPr>
                <w:rFonts w:ascii="Times New Roman"/>
                <w:b w:val="false"/>
                <w:i w:val="false"/>
                <w:color w:val="000000"/>
                <w:sz w:val="20"/>
              </w:rPr>
              <w:t>
30 сәуір,</w:t>
            </w:r>
          </w:p>
          <w:p>
            <w:pPr>
              <w:spacing w:after="20"/>
              <w:ind w:left="20"/>
              <w:jc w:val="both"/>
            </w:pPr>
            <w:r>
              <w:rPr>
                <w:rFonts w:ascii="Times New Roman"/>
                <w:b w:val="false"/>
                <w:i w:val="false"/>
                <w:color w:val="000000"/>
                <w:sz w:val="20"/>
              </w:rPr>
              <w:t>
30 мамыр,</w:t>
            </w:r>
          </w:p>
          <w:p>
            <w:pPr>
              <w:spacing w:after="20"/>
              <w:ind w:left="20"/>
              <w:jc w:val="both"/>
            </w:pPr>
            <w:r>
              <w:rPr>
                <w:rFonts w:ascii="Times New Roman"/>
                <w:b w:val="false"/>
                <w:i w:val="false"/>
                <w:color w:val="000000"/>
                <w:sz w:val="20"/>
              </w:rPr>
              <w:t>
28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p>
            <w:pPr>
              <w:spacing w:after="20"/>
              <w:ind w:left="20"/>
              <w:jc w:val="both"/>
            </w:pPr>
            <w:r>
              <w:rPr>
                <w:rFonts w:ascii="Times New Roman"/>
                <w:b w:val="false"/>
                <w:i w:val="false"/>
                <w:color w:val="000000"/>
                <w:sz w:val="20"/>
              </w:rPr>
              <w:t>
29 тамыз,</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30 қазан,</w:t>
            </w:r>
          </w:p>
          <w:p>
            <w:pPr>
              <w:spacing w:after="20"/>
              <w:ind w:left="20"/>
              <w:jc w:val="both"/>
            </w:pPr>
            <w:r>
              <w:rPr>
                <w:rFonts w:ascii="Times New Roman"/>
                <w:b w:val="false"/>
                <w:i w:val="false"/>
                <w:color w:val="000000"/>
                <w:sz w:val="20"/>
              </w:rPr>
              <w:t>
29 қараша,</w:t>
            </w:r>
          </w:p>
          <w:p>
            <w:pPr>
              <w:spacing w:after="20"/>
              <w:ind w:left="20"/>
              <w:jc w:val="both"/>
            </w:pPr>
            <w:r>
              <w:rPr>
                <w:rFonts w:ascii="Times New Roman"/>
                <w:b w:val="false"/>
                <w:i w:val="false"/>
                <w:color w:val="000000"/>
                <w:sz w:val="20"/>
              </w:rPr>
              <w:t>
30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w:t>
            </w:r>
          </w:p>
          <w:p>
            <w:pPr>
              <w:spacing w:after="20"/>
              <w:ind w:left="20"/>
              <w:jc w:val="both"/>
            </w:pPr>
            <w:r>
              <w:rPr>
                <w:rFonts w:ascii="Times New Roman"/>
                <w:b w:val="false"/>
                <w:i w:val="false"/>
                <w:color w:val="000000"/>
                <w:sz w:val="20"/>
              </w:rPr>
              <w:t>
(теміржол, әуе, автомобиль, құбыр, ішкі су, теңіз көлігі)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өндірушілердің көрсетілетін қызметтерге баға индекстері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25 сәуір,</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28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тауарларының, өнімдерінің экспорттық жеткізілімдері және импорттық түсімдерінің баға индекстері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p>
            <w:pPr>
              <w:spacing w:after="20"/>
              <w:ind w:left="20"/>
              <w:jc w:val="both"/>
            </w:pPr>
            <w:r>
              <w:rPr>
                <w:rFonts w:ascii="Times New Roman"/>
                <w:b w:val="false"/>
                <w:i w:val="false"/>
                <w:color w:val="000000"/>
                <w:sz w:val="20"/>
              </w:rPr>
              <w:t>
16 ақпан,</w:t>
            </w:r>
          </w:p>
          <w:p>
            <w:pPr>
              <w:spacing w:after="20"/>
              <w:ind w:left="20"/>
              <w:jc w:val="both"/>
            </w:pPr>
            <w:r>
              <w:rPr>
                <w:rFonts w:ascii="Times New Roman"/>
                <w:b w:val="false"/>
                <w:i w:val="false"/>
                <w:color w:val="000000"/>
                <w:sz w:val="20"/>
              </w:rPr>
              <w:t>
18 наурыз,</w:t>
            </w:r>
          </w:p>
          <w:p>
            <w:pPr>
              <w:spacing w:after="20"/>
              <w:ind w:left="20"/>
              <w:jc w:val="both"/>
            </w:pPr>
            <w:r>
              <w:rPr>
                <w:rFonts w:ascii="Times New Roman"/>
                <w:b w:val="false"/>
                <w:i w:val="false"/>
                <w:color w:val="000000"/>
                <w:sz w:val="20"/>
              </w:rPr>
              <w:t>
16 сәуір,</w:t>
            </w:r>
          </w:p>
          <w:p>
            <w:pPr>
              <w:spacing w:after="20"/>
              <w:ind w:left="20"/>
              <w:jc w:val="both"/>
            </w:pPr>
            <w:r>
              <w:rPr>
                <w:rFonts w:ascii="Times New Roman"/>
                <w:b w:val="false"/>
                <w:i w:val="false"/>
                <w:color w:val="000000"/>
                <w:sz w:val="20"/>
              </w:rPr>
              <w:t>
16 мамыр,</w:t>
            </w:r>
          </w:p>
          <w:p>
            <w:pPr>
              <w:spacing w:after="20"/>
              <w:ind w:left="20"/>
              <w:jc w:val="both"/>
            </w:pPr>
            <w:r>
              <w:rPr>
                <w:rFonts w:ascii="Times New Roman"/>
                <w:b w:val="false"/>
                <w:i w:val="false"/>
                <w:color w:val="000000"/>
                <w:sz w:val="20"/>
              </w:rPr>
              <w:t>
17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p>
          <w:p>
            <w:pPr>
              <w:spacing w:after="20"/>
              <w:ind w:left="20"/>
              <w:jc w:val="both"/>
            </w:pPr>
            <w:r>
              <w:rPr>
                <w:rFonts w:ascii="Times New Roman"/>
                <w:b w:val="false"/>
                <w:i w:val="false"/>
                <w:color w:val="000000"/>
                <w:sz w:val="20"/>
              </w:rPr>
              <w:t>
16 тамыз,</w:t>
            </w:r>
          </w:p>
          <w:p>
            <w:pPr>
              <w:spacing w:after="20"/>
              <w:ind w:left="20"/>
              <w:jc w:val="both"/>
            </w:pPr>
            <w:r>
              <w:rPr>
                <w:rFonts w:ascii="Times New Roman"/>
                <w:b w:val="false"/>
                <w:i w:val="false"/>
                <w:color w:val="000000"/>
                <w:sz w:val="20"/>
              </w:rPr>
              <w:t>
16 қыркүйек,</w:t>
            </w:r>
          </w:p>
          <w:p>
            <w:pPr>
              <w:spacing w:after="20"/>
              <w:ind w:left="20"/>
              <w:jc w:val="both"/>
            </w:pPr>
            <w:r>
              <w:rPr>
                <w:rFonts w:ascii="Times New Roman"/>
                <w:b w:val="false"/>
                <w:i w:val="false"/>
                <w:color w:val="000000"/>
                <w:sz w:val="20"/>
              </w:rPr>
              <w:t>
16 қазан,</w:t>
            </w:r>
          </w:p>
          <w:p>
            <w:pPr>
              <w:spacing w:after="20"/>
              <w:ind w:left="20"/>
              <w:jc w:val="both"/>
            </w:pPr>
            <w:r>
              <w:rPr>
                <w:rFonts w:ascii="Times New Roman"/>
                <w:b w:val="false"/>
                <w:i w:val="false"/>
                <w:color w:val="000000"/>
                <w:sz w:val="20"/>
              </w:rPr>
              <w:t>
18 қараша,</w:t>
            </w:r>
          </w:p>
          <w:p>
            <w:pPr>
              <w:spacing w:after="20"/>
              <w:ind w:left="20"/>
              <w:jc w:val="both"/>
            </w:pPr>
            <w:r>
              <w:rPr>
                <w:rFonts w:ascii="Times New Roman"/>
                <w:b w:val="false"/>
                <w:i w:val="false"/>
                <w:color w:val="000000"/>
                <w:sz w:val="20"/>
              </w:rPr>
              <w:t>
17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 1-ТС, МКК деректері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құрылыстағы баға индексі және баға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5 ақпан,</w:t>
            </w:r>
          </w:p>
          <w:p>
            <w:pPr>
              <w:spacing w:after="20"/>
              <w:ind w:left="20"/>
              <w:jc w:val="both"/>
            </w:pPr>
            <w:r>
              <w:rPr>
                <w:rFonts w:ascii="Times New Roman"/>
                <w:b w:val="false"/>
                <w:i w:val="false"/>
                <w:color w:val="000000"/>
                <w:sz w:val="20"/>
              </w:rPr>
              <w:t>
5 наурыз,</w:t>
            </w:r>
          </w:p>
          <w:p>
            <w:pPr>
              <w:spacing w:after="20"/>
              <w:ind w:left="20"/>
              <w:jc w:val="both"/>
            </w:pPr>
            <w:r>
              <w:rPr>
                <w:rFonts w:ascii="Times New Roman"/>
                <w:b w:val="false"/>
                <w:i w:val="false"/>
                <w:color w:val="000000"/>
                <w:sz w:val="20"/>
              </w:rPr>
              <w:t>
5 сәуір,</w:t>
            </w:r>
          </w:p>
          <w:p>
            <w:pPr>
              <w:spacing w:after="20"/>
              <w:ind w:left="20"/>
              <w:jc w:val="both"/>
            </w:pPr>
            <w:r>
              <w:rPr>
                <w:rFonts w:ascii="Times New Roman"/>
                <w:b w:val="false"/>
                <w:i w:val="false"/>
                <w:color w:val="000000"/>
                <w:sz w:val="20"/>
              </w:rPr>
              <w:t>
6 мамыр,</w:t>
            </w:r>
          </w:p>
          <w:p>
            <w:pPr>
              <w:spacing w:after="20"/>
              <w:ind w:left="20"/>
              <w:jc w:val="both"/>
            </w:pPr>
            <w:r>
              <w:rPr>
                <w:rFonts w:ascii="Times New Roman"/>
                <w:b w:val="false"/>
                <w:i w:val="false"/>
                <w:color w:val="000000"/>
                <w:sz w:val="20"/>
              </w:rPr>
              <w:t>
5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p>
            <w:pPr>
              <w:spacing w:after="20"/>
              <w:ind w:left="20"/>
              <w:jc w:val="both"/>
            </w:pPr>
            <w:r>
              <w:rPr>
                <w:rFonts w:ascii="Times New Roman"/>
                <w:b w:val="false"/>
                <w:i w:val="false"/>
                <w:color w:val="000000"/>
                <w:sz w:val="20"/>
              </w:rPr>
              <w:t>
5 тамыз,</w:t>
            </w:r>
          </w:p>
          <w:p>
            <w:pPr>
              <w:spacing w:after="20"/>
              <w:ind w:left="20"/>
              <w:jc w:val="both"/>
            </w:pPr>
            <w:r>
              <w:rPr>
                <w:rFonts w:ascii="Times New Roman"/>
                <w:b w:val="false"/>
                <w:i w:val="false"/>
                <w:color w:val="000000"/>
                <w:sz w:val="20"/>
              </w:rPr>
              <w:t>
5 қыркүйек,</w:t>
            </w:r>
          </w:p>
          <w:p>
            <w:pPr>
              <w:spacing w:after="20"/>
              <w:ind w:left="20"/>
              <w:jc w:val="both"/>
            </w:pPr>
            <w:r>
              <w:rPr>
                <w:rFonts w:ascii="Times New Roman"/>
                <w:b w:val="false"/>
                <w:i w:val="false"/>
                <w:color w:val="000000"/>
                <w:sz w:val="20"/>
              </w:rPr>
              <w:t>
7 қазан,</w:t>
            </w:r>
          </w:p>
          <w:p>
            <w:pPr>
              <w:spacing w:after="20"/>
              <w:ind w:left="20"/>
              <w:jc w:val="both"/>
            </w:pPr>
            <w:r>
              <w:rPr>
                <w:rFonts w:ascii="Times New Roman"/>
                <w:b w:val="false"/>
                <w:i w:val="false"/>
                <w:color w:val="000000"/>
                <w:sz w:val="20"/>
              </w:rPr>
              <w:t>
5 қараша,</w:t>
            </w:r>
          </w:p>
          <w:p>
            <w:pPr>
              <w:spacing w:after="20"/>
              <w:ind w:left="20"/>
              <w:jc w:val="both"/>
            </w:pPr>
            <w:r>
              <w:rPr>
                <w:rFonts w:ascii="Times New Roman"/>
                <w:b w:val="false"/>
                <w:i w:val="false"/>
                <w:color w:val="000000"/>
                <w:sz w:val="20"/>
              </w:rPr>
              <w:t>
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шаруашылығындағы баға индексі және баға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5 ақпан,</w:t>
            </w:r>
          </w:p>
          <w:p>
            <w:pPr>
              <w:spacing w:after="20"/>
              <w:ind w:left="20"/>
              <w:jc w:val="both"/>
            </w:pPr>
            <w:r>
              <w:rPr>
                <w:rFonts w:ascii="Times New Roman"/>
                <w:b w:val="false"/>
                <w:i w:val="false"/>
                <w:color w:val="000000"/>
                <w:sz w:val="20"/>
              </w:rPr>
              <w:t>
5 наурыз,</w:t>
            </w:r>
          </w:p>
          <w:p>
            <w:pPr>
              <w:spacing w:after="20"/>
              <w:ind w:left="20"/>
              <w:jc w:val="both"/>
            </w:pPr>
            <w:r>
              <w:rPr>
                <w:rFonts w:ascii="Times New Roman"/>
                <w:b w:val="false"/>
                <w:i w:val="false"/>
                <w:color w:val="000000"/>
                <w:sz w:val="20"/>
              </w:rPr>
              <w:t>
5 сәуір,</w:t>
            </w:r>
          </w:p>
          <w:p>
            <w:pPr>
              <w:spacing w:after="20"/>
              <w:ind w:left="20"/>
              <w:jc w:val="both"/>
            </w:pPr>
            <w:r>
              <w:rPr>
                <w:rFonts w:ascii="Times New Roman"/>
                <w:b w:val="false"/>
                <w:i w:val="false"/>
                <w:color w:val="000000"/>
                <w:sz w:val="20"/>
              </w:rPr>
              <w:t>
6 мамыр,</w:t>
            </w:r>
          </w:p>
          <w:p>
            <w:pPr>
              <w:spacing w:after="20"/>
              <w:ind w:left="20"/>
              <w:jc w:val="both"/>
            </w:pPr>
            <w:r>
              <w:rPr>
                <w:rFonts w:ascii="Times New Roman"/>
                <w:b w:val="false"/>
                <w:i w:val="false"/>
                <w:color w:val="000000"/>
                <w:sz w:val="20"/>
              </w:rPr>
              <w:t>
5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шілде,</w:t>
            </w:r>
          </w:p>
          <w:p>
            <w:pPr>
              <w:spacing w:after="20"/>
              <w:ind w:left="20"/>
              <w:jc w:val="both"/>
            </w:pPr>
            <w:r>
              <w:rPr>
                <w:rFonts w:ascii="Times New Roman"/>
                <w:b w:val="false"/>
                <w:i w:val="false"/>
                <w:color w:val="000000"/>
                <w:sz w:val="20"/>
              </w:rPr>
              <w:t>
5 тамыз,</w:t>
            </w:r>
          </w:p>
          <w:p>
            <w:pPr>
              <w:spacing w:after="20"/>
              <w:ind w:left="20"/>
              <w:jc w:val="both"/>
            </w:pPr>
            <w:r>
              <w:rPr>
                <w:rFonts w:ascii="Times New Roman"/>
                <w:b w:val="false"/>
                <w:i w:val="false"/>
                <w:color w:val="000000"/>
                <w:sz w:val="20"/>
              </w:rPr>
              <w:t>
5 қыркүйек,</w:t>
            </w:r>
          </w:p>
          <w:p>
            <w:pPr>
              <w:spacing w:after="20"/>
              <w:ind w:left="20"/>
              <w:jc w:val="both"/>
            </w:pPr>
            <w:r>
              <w:rPr>
                <w:rFonts w:ascii="Times New Roman"/>
                <w:b w:val="false"/>
                <w:i w:val="false"/>
                <w:color w:val="000000"/>
                <w:sz w:val="20"/>
              </w:rPr>
              <w:t>
7 қазан,</w:t>
            </w:r>
          </w:p>
          <w:p>
            <w:pPr>
              <w:spacing w:after="20"/>
              <w:ind w:left="20"/>
              <w:jc w:val="both"/>
            </w:pPr>
            <w:r>
              <w:rPr>
                <w:rFonts w:ascii="Times New Roman"/>
                <w:b w:val="false"/>
                <w:i w:val="false"/>
                <w:color w:val="000000"/>
                <w:sz w:val="20"/>
              </w:rPr>
              <w:t>
5 қараша,</w:t>
            </w:r>
          </w:p>
          <w:p>
            <w:pPr>
              <w:spacing w:after="20"/>
              <w:ind w:left="20"/>
              <w:jc w:val="both"/>
            </w:pPr>
            <w:r>
              <w:rPr>
                <w:rFonts w:ascii="Times New Roman"/>
                <w:b w:val="false"/>
                <w:i w:val="false"/>
                <w:color w:val="000000"/>
                <w:sz w:val="20"/>
              </w:rPr>
              <w:t>
5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орман және балық шаруашылығы өнімдерінің баға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w:t>
            </w:r>
          </w:p>
          <w:p>
            <w:pPr>
              <w:spacing w:after="20"/>
              <w:ind w:left="20"/>
              <w:jc w:val="both"/>
            </w:pPr>
            <w:r>
              <w:rPr>
                <w:rFonts w:ascii="Times New Roman"/>
                <w:b w:val="false"/>
                <w:i w:val="false"/>
                <w:color w:val="000000"/>
                <w:sz w:val="20"/>
              </w:rPr>
              <w:t>
17 сәуір,</w:t>
            </w:r>
          </w:p>
          <w:p>
            <w:pPr>
              <w:spacing w:after="20"/>
              <w:ind w:left="20"/>
              <w:jc w:val="both"/>
            </w:pPr>
            <w:r>
              <w:rPr>
                <w:rFonts w:ascii="Times New Roman"/>
                <w:b w:val="false"/>
                <w:i w:val="false"/>
                <w:color w:val="000000"/>
                <w:sz w:val="20"/>
              </w:rPr>
              <w:t>
17 шілде,</w:t>
            </w:r>
          </w:p>
          <w:p>
            <w:pPr>
              <w:spacing w:after="20"/>
              <w:ind w:left="20"/>
              <w:jc w:val="both"/>
            </w:pPr>
            <w:r>
              <w:rPr>
                <w:rFonts w:ascii="Times New Roman"/>
                <w:b w:val="false"/>
                <w:i w:val="false"/>
                <w:color w:val="000000"/>
                <w:sz w:val="20"/>
              </w:rPr>
              <w:t>
17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 1-ЦП (балық)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коммерциялық жылжымайтын мүлікті жалға берудің баға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шаруашылығы өнімінің орташа жылдық бағалары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Ц-200э</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ауылшаруашылық өндірушілерінің өнімдерді сатып алу бағасының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 1-ЦСМ,</w:t>
            </w:r>
          </w:p>
          <w:p>
            <w:pPr>
              <w:spacing w:after="20"/>
              <w:ind w:left="20"/>
              <w:jc w:val="both"/>
            </w:pPr>
            <w:r>
              <w:rPr>
                <w:rFonts w:ascii="Times New Roman"/>
                <w:b w:val="false"/>
                <w:i w:val="false"/>
                <w:color w:val="000000"/>
                <w:sz w:val="20"/>
              </w:rPr>
              <w:t>
1-тариф (байланыс), 1-ЦП, 1-Ц (көтерме)</w:t>
            </w:r>
          </w:p>
          <w:p>
            <w:pPr>
              <w:spacing w:after="20"/>
              <w:ind w:left="20"/>
              <w:jc w:val="both"/>
            </w:pPr>
            <w:r>
              <w:rPr>
                <w:rFonts w:ascii="Times New Roman"/>
                <w:b w:val="false"/>
                <w:i w:val="false"/>
                <w:color w:val="000000"/>
                <w:sz w:val="20"/>
              </w:rPr>
              <w:t>
1-Ц (экспорт, импорт)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қаржы-шаруашылық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p>
            <w:pPr>
              <w:spacing w:after="20"/>
              <w:ind w:left="20"/>
              <w:jc w:val="both"/>
            </w:pPr>
            <w:r>
              <w:rPr>
                <w:rFonts w:ascii="Times New Roman"/>
                <w:b w:val="false"/>
                <w:i w:val="false"/>
                <w:color w:val="000000"/>
                <w:sz w:val="20"/>
              </w:rPr>
              <w:t>
21 маусым,</w:t>
            </w:r>
          </w:p>
          <w:p>
            <w:pPr>
              <w:spacing w:after="20"/>
              <w:ind w:left="20"/>
              <w:jc w:val="both"/>
            </w:pPr>
            <w:r>
              <w:rPr>
                <w:rFonts w:ascii="Times New Roman"/>
                <w:b w:val="false"/>
                <w:i w:val="false"/>
                <w:color w:val="000000"/>
                <w:sz w:val="20"/>
              </w:rPr>
              <w:t>
23 қыркүйек,</w:t>
            </w:r>
          </w:p>
          <w:p>
            <w:pPr>
              <w:spacing w:after="20"/>
              <w:ind w:left="20"/>
              <w:jc w:val="both"/>
            </w:pPr>
            <w:r>
              <w:rPr>
                <w:rFonts w:ascii="Times New Roman"/>
                <w:b w:val="false"/>
                <w:i w:val="false"/>
                <w:color w:val="000000"/>
                <w:sz w:val="20"/>
              </w:rPr>
              <w:t>
23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қаржы-шаруашылық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 2-МП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қорлары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 индекстері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2019-2023 жылдардағы негізгі қорлары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2-МП, 24-СХ, 1-ИС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кәсіпорындарының іскерлік белсенділігі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p>
            <w:pPr>
              <w:spacing w:after="20"/>
              <w:ind w:left="20"/>
              <w:jc w:val="both"/>
            </w:pPr>
            <w:r>
              <w:rPr>
                <w:rFonts w:ascii="Times New Roman"/>
                <w:b w:val="false"/>
                <w:i w:val="false"/>
                <w:color w:val="000000"/>
                <w:sz w:val="20"/>
              </w:rPr>
              <w:t>
15 сәуір,</w:t>
            </w:r>
          </w:p>
          <w:p>
            <w:pPr>
              <w:spacing w:after="20"/>
              <w:ind w:left="20"/>
              <w:jc w:val="both"/>
            </w:pPr>
            <w:r>
              <w:rPr>
                <w:rFonts w:ascii="Times New Roman"/>
                <w:b w:val="false"/>
                <w:i w:val="false"/>
                <w:color w:val="000000"/>
                <w:sz w:val="20"/>
              </w:rPr>
              <w:t>
15 шілде,</w:t>
            </w:r>
          </w:p>
          <w:p>
            <w:pPr>
              <w:spacing w:after="20"/>
              <w:ind w:left="20"/>
              <w:jc w:val="both"/>
            </w:pPr>
            <w:r>
              <w:rPr>
                <w:rFonts w:ascii="Times New Roman"/>
                <w:b w:val="false"/>
                <w:i w:val="false"/>
                <w:color w:val="000000"/>
                <w:sz w:val="20"/>
              </w:rPr>
              <w:t>
15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статистика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9 тамыз,</w:t>
            </w:r>
          </w:p>
          <w:p>
            <w:pPr>
              <w:spacing w:after="20"/>
              <w:ind w:left="20"/>
              <w:jc w:val="both"/>
            </w:pPr>
            <w:r>
              <w:rPr>
                <w:rFonts w:ascii="Times New Roman"/>
                <w:b w:val="false"/>
                <w:i w:val="false"/>
                <w:color w:val="000000"/>
                <w:sz w:val="20"/>
              </w:rPr>
              <w:t>
11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табиғи қозғалысы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көші-қоны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ақпан,</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9 тамыз,</w:t>
            </w:r>
          </w:p>
          <w:p>
            <w:pPr>
              <w:spacing w:after="20"/>
              <w:ind w:left="20"/>
              <w:jc w:val="both"/>
            </w:pPr>
            <w:r>
              <w:rPr>
                <w:rFonts w:ascii="Times New Roman"/>
                <w:b w:val="false"/>
                <w:i w:val="false"/>
                <w:color w:val="000000"/>
                <w:sz w:val="20"/>
              </w:rPr>
              <w:t>
11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ІІМ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көші-қоны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ҚР ІІМ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қаңтар,</w:t>
            </w:r>
          </w:p>
          <w:p>
            <w:pPr>
              <w:spacing w:after="20"/>
              <w:ind w:left="20"/>
              <w:jc w:val="both"/>
            </w:pPr>
            <w:r>
              <w:rPr>
                <w:rFonts w:ascii="Times New Roman"/>
                <w:b w:val="false"/>
                <w:i w:val="false"/>
                <w:color w:val="000000"/>
                <w:sz w:val="20"/>
              </w:rPr>
              <w:t>
1 ақпан,</w:t>
            </w:r>
          </w:p>
          <w:p>
            <w:pPr>
              <w:spacing w:after="20"/>
              <w:ind w:left="20"/>
              <w:jc w:val="both"/>
            </w:pPr>
            <w:r>
              <w:rPr>
                <w:rFonts w:ascii="Times New Roman"/>
                <w:b w:val="false"/>
                <w:i w:val="false"/>
                <w:color w:val="000000"/>
                <w:sz w:val="20"/>
              </w:rPr>
              <w:t>
1 наурыз, 3 сәуір,</w:t>
            </w:r>
          </w:p>
          <w:p>
            <w:pPr>
              <w:spacing w:after="20"/>
              <w:ind w:left="20"/>
              <w:jc w:val="both"/>
            </w:pPr>
            <w:r>
              <w:rPr>
                <w:rFonts w:ascii="Times New Roman"/>
                <w:b w:val="false"/>
                <w:i w:val="false"/>
                <w:color w:val="000000"/>
                <w:sz w:val="20"/>
              </w:rPr>
              <w:t>
3 мамыр, 3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шілде,</w:t>
            </w:r>
          </w:p>
          <w:p>
            <w:pPr>
              <w:spacing w:after="20"/>
              <w:ind w:left="20"/>
              <w:jc w:val="both"/>
            </w:pPr>
            <w:r>
              <w:rPr>
                <w:rFonts w:ascii="Times New Roman"/>
                <w:b w:val="false"/>
                <w:i w:val="false"/>
                <w:color w:val="000000"/>
                <w:sz w:val="20"/>
              </w:rPr>
              <w:t>
1 тамыз, 2 қыркүйек,</w:t>
            </w:r>
          </w:p>
          <w:p>
            <w:pPr>
              <w:spacing w:after="20"/>
              <w:ind w:left="20"/>
              <w:jc w:val="both"/>
            </w:pPr>
            <w:r>
              <w:rPr>
                <w:rFonts w:ascii="Times New Roman"/>
                <w:b w:val="false"/>
                <w:i w:val="false"/>
                <w:color w:val="000000"/>
                <w:sz w:val="20"/>
              </w:rPr>
              <w:t>
3 қазан,</w:t>
            </w:r>
          </w:p>
          <w:p>
            <w:pPr>
              <w:spacing w:after="20"/>
              <w:ind w:left="20"/>
              <w:jc w:val="both"/>
            </w:pPr>
            <w:r>
              <w:rPr>
                <w:rFonts w:ascii="Times New Roman"/>
                <w:b w:val="false"/>
                <w:i w:val="false"/>
                <w:color w:val="000000"/>
                <w:sz w:val="20"/>
              </w:rPr>
              <w:t>
1 қараша, 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ІІМ, ҚР ДСМ, ҚР Әділетмині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және жергілікті жердің типіне қарай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ақпан,</w:t>
            </w:r>
          </w:p>
          <w:p>
            <w:pPr>
              <w:spacing w:after="20"/>
              <w:ind w:left="20"/>
              <w:jc w:val="both"/>
            </w:pPr>
            <w:r>
              <w:rPr>
                <w:rFonts w:ascii="Times New Roman"/>
                <w:b w:val="false"/>
                <w:i w:val="false"/>
                <w:color w:val="000000"/>
                <w:sz w:val="20"/>
              </w:rPr>
              <w:t>
15 мамыр,</w:t>
            </w:r>
          </w:p>
          <w:p>
            <w:pPr>
              <w:spacing w:after="20"/>
              <w:ind w:left="20"/>
              <w:jc w:val="both"/>
            </w:pPr>
            <w:r>
              <w:rPr>
                <w:rFonts w:ascii="Times New Roman"/>
                <w:b w:val="false"/>
                <w:i w:val="false"/>
                <w:color w:val="000000"/>
                <w:sz w:val="20"/>
              </w:rPr>
              <w:t>
14 тамыз,</w:t>
            </w:r>
          </w:p>
          <w:p>
            <w:pPr>
              <w:spacing w:after="20"/>
              <w:ind w:left="20"/>
              <w:jc w:val="both"/>
            </w:pPr>
            <w:r>
              <w:rPr>
                <w:rFonts w:ascii="Times New Roman"/>
                <w:b w:val="false"/>
                <w:i w:val="false"/>
                <w:color w:val="000000"/>
                <w:sz w:val="20"/>
              </w:rPr>
              <w:t>
13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ІІМ, ҚР ДСМ, ҚР Әділетмині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ІІМ, ҚР ДСМ, ҚР Әділетмині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күтілетін өмір сүру ұзақтығы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топтары бойынша туу коэффициенттері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өңірлеріндегі стандартталған өлім-жітім коэффициенттері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өлім себептерінің негізгі кластары бойынша стандартталған өлім-жітім коэффициенттері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тамыз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 ҚР ДСМ, ҚР Әділетмині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өңірлеріндегі Биллеттер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 әкімшілік дереккөз – жергілікті атқарушы органдар, ІІМ, ДМ, Әділетмині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өңірлеріндегі халықтың қартаю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көрсеткіш әкімшілік дереккөз – жергілікті атқарушы органдар, ҚР ІІМ, ҚР ДСМ, ҚР Әділетмині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ақпан</w:t>
            </w:r>
          </w:p>
          <w:p>
            <w:pPr>
              <w:spacing w:after="20"/>
              <w:ind w:left="20"/>
              <w:jc w:val="both"/>
            </w:pPr>
            <w:r>
              <w:rPr>
                <w:rFonts w:ascii="Times New Roman"/>
                <w:b w:val="false"/>
                <w:i w:val="false"/>
                <w:color w:val="000000"/>
                <w:sz w:val="20"/>
              </w:rPr>
              <w:t>
19 тамыз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ғылым және инновациялар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беру ұйымдары көрсеткен қызметтер көлемі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ақпан,</w:t>
            </w:r>
          </w:p>
          <w:p>
            <w:pPr>
              <w:spacing w:after="20"/>
              <w:ind w:left="20"/>
              <w:jc w:val="both"/>
            </w:pPr>
            <w:r>
              <w:rPr>
                <w:rFonts w:ascii="Times New Roman"/>
                <w:b w:val="false"/>
                <w:i w:val="false"/>
                <w:color w:val="000000"/>
                <w:sz w:val="20"/>
              </w:rPr>
              <w:t>
30 мамыр,</w:t>
            </w:r>
          </w:p>
          <w:p>
            <w:pPr>
              <w:spacing w:after="20"/>
              <w:ind w:left="20"/>
              <w:jc w:val="both"/>
            </w:pPr>
            <w:r>
              <w:rPr>
                <w:rFonts w:ascii="Times New Roman"/>
                <w:b w:val="false"/>
                <w:i w:val="false"/>
                <w:color w:val="000000"/>
                <w:sz w:val="20"/>
              </w:rPr>
              <w:t>
29 тамыз</w:t>
            </w:r>
          </w:p>
          <w:p>
            <w:pPr>
              <w:spacing w:after="20"/>
              <w:ind w:left="20"/>
              <w:jc w:val="both"/>
            </w:pPr>
            <w:r>
              <w:rPr>
                <w:rFonts w:ascii="Times New Roman"/>
                <w:b w:val="false"/>
                <w:i w:val="false"/>
                <w:color w:val="000000"/>
                <w:sz w:val="20"/>
              </w:rPr>
              <w:t>
29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білім беру ұйымдарының қаржы-шаруашылық қызметі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қаржы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жоғары оқу орнынан кейінгі білім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жоғары білім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кәсіпорындардың инновациялық қызметі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ғылыми-зерттеу және тәжірибелік-конструкторлық жұмыстардың негізгі көрсеткіштері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қызметтер көрсету саласында көрсетілген қызметтердің көлемі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p>
            <w:pPr>
              <w:spacing w:after="20"/>
              <w:ind w:left="20"/>
              <w:jc w:val="both"/>
            </w:pPr>
            <w:r>
              <w:rPr>
                <w:rFonts w:ascii="Times New Roman"/>
                <w:b w:val="false"/>
                <w:i w:val="false"/>
                <w:color w:val="000000"/>
                <w:sz w:val="20"/>
              </w:rPr>
              <w:t>
31 мамыр,</w:t>
            </w:r>
          </w:p>
          <w:p>
            <w:pPr>
              <w:spacing w:after="20"/>
              <w:ind w:left="20"/>
              <w:jc w:val="both"/>
            </w:pPr>
            <w:r>
              <w:rPr>
                <w:rFonts w:ascii="Times New Roman"/>
                <w:b w:val="false"/>
                <w:i w:val="false"/>
                <w:color w:val="000000"/>
                <w:sz w:val="20"/>
              </w:rPr>
              <w:t>
29 тамыз,</w:t>
            </w:r>
          </w:p>
          <w:p>
            <w:pPr>
              <w:spacing w:after="20"/>
              <w:ind w:left="20"/>
              <w:jc w:val="both"/>
            </w:pPr>
            <w:r>
              <w:rPr>
                <w:rFonts w:ascii="Times New Roman"/>
                <w:b w:val="false"/>
                <w:i w:val="false"/>
                <w:color w:val="000000"/>
                <w:sz w:val="20"/>
              </w:rPr>
              <w:t>
29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санаторий-курорттық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денсаулық сақтау және халыққа әлеуметтік қызмет көрсету ұйымдарының қаржы-шаруашылық қызметі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еңбек қызметіне байланысты жарақаттану және кәсіптік аурулар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арнаулы әлеуметтік көрсетілетін қызметтерді ұсынатын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статистикасы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құқық қорғау органдарына және сот жүйесіне сенім деңгейі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 бойынша халықтың атаулы ақшалай табысын бағалау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наурыз, 28 маусым, 30 қыркүйек, 30 желтоқсан,</w:t>
            </w:r>
          </w:p>
          <w:p>
            <w:pPr>
              <w:spacing w:after="20"/>
              <w:ind w:left="20"/>
              <w:jc w:val="both"/>
            </w:pPr>
            <w:r>
              <w:rPr>
                <w:rFonts w:ascii="Times New Roman"/>
                <w:b w:val="false"/>
                <w:i w:val="false"/>
                <w:color w:val="000000"/>
                <w:sz w:val="20"/>
              </w:rPr>
              <w:t>
9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004, D 008, Т-001, 1-Т, </w:t>
            </w:r>
          </w:p>
          <w:p>
            <w:pPr>
              <w:spacing w:after="20"/>
              <w:ind w:left="20"/>
              <w:jc w:val="both"/>
            </w:pPr>
            <w:r>
              <w:rPr>
                <w:rFonts w:ascii="Times New Roman"/>
                <w:b w:val="false"/>
                <w:i w:val="false"/>
                <w:color w:val="000000"/>
                <w:sz w:val="20"/>
              </w:rPr>
              <w:t xml:space="preserve">
 2-МП, Ц-101, Ц-101э, </w:t>
            </w:r>
          </w:p>
          <w:p>
            <w:pPr>
              <w:spacing w:after="20"/>
              <w:ind w:left="20"/>
              <w:jc w:val="both"/>
            </w:pPr>
            <w:r>
              <w:rPr>
                <w:rFonts w:ascii="Times New Roman"/>
                <w:b w:val="false"/>
                <w:i w:val="false"/>
                <w:color w:val="000000"/>
                <w:sz w:val="20"/>
              </w:rPr>
              <w:t>
1-собес, тұрғын үй көмегі туралы есеп, мемлекеттік АӘК тағайындау және төлеу туралы есеп, 2-шығындарды өтеу, 6-СВ, 1-СБ, сақтандыру төлемдері туралы есеп, төленген стипендиялар сомасы туралы есеп, демографиялық статистика, жалақы қорын есепке алмау (жасыру) мәніне жете есептеу, ЖӨӨ бойынша деректер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халқының шығыстары мен табыстары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12 желтоқсан</w:t>
            </w:r>
          </w:p>
          <w:p>
            <w:pPr>
              <w:spacing w:after="20"/>
              <w:ind w:left="20"/>
              <w:jc w:val="both"/>
            </w:pPr>
            <w:r>
              <w:rPr>
                <w:rFonts w:ascii="Times New Roman"/>
                <w:b w:val="false"/>
                <w:i w:val="false"/>
                <w:color w:val="000000"/>
                <w:sz w:val="20"/>
              </w:rPr>
              <w:t>
18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шығыстары мен табыстары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13 маусым,</w:t>
            </w:r>
          </w:p>
          <w:p>
            <w:pPr>
              <w:spacing w:after="20"/>
              <w:ind w:left="20"/>
              <w:jc w:val="both"/>
            </w:pPr>
            <w:r>
              <w:rPr>
                <w:rFonts w:ascii="Times New Roman"/>
                <w:b w:val="false"/>
                <w:i w:val="false"/>
                <w:color w:val="000000"/>
                <w:sz w:val="20"/>
              </w:rPr>
              <w:t>
13 қыркүйек,</w:t>
            </w:r>
          </w:p>
          <w:p>
            <w:pPr>
              <w:spacing w:after="20"/>
              <w:ind w:left="20"/>
              <w:jc w:val="both"/>
            </w:pPr>
            <w:r>
              <w:rPr>
                <w:rFonts w:ascii="Times New Roman"/>
                <w:b w:val="false"/>
                <w:i w:val="false"/>
                <w:color w:val="000000"/>
                <w:sz w:val="20"/>
              </w:rPr>
              <w:t>
13 желтоқсан</w:t>
            </w:r>
          </w:p>
          <w:p>
            <w:pPr>
              <w:spacing w:after="20"/>
              <w:ind w:left="20"/>
              <w:jc w:val="both"/>
            </w:pPr>
            <w:r>
              <w:rPr>
                <w:rFonts w:ascii="Times New Roman"/>
                <w:b w:val="false"/>
                <w:i w:val="false"/>
                <w:color w:val="000000"/>
                <w:sz w:val="20"/>
              </w:rPr>
              <w:t>
19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шаруашылықтарында тамақ өнімдерін тұтыну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10 маусым,</w:t>
            </w:r>
          </w:p>
          <w:p>
            <w:pPr>
              <w:spacing w:after="20"/>
              <w:ind w:left="20"/>
              <w:jc w:val="both"/>
            </w:pPr>
            <w:r>
              <w:rPr>
                <w:rFonts w:ascii="Times New Roman"/>
                <w:b w:val="false"/>
                <w:i w:val="false"/>
                <w:color w:val="000000"/>
                <w:sz w:val="20"/>
              </w:rPr>
              <w:t>
10 қыркүйек,</w:t>
            </w:r>
          </w:p>
          <w:p>
            <w:pPr>
              <w:spacing w:after="20"/>
              <w:ind w:left="20"/>
              <w:jc w:val="both"/>
            </w:pPr>
            <w:r>
              <w:rPr>
                <w:rFonts w:ascii="Times New Roman"/>
                <w:b w:val="false"/>
                <w:i w:val="false"/>
                <w:color w:val="000000"/>
                <w:sz w:val="20"/>
              </w:rPr>
              <w:t>
10 желтоқсан</w:t>
            </w:r>
          </w:p>
          <w:p>
            <w:pPr>
              <w:spacing w:after="20"/>
              <w:ind w:left="20"/>
              <w:jc w:val="both"/>
            </w:pPr>
            <w:r>
              <w:rPr>
                <w:rFonts w:ascii="Times New Roman"/>
                <w:b w:val="false"/>
                <w:i w:val="false"/>
                <w:color w:val="000000"/>
                <w:sz w:val="20"/>
              </w:rPr>
              <w:t>
12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 тұтынатын тамақ өнімдерінің энергетикалық құндылығы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үй шаруашылықтарының өндірістік қызметі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наурыз,</w:t>
            </w:r>
          </w:p>
          <w:p>
            <w:pPr>
              <w:spacing w:after="20"/>
              <w:ind w:left="20"/>
              <w:jc w:val="both"/>
            </w:pPr>
            <w:r>
              <w:rPr>
                <w:rFonts w:ascii="Times New Roman"/>
                <w:b w:val="false"/>
                <w:i w:val="false"/>
                <w:color w:val="000000"/>
                <w:sz w:val="20"/>
              </w:rPr>
              <w:t>
14 маусым,</w:t>
            </w:r>
          </w:p>
          <w:p>
            <w:pPr>
              <w:spacing w:after="20"/>
              <w:ind w:left="20"/>
              <w:jc w:val="both"/>
            </w:pPr>
            <w:r>
              <w:rPr>
                <w:rFonts w:ascii="Times New Roman"/>
                <w:b w:val="false"/>
                <w:i w:val="false"/>
                <w:color w:val="000000"/>
                <w:sz w:val="20"/>
              </w:rPr>
              <w:t>
13 қыркүйек,</w:t>
            </w:r>
          </w:p>
          <w:p>
            <w:pPr>
              <w:spacing w:after="20"/>
              <w:ind w:left="20"/>
              <w:jc w:val="both"/>
            </w:pPr>
            <w:r>
              <w:rPr>
                <w:rFonts w:ascii="Times New Roman"/>
                <w:b w:val="false"/>
                <w:i w:val="false"/>
                <w:color w:val="000000"/>
                <w:sz w:val="20"/>
              </w:rPr>
              <w:t>
13 желтоқсан</w:t>
            </w:r>
          </w:p>
          <w:p>
            <w:pPr>
              <w:spacing w:after="20"/>
              <w:ind w:left="20"/>
              <w:jc w:val="both"/>
            </w:pPr>
            <w:r>
              <w:rPr>
                <w:rFonts w:ascii="Times New Roman"/>
                <w:b w:val="false"/>
                <w:i w:val="false"/>
                <w:color w:val="000000"/>
                <w:sz w:val="20"/>
              </w:rPr>
              <w:t>
15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табыстарын саралаудың негізгі көрсеткіштері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наурыз,</w:t>
            </w:r>
          </w:p>
          <w:p>
            <w:pPr>
              <w:spacing w:after="20"/>
              <w:ind w:left="20"/>
              <w:jc w:val="both"/>
            </w:pPr>
            <w:r>
              <w:rPr>
                <w:rFonts w:ascii="Times New Roman"/>
                <w:b w:val="false"/>
                <w:i w:val="false"/>
                <w:color w:val="000000"/>
                <w:sz w:val="20"/>
              </w:rPr>
              <w:t>
12 маусым,</w:t>
            </w:r>
          </w:p>
          <w:p>
            <w:pPr>
              <w:spacing w:after="20"/>
              <w:ind w:left="20"/>
              <w:jc w:val="both"/>
            </w:pPr>
            <w:r>
              <w:rPr>
                <w:rFonts w:ascii="Times New Roman"/>
                <w:b w:val="false"/>
                <w:i w:val="false"/>
                <w:color w:val="000000"/>
                <w:sz w:val="20"/>
              </w:rPr>
              <w:t>
12 қыркүйек,</w:t>
            </w:r>
          </w:p>
          <w:p>
            <w:pPr>
              <w:spacing w:after="20"/>
              <w:ind w:left="20"/>
              <w:jc w:val="both"/>
            </w:pPr>
            <w:r>
              <w:rPr>
                <w:rFonts w:ascii="Times New Roman"/>
                <w:b w:val="false"/>
                <w:i w:val="false"/>
                <w:color w:val="000000"/>
                <w:sz w:val="20"/>
              </w:rPr>
              <w:t>
12 желтоқсан</w:t>
            </w:r>
          </w:p>
          <w:p>
            <w:pPr>
              <w:spacing w:after="20"/>
              <w:ind w:left="20"/>
              <w:jc w:val="both"/>
            </w:pPr>
            <w:r>
              <w:rPr>
                <w:rFonts w:ascii="Times New Roman"/>
                <w:b w:val="false"/>
                <w:i w:val="false"/>
                <w:color w:val="000000"/>
                <w:sz w:val="20"/>
              </w:rPr>
              <w:t>
24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 D 004, D 008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халықтың тұрмыс сапасы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әлеуметтік-демографиялық сипаттамалары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үй шаруашылықтарының абаттандырылуы туралы мәліметтер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ересек халықтың темекі тұтынуы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тұрмыс сапасының индексі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 D 002, D 004, D 006, Т-001, УДН, "тұрғын үй қоры туралы" жинақ, экономика секторлары бойынша ұлттық байлық элементтері, ҚР Ішкі экономикасының ұлттық шоттары, кірістер әдісімен ЖІӨ, зерттеу нәтижелерінің есебі (PISA), халық санағының деректері, Қазақстан Республикасының қоршаған ортасының жай-күйі туралы есеп, демографиялық статистика, қылмыстық құқық бұзушылық туралы есеп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ең төменгі күнкөріс деңгейінің шамасы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w:t>
            </w:r>
          </w:p>
          <w:p>
            <w:pPr>
              <w:spacing w:after="20"/>
              <w:ind w:left="20"/>
              <w:jc w:val="both"/>
            </w:pPr>
            <w:r>
              <w:rPr>
                <w:rFonts w:ascii="Times New Roman"/>
                <w:b w:val="false"/>
                <w:i w:val="false"/>
                <w:color w:val="000000"/>
                <w:sz w:val="20"/>
              </w:rPr>
              <w:t>
29 ақпан,</w:t>
            </w:r>
          </w:p>
          <w:p>
            <w:pPr>
              <w:spacing w:after="20"/>
              <w:ind w:left="20"/>
              <w:jc w:val="both"/>
            </w:pPr>
            <w:r>
              <w:rPr>
                <w:rFonts w:ascii="Times New Roman"/>
                <w:b w:val="false"/>
                <w:i w:val="false"/>
                <w:color w:val="000000"/>
                <w:sz w:val="20"/>
              </w:rPr>
              <w:t>
29 наурыз,</w:t>
            </w:r>
          </w:p>
          <w:p>
            <w:pPr>
              <w:spacing w:after="20"/>
              <w:ind w:left="20"/>
              <w:jc w:val="both"/>
            </w:pPr>
            <w:r>
              <w:rPr>
                <w:rFonts w:ascii="Times New Roman"/>
                <w:b w:val="false"/>
                <w:i w:val="false"/>
                <w:color w:val="000000"/>
                <w:sz w:val="20"/>
              </w:rPr>
              <w:t>
30 сәуір,</w:t>
            </w:r>
          </w:p>
          <w:p>
            <w:pPr>
              <w:spacing w:after="20"/>
              <w:ind w:left="20"/>
              <w:jc w:val="both"/>
            </w:pPr>
            <w:r>
              <w:rPr>
                <w:rFonts w:ascii="Times New Roman"/>
                <w:b w:val="false"/>
                <w:i w:val="false"/>
                <w:color w:val="000000"/>
                <w:sz w:val="20"/>
              </w:rPr>
              <w:t>
31 мамыр,</w:t>
            </w:r>
          </w:p>
          <w:p>
            <w:pPr>
              <w:spacing w:after="20"/>
              <w:ind w:left="20"/>
              <w:jc w:val="both"/>
            </w:pPr>
            <w:r>
              <w:rPr>
                <w:rFonts w:ascii="Times New Roman"/>
                <w:b w:val="false"/>
                <w:i w:val="false"/>
                <w:color w:val="000000"/>
                <w:sz w:val="20"/>
              </w:rPr>
              <w:t>
28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w:t>
            </w:r>
          </w:p>
          <w:p>
            <w:pPr>
              <w:spacing w:after="20"/>
              <w:ind w:left="20"/>
              <w:jc w:val="both"/>
            </w:pPr>
            <w:r>
              <w:rPr>
                <w:rFonts w:ascii="Times New Roman"/>
                <w:b w:val="false"/>
                <w:i w:val="false"/>
                <w:color w:val="000000"/>
                <w:sz w:val="20"/>
              </w:rPr>
              <w:t>
29 тамыз,</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қазан,</w:t>
            </w:r>
          </w:p>
          <w:p>
            <w:pPr>
              <w:spacing w:after="20"/>
              <w:ind w:left="20"/>
              <w:jc w:val="both"/>
            </w:pPr>
            <w:r>
              <w:rPr>
                <w:rFonts w:ascii="Times New Roman"/>
                <w:b w:val="false"/>
                <w:i w:val="false"/>
                <w:color w:val="000000"/>
                <w:sz w:val="20"/>
              </w:rPr>
              <w:t>
29 қараша,</w:t>
            </w:r>
          </w:p>
          <w:p>
            <w:pPr>
              <w:spacing w:after="20"/>
              <w:ind w:left="20"/>
              <w:jc w:val="both"/>
            </w:pPr>
            <w:r>
              <w:rPr>
                <w:rFonts w:ascii="Times New Roman"/>
                <w:b w:val="false"/>
                <w:i w:val="false"/>
                <w:color w:val="000000"/>
                <w:sz w:val="20"/>
              </w:rPr>
              <w:t>
31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 Ц-101э</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статистикасы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үйлердің апаттылығы туралы мәліметтер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 жергілікті атқарушы органдар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қоры туралы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статистикалық тіркелімі АЖ</w:t>
            </w:r>
          </w:p>
        </w:tc>
      </w:tr>
    </w:tbl>
    <w:bookmarkStart w:name="z13" w:id="10"/>
    <w:p>
      <w:pPr>
        <w:spacing w:after="0"/>
        <w:ind w:left="0"/>
        <w:jc w:val="left"/>
      </w:pPr>
      <w:r>
        <w:rPr>
          <w:rFonts w:ascii="Times New Roman"/>
          <w:b/>
          <w:i w:val="false"/>
          <w:color w:val="000000"/>
        </w:rPr>
        <w:t xml:space="preserve"> Жиынтық статистикалық жарияланымдар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жарияланымның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Шығару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 үшін статистикалық ақпаратты ұсыну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нысаны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әлеуметтік-экономикалық дамуы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дамыуның көрсеткіштері</w:t>
            </w:r>
          </w:p>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 20 сәуір, 20 шілде, 20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2023 жылы" статистикалық жылнама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өңірлері 2023 жылы" статистикалық жылнама </w:t>
            </w:r>
          </w:p>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ауыл, орман және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инвестициялық және құрылыс қызметі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демографиялық жылнамасы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әйелдері мен 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жұмыстар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бастапқы статистикалық деректерді ұсыну графигі</w:t>
            </w:r>
          </w:p>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статистикалық ақпаратты тарату графигі </w:t>
            </w:r>
          </w:p>
          <w:p>
            <w:pPr>
              <w:spacing w:after="20"/>
              <w:ind w:left="20"/>
              <w:jc w:val="both"/>
            </w:pPr>
            <w:r>
              <w:rPr>
                <w:rFonts w:ascii="Times New Roman"/>
                <w:b w:val="false"/>
                <w:i w:val="false"/>
                <w:color w:val="000000"/>
                <w:sz w:val="20"/>
              </w:rPr>
              <w:t>
(қазақ және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r>
    </w:tbl>
    <w:bookmarkStart w:name="z14" w:id="11"/>
    <w:p>
      <w:pPr>
        <w:spacing w:after="0"/>
        <w:ind w:left="0"/>
        <w:jc w:val="left"/>
      </w:pPr>
      <w:r>
        <w:rPr>
          <w:rFonts w:ascii="Times New Roman"/>
          <w:b/>
          <w:i w:val="false"/>
          <w:color w:val="000000"/>
        </w:rPr>
        <w:t xml:space="preserve"> 3-бөлім. Мемлекеттік статистика органдары қалыптастыратын ресми статистикалық ақпарат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жарияланымның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Дереккөздер (статистикалық нысанның индексі, басқа ресми дереккөздер)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Пайдаланушыларға ұсыну мерзімдері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Жердiң болуы және оны санаттар, жер учаскелерiнiң меншiк иелерi, жердi пайдаланушылар мен алқаптар бойынша бөлу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жердің болуы және оларды санаттар, жер учаскелерінің меншік иелері, жерді пайдаланушылар мен алқаптар бойынша бөлу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ахуал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 1-Е (жұмысқа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қаңтар,</w:t>
            </w:r>
          </w:p>
          <w:p>
            <w:pPr>
              <w:spacing w:after="20"/>
              <w:ind w:left="20"/>
              <w:jc w:val="both"/>
            </w:pPr>
            <w:r>
              <w:rPr>
                <w:rFonts w:ascii="Times New Roman"/>
                <w:b w:val="false"/>
                <w:i w:val="false"/>
                <w:color w:val="000000"/>
                <w:sz w:val="20"/>
              </w:rPr>
              <w:t>
12 ақпан,</w:t>
            </w:r>
          </w:p>
          <w:p>
            <w:pPr>
              <w:spacing w:after="20"/>
              <w:ind w:left="20"/>
              <w:jc w:val="both"/>
            </w:pPr>
            <w:r>
              <w:rPr>
                <w:rFonts w:ascii="Times New Roman"/>
                <w:b w:val="false"/>
                <w:i w:val="false"/>
                <w:color w:val="000000"/>
                <w:sz w:val="20"/>
              </w:rPr>
              <w:t>
11 наурыз,</w:t>
            </w:r>
          </w:p>
          <w:p>
            <w:pPr>
              <w:spacing w:after="20"/>
              <w:ind w:left="20"/>
              <w:jc w:val="both"/>
            </w:pPr>
            <w:r>
              <w:rPr>
                <w:rFonts w:ascii="Times New Roman"/>
                <w:b w:val="false"/>
                <w:i w:val="false"/>
                <w:color w:val="000000"/>
                <w:sz w:val="20"/>
              </w:rPr>
              <w:t>
12 сәуір,</w:t>
            </w:r>
          </w:p>
          <w:p>
            <w:pPr>
              <w:spacing w:after="20"/>
              <w:ind w:left="20"/>
              <w:jc w:val="both"/>
            </w:pPr>
            <w:r>
              <w:rPr>
                <w:rFonts w:ascii="Times New Roman"/>
                <w:b w:val="false"/>
                <w:i w:val="false"/>
                <w:color w:val="000000"/>
                <w:sz w:val="20"/>
              </w:rPr>
              <w:t>
10 мамыр,</w:t>
            </w:r>
          </w:p>
          <w:p>
            <w:pPr>
              <w:spacing w:after="20"/>
              <w:ind w:left="20"/>
              <w:jc w:val="both"/>
            </w:pPr>
            <w:r>
              <w:rPr>
                <w:rFonts w:ascii="Times New Roman"/>
                <w:b w:val="false"/>
                <w:i w:val="false"/>
                <w:color w:val="000000"/>
                <w:sz w:val="20"/>
              </w:rPr>
              <w:t>
10 маусым,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шілде,</w:t>
            </w:r>
          </w:p>
          <w:p>
            <w:pPr>
              <w:spacing w:after="20"/>
              <w:ind w:left="20"/>
              <w:jc w:val="both"/>
            </w:pPr>
            <w:r>
              <w:rPr>
                <w:rFonts w:ascii="Times New Roman"/>
                <w:b w:val="false"/>
                <w:i w:val="false"/>
                <w:color w:val="000000"/>
                <w:sz w:val="20"/>
              </w:rPr>
              <w:t>
12 тамыз,</w:t>
            </w:r>
          </w:p>
          <w:p>
            <w:pPr>
              <w:spacing w:after="20"/>
              <w:ind w:left="20"/>
              <w:jc w:val="both"/>
            </w:pPr>
            <w:r>
              <w:rPr>
                <w:rFonts w:ascii="Times New Roman"/>
                <w:b w:val="false"/>
                <w:i w:val="false"/>
                <w:color w:val="000000"/>
                <w:sz w:val="20"/>
              </w:rPr>
              <w:t>
10 қыркүйек,</w:t>
            </w:r>
          </w:p>
          <w:p>
            <w:pPr>
              <w:spacing w:after="20"/>
              <w:ind w:left="20"/>
              <w:jc w:val="both"/>
            </w:pPr>
            <w:r>
              <w:rPr>
                <w:rFonts w:ascii="Times New Roman"/>
                <w:b w:val="false"/>
                <w:i w:val="false"/>
                <w:color w:val="000000"/>
                <w:sz w:val="20"/>
              </w:rPr>
              <w:t>
11 қазан,</w:t>
            </w:r>
          </w:p>
          <w:p>
            <w:pPr>
              <w:spacing w:after="20"/>
              <w:ind w:left="20"/>
              <w:jc w:val="both"/>
            </w:pPr>
            <w:r>
              <w:rPr>
                <w:rFonts w:ascii="Times New Roman"/>
                <w:b w:val="false"/>
                <w:i w:val="false"/>
                <w:color w:val="000000"/>
                <w:sz w:val="20"/>
              </w:rPr>
              <w:t>
11 қараша,</w:t>
            </w:r>
          </w:p>
          <w:p>
            <w:pPr>
              <w:spacing w:after="20"/>
              <w:ind w:left="20"/>
              <w:jc w:val="both"/>
            </w:pPr>
            <w:r>
              <w:rPr>
                <w:rFonts w:ascii="Times New Roman"/>
                <w:b w:val="false"/>
                <w:i w:val="false"/>
                <w:color w:val="000000"/>
                <w:sz w:val="20"/>
              </w:rPr>
              <w:t>
10 желтоқсан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істері комитеті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құрылыс материалдарын өндірушілердің (жеткізушілердің) өткізу және құрылыс ұйымдарының сатып алу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ҚМЖЖ-1,</w:t>
            </w:r>
          </w:p>
          <w:p>
            <w:pPr>
              <w:spacing w:after="20"/>
              <w:ind w:left="20"/>
              <w:jc w:val="both"/>
            </w:pPr>
            <w:r>
              <w:rPr>
                <w:rFonts w:ascii="Times New Roman"/>
                <w:b w:val="false"/>
                <w:i w:val="false"/>
                <w:color w:val="000000"/>
                <w:sz w:val="20"/>
              </w:rPr>
              <w:t>
ҚМЖЖ-2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w:t>
            </w:r>
          </w:p>
          <w:p>
            <w:pPr>
              <w:spacing w:after="20"/>
              <w:ind w:left="20"/>
              <w:jc w:val="both"/>
            </w:pPr>
            <w:r>
              <w:rPr>
                <w:rFonts w:ascii="Times New Roman"/>
                <w:b w:val="false"/>
                <w:i w:val="false"/>
                <w:color w:val="000000"/>
                <w:sz w:val="20"/>
              </w:rPr>
              <w:t>
30-күніне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және мемлекет кепілдік берген қарыздарды, мемлекет кепілгерлігімен берілетін қарыздарды игеру және өтеу туралы ақпарат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w:t>
            </w:r>
          </w:p>
          <w:p>
            <w:pPr>
              <w:spacing w:after="20"/>
              <w:ind w:left="20"/>
              <w:jc w:val="both"/>
            </w:pPr>
            <w:r>
              <w:rPr>
                <w:rFonts w:ascii="Times New Roman"/>
                <w:b w:val="false"/>
                <w:i w:val="false"/>
                <w:color w:val="000000"/>
                <w:sz w:val="20"/>
              </w:rPr>
              <w:t>
25 сәуір,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25 қазан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14-ТБ, 1-ОПЗ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қаңтар,</w:t>
            </w:r>
          </w:p>
          <w:p>
            <w:pPr>
              <w:spacing w:after="20"/>
              <w:ind w:left="20"/>
              <w:jc w:val="both"/>
            </w:pPr>
            <w:r>
              <w:rPr>
                <w:rFonts w:ascii="Times New Roman"/>
                <w:b w:val="false"/>
                <w:i w:val="false"/>
                <w:color w:val="000000"/>
                <w:sz w:val="20"/>
              </w:rPr>
              <w:t>
29 сәуір,</w:t>
            </w:r>
          </w:p>
          <w:p>
            <w:pPr>
              <w:spacing w:after="20"/>
              <w:ind w:left="20"/>
              <w:jc w:val="both"/>
            </w:pPr>
            <w:r>
              <w:rPr>
                <w:rFonts w:ascii="Times New Roman"/>
                <w:b w:val="false"/>
                <w:i w:val="false"/>
                <w:color w:val="000000"/>
                <w:sz w:val="20"/>
              </w:rPr>
              <w:t>
29 шілде,</w:t>
            </w:r>
          </w:p>
          <w:p>
            <w:pPr>
              <w:spacing w:after="20"/>
              <w:ind w:left="20"/>
              <w:jc w:val="both"/>
            </w:pPr>
            <w:r>
              <w:rPr>
                <w:rFonts w:ascii="Times New Roman"/>
                <w:b w:val="false"/>
                <w:i w:val="false"/>
                <w:color w:val="000000"/>
                <w:sz w:val="20"/>
              </w:rPr>
              <w:t>
29 қазан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 жұмыстарын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жазба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балансы бойынша жиынтық статистикалық есеп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 7-ТБ, 9-10-ТБ, 14-17 ТБ, 11-ТБ-ЖС, 11-ТБ-ӨС және басқа да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инвестициялық позиция бойынша жиынтық статистикалық есеп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7-ТБ,9-ТБ, 11-ТБ-ЖС, 11-ТБ-ӨС, 14-17 ТБ және басқа да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 бойынша жиынтық статистикалық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 11-ТБ-ӨС, 14-15 ТБ</w:t>
            </w:r>
          </w:p>
          <w:p>
            <w:pPr>
              <w:spacing w:after="20"/>
              <w:ind w:left="20"/>
              <w:jc w:val="both"/>
            </w:pPr>
            <w:r>
              <w:rPr>
                <w:rFonts w:ascii="Times New Roman"/>
                <w:b w:val="false"/>
                <w:i w:val="false"/>
                <w:color w:val="000000"/>
                <w:sz w:val="20"/>
              </w:rPr>
              <w:t>
және басқа да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наурыз,</w:t>
            </w:r>
          </w:p>
          <w:p>
            <w:pPr>
              <w:spacing w:after="20"/>
              <w:ind w:left="20"/>
              <w:jc w:val="both"/>
            </w:pPr>
            <w:r>
              <w:rPr>
                <w:rFonts w:ascii="Times New Roman"/>
                <w:b w:val="false"/>
                <w:i w:val="false"/>
                <w:color w:val="000000"/>
                <w:sz w:val="20"/>
              </w:rPr>
              <w:t>
30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QEDS Дүниежүзілік Банкінің деректер базасы үшін сыртқы борыш бойынша жиынтық статистикалық есептер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 11-ТБ-ӨС, 14-15-ТБ және басқа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қаңтардан кешіктірмей,</w:t>
            </w:r>
          </w:p>
          <w:p>
            <w:pPr>
              <w:spacing w:after="20"/>
              <w:ind w:left="20"/>
              <w:jc w:val="both"/>
            </w:pPr>
            <w:r>
              <w:rPr>
                <w:rFonts w:ascii="Times New Roman"/>
                <w:b w:val="false"/>
                <w:i w:val="false"/>
                <w:color w:val="000000"/>
                <w:sz w:val="20"/>
              </w:rPr>
              <w:t>
17 сәуірден кешіктірмей,</w:t>
            </w:r>
          </w:p>
          <w:p>
            <w:pPr>
              <w:spacing w:after="20"/>
              <w:ind w:left="20"/>
              <w:jc w:val="both"/>
            </w:pPr>
            <w:r>
              <w:rPr>
                <w:rFonts w:ascii="Times New Roman"/>
                <w:b w:val="false"/>
                <w:i w:val="false"/>
                <w:color w:val="000000"/>
                <w:sz w:val="20"/>
              </w:rPr>
              <w:t>
17 шілдеден кешіктірмей,</w:t>
            </w:r>
          </w:p>
          <w:p>
            <w:pPr>
              <w:spacing w:after="20"/>
              <w:ind w:left="20"/>
              <w:jc w:val="both"/>
            </w:pPr>
            <w:r>
              <w:rPr>
                <w:rFonts w:ascii="Times New Roman"/>
                <w:b w:val="false"/>
                <w:i w:val="false"/>
                <w:color w:val="000000"/>
                <w:sz w:val="20"/>
              </w:rPr>
              <w:t>
17 қазаннан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 Дүниежүзілік Банкінің деректер базасы үшін кеңейтілген айқындаудағы мемлекеттік сектордың сыртқы борышы бойынша жиынтық статистикалық есептер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w:t>
            </w:r>
          </w:p>
          <w:p>
            <w:pPr>
              <w:spacing w:after="20"/>
              <w:ind w:left="20"/>
              <w:jc w:val="both"/>
            </w:pPr>
            <w:r>
              <w:rPr>
                <w:rFonts w:ascii="Times New Roman"/>
                <w:b w:val="false"/>
                <w:i w:val="false"/>
                <w:color w:val="000000"/>
                <w:sz w:val="20"/>
              </w:rPr>
              <w:t>
11-ТБ-ӨС, 14-15-ТБ және басқа да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қаңтардан кешіктірмей,</w:t>
            </w:r>
          </w:p>
          <w:p>
            <w:pPr>
              <w:spacing w:after="20"/>
              <w:ind w:left="20"/>
              <w:jc w:val="both"/>
            </w:pPr>
            <w:r>
              <w:rPr>
                <w:rFonts w:ascii="Times New Roman"/>
                <w:b w:val="false"/>
                <w:i w:val="false"/>
                <w:color w:val="000000"/>
                <w:sz w:val="20"/>
              </w:rPr>
              <w:t>
17 сәуірден кешіктірмей,</w:t>
            </w:r>
          </w:p>
          <w:p>
            <w:pPr>
              <w:spacing w:after="20"/>
              <w:ind w:left="20"/>
              <w:jc w:val="both"/>
            </w:pPr>
            <w:r>
              <w:rPr>
                <w:rFonts w:ascii="Times New Roman"/>
                <w:b w:val="false"/>
                <w:i w:val="false"/>
                <w:color w:val="000000"/>
                <w:sz w:val="20"/>
              </w:rPr>
              <w:t>
17 шілдеден кешіктірмей,</w:t>
            </w:r>
          </w:p>
          <w:p>
            <w:pPr>
              <w:spacing w:after="20"/>
              <w:ind w:left="20"/>
              <w:jc w:val="both"/>
            </w:pPr>
            <w:r>
              <w:rPr>
                <w:rFonts w:ascii="Times New Roman"/>
                <w:b w:val="false"/>
                <w:i w:val="false"/>
                <w:color w:val="000000"/>
                <w:sz w:val="20"/>
              </w:rPr>
              <w:t>
17 қазаннан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Борышкерлерінің есептілік жүйесі үшін жеке кепілдік берілмеген ұзақ мерзімді сыртқы борыш бойынша жиынтық статистикалық есеп DRS (№4 нысан)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11-ТБ-ЖС,</w:t>
            </w:r>
          </w:p>
          <w:p>
            <w:pPr>
              <w:spacing w:after="20"/>
              <w:ind w:left="20"/>
              <w:jc w:val="both"/>
            </w:pPr>
            <w:r>
              <w:rPr>
                <w:rFonts w:ascii="Times New Roman"/>
                <w:b w:val="false"/>
                <w:i w:val="false"/>
                <w:color w:val="000000"/>
                <w:sz w:val="20"/>
              </w:rPr>
              <w:t>
11-ТБ-ӨС, 15-ТБ және басқа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сәуірден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сауда және даму жөніндегі конференциясы үшін шетелдік тікелей инвестициялар бойынша жиынтық статистикалық есептер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w:t>
            </w:r>
          </w:p>
          <w:p>
            <w:pPr>
              <w:spacing w:after="20"/>
              <w:ind w:left="20"/>
              <w:jc w:val="both"/>
            </w:pPr>
            <w:r>
              <w:rPr>
                <w:rFonts w:ascii="Times New Roman"/>
                <w:b w:val="false"/>
                <w:i w:val="false"/>
                <w:color w:val="000000"/>
                <w:sz w:val="20"/>
              </w:rPr>
              <w:t>
және басқа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статистикалық бөлімі үшін көрсетілетін қызметтердің халықаралық саудасының статистикасы бойынша жиынтық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2-5-ТБ, 7-ТБ, 9-ТБ,</w:t>
            </w:r>
          </w:p>
          <w:p>
            <w:pPr>
              <w:spacing w:after="20"/>
              <w:ind w:left="20"/>
              <w:jc w:val="both"/>
            </w:pPr>
            <w:r>
              <w:rPr>
                <w:rFonts w:ascii="Times New Roman"/>
                <w:b w:val="false"/>
                <w:i w:val="false"/>
                <w:color w:val="000000"/>
                <w:sz w:val="20"/>
              </w:rPr>
              <w:t>
10-ТБ, 11-ТБ-ЖС,</w:t>
            </w:r>
          </w:p>
          <w:p>
            <w:pPr>
              <w:spacing w:after="20"/>
              <w:ind w:left="20"/>
              <w:jc w:val="both"/>
            </w:pPr>
            <w:r>
              <w:rPr>
                <w:rFonts w:ascii="Times New Roman"/>
                <w:b w:val="false"/>
                <w:i w:val="false"/>
                <w:color w:val="000000"/>
                <w:sz w:val="20"/>
              </w:rPr>
              <w:t>
11-ТБ-ӨС және басқа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резервтер және шетел валютасындағы өтімділік бойынша есеп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SEFER форматындағы есеп – резервтік активтер нысанында ұсталатын бағалы қағаздарды географиялық бөлуге шолу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сыртқы борышы, халықаралық инвестициялық позиция және салым бағыты бойынша тікелей инвестициялар статистикасы бойынша талдамалық кестелер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 14-17-ТБ</w:t>
            </w:r>
          </w:p>
          <w:p>
            <w:pPr>
              <w:spacing w:after="20"/>
              <w:ind w:left="20"/>
              <w:jc w:val="both"/>
            </w:pPr>
            <w:r>
              <w:rPr>
                <w:rFonts w:ascii="Times New Roman"/>
                <w:b w:val="false"/>
                <w:i w:val="false"/>
                <w:color w:val="000000"/>
                <w:sz w:val="20"/>
              </w:rPr>
              <w:t>
және басқа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қазан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халықаралық қызметтер және жеке трансферттер бойынша талдамалық кестелер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2-5-ТБ, 7-ТБ,</w:t>
            </w:r>
          </w:p>
          <w:p>
            <w:pPr>
              <w:spacing w:after="20"/>
              <w:ind w:left="20"/>
              <w:jc w:val="both"/>
            </w:pPr>
            <w:r>
              <w:rPr>
                <w:rFonts w:ascii="Times New Roman"/>
                <w:b w:val="false"/>
                <w:i w:val="false"/>
                <w:color w:val="000000"/>
                <w:sz w:val="20"/>
              </w:rPr>
              <w:t>
9-10-ТБ, 11-ТБ-ЖС, 11-ТБ-ӨС және басқа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қаңтар,</w:t>
            </w:r>
          </w:p>
          <w:p>
            <w:pPr>
              <w:spacing w:after="20"/>
              <w:ind w:left="20"/>
              <w:jc w:val="both"/>
            </w:pPr>
            <w:r>
              <w:rPr>
                <w:rFonts w:ascii="Times New Roman"/>
                <w:b w:val="false"/>
                <w:i w:val="false"/>
                <w:color w:val="000000"/>
                <w:sz w:val="20"/>
              </w:rPr>
              <w:t>
10 сәуір,</w:t>
            </w:r>
          </w:p>
          <w:p>
            <w:pPr>
              <w:spacing w:after="20"/>
              <w:ind w:left="20"/>
              <w:jc w:val="both"/>
            </w:pPr>
            <w:r>
              <w:rPr>
                <w:rFonts w:ascii="Times New Roman"/>
                <w:b w:val="false"/>
                <w:i w:val="false"/>
                <w:color w:val="000000"/>
                <w:sz w:val="20"/>
              </w:rPr>
              <w:t>
10 шілде,</w:t>
            </w:r>
          </w:p>
          <w:p>
            <w:pPr>
              <w:spacing w:after="20"/>
              <w:ind w:left="20"/>
              <w:jc w:val="both"/>
            </w:pPr>
            <w:r>
              <w:rPr>
                <w:rFonts w:ascii="Times New Roman"/>
                <w:b w:val="false"/>
                <w:i w:val="false"/>
                <w:color w:val="000000"/>
                <w:sz w:val="20"/>
              </w:rPr>
              <w:t>
10 қазан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CPIS портфельдік инвестицияларды үйлестірілген зерттеу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9-ТБ, 15-ТБ және басқа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 тікелей инвестицияларды үйлестірілген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7-ТБ, 9-ТБ</w:t>
            </w:r>
          </w:p>
          <w:p>
            <w:pPr>
              <w:spacing w:after="20"/>
              <w:ind w:left="20"/>
              <w:jc w:val="both"/>
            </w:pPr>
            <w:r>
              <w:rPr>
                <w:rFonts w:ascii="Times New Roman"/>
                <w:b w:val="false"/>
                <w:i w:val="false"/>
                <w:color w:val="000000"/>
                <w:sz w:val="20"/>
              </w:rPr>
              <w:t>
және басқа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сұратуда көрсетіледі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резервтер және Қазақстан Республикасының Ұлттық қорының активтері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активтері бойынша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деректер-есепті кезеңнен кейінгі айдың 7-жұмыс күнінен кешіктірмей; есепті деректер-есепті кезеңнен кейінгі айдың соңғы жұмыс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монетарлық шолуы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ішкі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деректер-есепті кезеңнен кейінгі айдың 7-жұмыс күнінен кешіктірмей; есепті деректер-есепті кезеңнен кейінгі айдың соңғы жұмыс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Екiншi деңгейдегi банктердің монетарлық шолуы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11-жұмыс күнінен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жүйесі бойынша монетарлық шолу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банктер ұсынатын әкімшілік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деректер-есепті кезеңнен кейінгі айдың 11-жұмыс күнінен кешіктірмей; есепті деректер-есепті кезеңнен кейінгі айдың соңғы жұмыс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базасы және кең ақша массасының агрегаттары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Ұлттық банктің баланстық шоттары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11-жұмыс күнінен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ұйымдардағы депозиттер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Ұлттық банктің баланстық шоттары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11-жұмыс күнінен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ұйымдар бойынша шолуы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беретін әкімшілік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ақпан, 31 мамыр,</w:t>
            </w:r>
          </w:p>
          <w:p>
            <w:pPr>
              <w:spacing w:after="20"/>
              <w:ind w:left="20"/>
              <w:jc w:val="both"/>
            </w:pPr>
            <w:r>
              <w:rPr>
                <w:rFonts w:ascii="Times New Roman"/>
                <w:b w:val="false"/>
                <w:i w:val="false"/>
                <w:color w:val="000000"/>
                <w:sz w:val="20"/>
              </w:rPr>
              <w:t>
29 тамыз, 29 қараша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сектор бойынша шолу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банктер және басқа қаржы ұйымдары беретін әкімшілік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ақпан, 31 мамыр,</w:t>
            </w:r>
          </w:p>
          <w:p>
            <w:pPr>
              <w:spacing w:after="20"/>
              <w:ind w:left="20"/>
              <w:jc w:val="both"/>
            </w:pPr>
            <w:r>
              <w:rPr>
                <w:rFonts w:ascii="Times New Roman"/>
                <w:b w:val="false"/>
                <w:i w:val="false"/>
                <w:color w:val="000000"/>
                <w:sz w:val="20"/>
              </w:rPr>
              <w:t>
29 тамыз, 29 қараша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Composition of Foreign Exchange Reserves" (COFER) ХВҚ үшін стандартталған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ішкі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ақпаннан кешіктірмей,</w:t>
            </w:r>
          </w:p>
          <w:p>
            <w:pPr>
              <w:spacing w:after="20"/>
              <w:ind w:left="20"/>
              <w:jc w:val="both"/>
            </w:pPr>
            <w:r>
              <w:rPr>
                <w:rFonts w:ascii="Times New Roman"/>
                <w:b w:val="false"/>
                <w:i w:val="false"/>
                <w:color w:val="000000"/>
                <w:sz w:val="20"/>
              </w:rPr>
              <w:t>
20 мамырдан кешіктірмей,</w:t>
            </w:r>
          </w:p>
          <w:p>
            <w:pPr>
              <w:spacing w:after="20"/>
              <w:ind w:left="20"/>
              <w:jc w:val="both"/>
            </w:pPr>
            <w:r>
              <w:rPr>
                <w:rFonts w:ascii="Times New Roman"/>
                <w:b w:val="false"/>
                <w:i w:val="false"/>
                <w:color w:val="000000"/>
                <w:sz w:val="20"/>
              </w:rPr>
              <w:t>
20 тамыздан кешіктірмей,</w:t>
            </w:r>
          </w:p>
          <w:p>
            <w:pPr>
              <w:spacing w:after="20"/>
              <w:ind w:left="20"/>
              <w:jc w:val="both"/>
            </w:pPr>
            <w:r>
              <w:rPr>
                <w:rFonts w:ascii="Times New Roman"/>
                <w:b w:val="false"/>
                <w:i w:val="false"/>
                <w:color w:val="000000"/>
                <w:sz w:val="20"/>
              </w:rPr>
              <w:t>
20 қарашадан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Bank Survey" (MFSCBS) ХВҚ үшін стандартталған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күнінен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Depository Corporations" (MFSODC) ХВҚ үшін стандартталған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күнінен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Corporations" (MFSOFC) ХВҚ үшін стандартталған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беретін әкімшілік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ақпаннан кешіктірмей,</w:t>
            </w:r>
          </w:p>
          <w:p>
            <w:pPr>
              <w:spacing w:after="20"/>
              <w:ind w:left="20"/>
              <w:jc w:val="both"/>
            </w:pPr>
            <w:r>
              <w:rPr>
                <w:rFonts w:ascii="Times New Roman"/>
                <w:b w:val="false"/>
                <w:i w:val="false"/>
                <w:color w:val="000000"/>
                <w:sz w:val="20"/>
              </w:rPr>
              <w:t>
31 мамырдан кешіктірмей,</w:t>
            </w:r>
          </w:p>
          <w:p>
            <w:pPr>
              <w:spacing w:after="20"/>
              <w:ind w:left="20"/>
              <w:jc w:val="both"/>
            </w:pPr>
            <w:r>
              <w:rPr>
                <w:rFonts w:ascii="Times New Roman"/>
                <w:b w:val="false"/>
                <w:i w:val="false"/>
                <w:color w:val="000000"/>
                <w:sz w:val="20"/>
              </w:rPr>
              <w:t>
29 тамыздан кешіктірмей,</w:t>
            </w:r>
          </w:p>
          <w:p>
            <w:pPr>
              <w:spacing w:after="20"/>
              <w:ind w:left="20"/>
              <w:jc w:val="both"/>
            </w:pPr>
            <w:r>
              <w:rPr>
                <w:rFonts w:ascii="Times New Roman"/>
                <w:b w:val="false"/>
                <w:i w:val="false"/>
                <w:color w:val="000000"/>
                <w:sz w:val="20"/>
              </w:rPr>
              <w:t>
29 қарашадан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"Monetary Aggregates" (MFSMS) ХВҚ үшін стандартталған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банктер ұсынатын әкімшілік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күнінен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Rates and Share Prices" (MFSINT) ХВҚ үшін стандартталған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мөлшерлемелері бойынша деректер және басқа да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6-жұмыс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Rates" (916ER) ХВҚ үшін стандартталған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сауда-саттығының қорытындылары туралы KASE мәліметтері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6-жұмыс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Liquidity" (916IL) ХВҚ үшін стандартталған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баланстық шоттары және басқа да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6-жұмыс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статистикалық бюллетені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байқаулардың статистикалық нысандары, монетарлық статистика және басқа да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бюллетень</w:t>
            </w:r>
          </w:p>
          <w:p>
            <w:pPr>
              <w:spacing w:after="20"/>
              <w:ind w:left="20"/>
              <w:jc w:val="both"/>
            </w:pPr>
            <w:r>
              <w:rPr>
                <w:rFonts w:ascii="Times New Roman"/>
                <w:b w:val="false"/>
                <w:i w:val="false"/>
                <w:color w:val="000000"/>
                <w:sz w:val="20"/>
              </w:rPr>
              <w:t>
(электрондық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төлем балансы және сыртқы борышы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 7-ТБ, 9-10-ТБ, 14-17-ТБ, 11-ТБ-ЖС, 11-ТБ-ӨС және басқа да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статистикалық жарияланым (электрондық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нарықтың көрсеткіштері бойынша жиынтық және талдамалық кестелер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және басқа да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27-күнінен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нарықтың көрсеткіштері бойынша жиынтық және талдамалық кестелер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ұсынатын әкімшілік деректер және басқа да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27-күнінен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нарықтың көрсеткіштері бойынша жиынтық және талдамалық кестелер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сауда-саттығының қорытындылары туралы KASE мәліметтері, банктер, уәкілетті ұйымдар ұсынатын әкімшілік деректер және басқа да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27-күнінен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нарығының көрсеткіштері бойынша жиынтық және талдамалық кестелер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орталық депозитарийі" АҚ ұсынатын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7-жұмыс күнінен кешіктірмей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валютаның шетел валюталарына ресми бағамы, кезеңде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белгілейтін валюталардың күнделікті ресми (нарықтық) бағамдары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бірінші жұмыс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негізгі қаржылық көрсеткіштері бойынша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ұсынатын әкімшілік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конгломераттарының негізгі қаржылық көрсеткіштері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конгломераттары ұсынатын әкімшілік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w:t>
            </w:r>
          </w:p>
          <w:p>
            <w:pPr>
              <w:spacing w:after="20"/>
              <w:ind w:left="20"/>
              <w:jc w:val="both"/>
            </w:pPr>
            <w:r>
              <w:rPr>
                <w:rFonts w:ascii="Times New Roman"/>
                <w:b w:val="false"/>
                <w:i w:val="false"/>
                <w:color w:val="000000"/>
                <w:sz w:val="20"/>
              </w:rPr>
              <w:t>
28 маусым,</w:t>
            </w:r>
          </w:p>
          <w:p>
            <w:pPr>
              <w:spacing w:after="20"/>
              <w:ind w:left="20"/>
              <w:jc w:val="both"/>
            </w:pPr>
            <w:r>
              <w:rPr>
                <w:rFonts w:ascii="Times New Roman"/>
                <w:b w:val="false"/>
                <w:i w:val="false"/>
                <w:color w:val="000000"/>
                <w:sz w:val="20"/>
              </w:rPr>
              <w:t>
30 қыркүйек,</w:t>
            </w:r>
          </w:p>
          <w:p>
            <w:pPr>
              <w:spacing w:after="20"/>
              <w:ind w:left="20"/>
              <w:jc w:val="both"/>
            </w:pPr>
            <w:r>
              <w:rPr>
                <w:rFonts w:ascii="Times New Roman"/>
                <w:b w:val="false"/>
                <w:i w:val="false"/>
                <w:color w:val="000000"/>
                <w:sz w:val="20"/>
              </w:rPr>
              <w:t>
31 желтоқсан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субъектілерінің негізгі қаржылық көрсеткіштері бойынша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субъектілері ұсынатын әкімшілік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негізгі қаржылық көрсеткіштері бойынша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 ұсынатын әкімшілік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жүйесінің негізгі қаржылық көрсеткіштері бойынша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ұсынатын әкімшілік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ұйымдарының негізгі қаржылық көрсеткіштері бойынша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ұсынатын әкімшілік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соңғы жұмыс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топтарының негізгі қаржылық көрсеткіштері бойынша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топтары ұсынатын әкімшілік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қаңтар, 31 мамыр,</w:t>
            </w:r>
          </w:p>
          <w:p>
            <w:pPr>
              <w:spacing w:after="20"/>
              <w:ind w:left="20"/>
              <w:jc w:val="both"/>
            </w:pPr>
            <w:r>
              <w:rPr>
                <w:rFonts w:ascii="Times New Roman"/>
                <w:b w:val="false"/>
                <w:i w:val="false"/>
                <w:color w:val="000000"/>
                <w:sz w:val="20"/>
              </w:rPr>
              <w:t>
31 шілде, 31 қазан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асыратын ұйымдардың негізгі қаржылық көрсеткіштері бойынша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асыратын ұйымдар ұсынатын әкімшілік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кестелер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 10 маусым,</w:t>
            </w:r>
          </w:p>
          <w:p>
            <w:pPr>
              <w:spacing w:after="20"/>
              <w:ind w:left="20"/>
              <w:jc w:val="both"/>
            </w:pPr>
            <w:r>
              <w:rPr>
                <w:rFonts w:ascii="Times New Roman"/>
                <w:b w:val="false"/>
                <w:i w:val="false"/>
                <w:color w:val="000000"/>
                <w:sz w:val="20"/>
              </w:rPr>
              <w:t>
10 қыркүйек, 10 желтоқсан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істеу және ормандарды қалпына келтіру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тұқымдылардың тұқымдарын себу сапасы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10, 20, 30-күндеріне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 бұзы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орманшар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20 сәуір,</w:t>
            </w:r>
          </w:p>
          <w:p>
            <w:pPr>
              <w:spacing w:after="20"/>
              <w:ind w:left="20"/>
              <w:jc w:val="both"/>
            </w:pPr>
            <w:r>
              <w:rPr>
                <w:rFonts w:ascii="Times New Roman"/>
                <w:b w:val="false"/>
                <w:i w:val="false"/>
                <w:color w:val="000000"/>
                <w:sz w:val="20"/>
              </w:rPr>
              <w:t>
20 шілде,</w:t>
            </w:r>
          </w:p>
          <w:p>
            <w:pPr>
              <w:spacing w:after="20"/>
              <w:ind w:left="20"/>
              <w:jc w:val="both"/>
            </w:pPr>
            <w:r>
              <w:rPr>
                <w:rFonts w:ascii="Times New Roman"/>
                <w:b w:val="false"/>
                <w:i w:val="false"/>
                <w:color w:val="000000"/>
                <w:sz w:val="20"/>
              </w:rPr>
              <w:t>
20 қазан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 мемлекеттік есепке алу және орман қорын мемлекеттік орман қоры және алқаптар санаттары бойынша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орманды күтіп баптау шаралары, сүрек босату, шырын ағызу мен жанама орман пайдалану жөніндегі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 ағаштардағы сүрек қалдықтары және ағаш кесілген жерлерді тазарту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ОШ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 20 шілде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наурыз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түсімдері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p>
            <w:pPr>
              <w:spacing w:after="20"/>
              <w:ind w:left="20"/>
              <w:jc w:val="both"/>
            </w:pPr>
            <w:r>
              <w:rPr>
                <w:rFonts w:ascii="Times New Roman"/>
                <w:b w:val="false"/>
                <w:i w:val="false"/>
                <w:color w:val="000000"/>
                <w:sz w:val="20"/>
              </w:rPr>
              <w:t>
20 сәуір,</w:t>
            </w:r>
          </w:p>
          <w:p>
            <w:pPr>
              <w:spacing w:after="20"/>
              <w:ind w:left="20"/>
              <w:jc w:val="both"/>
            </w:pPr>
            <w:r>
              <w:rPr>
                <w:rFonts w:ascii="Times New Roman"/>
                <w:b w:val="false"/>
                <w:i w:val="false"/>
                <w:color w:val="000000"/>
                <w:sz w:val="20"/>
              </w:rPr>
              <w:t>
20 шілде,</w:t>
            </w:r>
          </w:p>
          <w:p>
            <w:pPr>
              <w:spacing w:after="20"/>
              <w:ind w:left="20"/>
              <w:jc w:val="both"/>
            </w:pPr>
            <w:r>
              <w:rPr>
                <w:rFonts w:ascii="Times New Roman"/>
                <w:b w:val="false"/>
                <w:i w:val="false"/>
                <w:color w:val="000000"/>
                <w:sz w:val="20"/>
              </w:rPr>
              <w:t>
20 қазан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және 10 шілдеге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есепке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бойынша өндірістік жоспарды орындау туралы есеп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ОШ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және 10 шілдеге (қоса алғанда)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тұқымын дайындау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p>
          <w:p>
            <w:pPr>
              <w:spacing w:after="20"/>
              <w:ind w:left="20"/>
              <w:jc w:val="both"/>
            </w:pPr>
            <w:r>
              <w:rPr>
                <w:rFonts w:ascii="Times New Roman"/>
                <w:b w:val="false"/>
                <w:i w:val="false"/>
                <w:color w:val="000000"/>
                <w:sz w:val="20"/>
              </w:rPr>
              <w:t>
1 ақпанға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Су ресурстары комитеті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бойынша су алу, пайдалану және су бұрудың негізгі көрсеткіштері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сұрауда көрсетіледі, бірақ есепті жылдан кейінгі жылдың 1 сәуірінен ерте емес</w:t>
            </w: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Атаулы әлеуметтік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Агроөнеркәсіптік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Әкімшілік-аумақтық объектілердің жіктеуіші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медициналық сақтандыру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Ұлттар Ұйымы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өңірлік өнімі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Индустриялық-инновациялық дамытудың мемлекеттік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Әділет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Еңбекмині ЕРДО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Еңбек және халықты әлеуметтік қорғау министрлігі жанындағы "Еңбек ресурстарын дамыту орталығы"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 АЖК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 Автомобильді жолдар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әлеуметтік сақтандыру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министрлігінің Мемлекеттік кірістер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шоттар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валюта қоры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ШФҚ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Шаруа, фермер қожалықтары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Direct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Coordinated Portfolio Investment Survey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Programme for International Student Assessment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Public Sector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QEDS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Quarterly External Debt Statistics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SEFER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Securities Held as Foreign Exchange Reserves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