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577e" w14:textId="c0b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 радиациялық, химиялық және биологиялық қорғау құралдарымен жабдықтаудың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6 қаңтардағы № 3 бұйрығы. Күші жойылды - Қазақстан Республикасы Төтенше жағдайлар министрінің 2025 жылғы 23 сәуірдегі № 150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Төтенше жағдайлар министрінің 23.04.2025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министрлігін радиациялық, химиялық және биологиялық қорғау құралдарымен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"___"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министрлігін радиациялық, химиялық және биологиялық қорғау құралдарымен жабдықтаудың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норманың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Өлш. бірл.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мәндегі нормасы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ету (қолданылу) мерзімін,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Запаста сақталу мерзі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мін, 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 нормалардың таралу саласы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  нормалардың қолданылу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тарау. Жеке қорғану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параграф. Тыныс алу органдарын жеке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110%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органдарын, көзді, адамның бетті жауынгерлік улы заттардан, радиоактивті шаңнан, биологиялық аэрозольдерден және күшті әсер ететін улы заттардан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газқағарларға арналған қосымша патрон (сүзгіш қорап)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көміртегі тотығынан (улы газдан) және басқа да күшті әсер ететін улы заттардан қорғау үшін, пайдаланылатын газқағардың қорғау әрекетінің уақытын ұлғайту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газқағар (тыныс алу аппараты)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өндірістік объектілерде өрт сөндіру, авариялық-құтқару жұмыстарын жүргізу кезінде тыныс алу органдарын, көзді, адамды улы және түтінді газ ортасының, атмосферадағы зиянды заттардың шоғырлануына қарамастан, олардың әсерінен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Газдар, аэрозольдер және шаң түріндегі зиянды заттардың әсерінен қорғау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параграф. Теріні жеке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Оқшаулағыш түрдегі қорғау костюмі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терісін, киімін, аяқ киімін жауынгерлік улы заттардан, радиоактивті шаңнан, биологиялық аэрозольдардан және күшті әсер ететін улы заттардан қорғау үшін. Костюм бірнеше рет қолданылады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терісін, киімін, аяқ киімін жауынгерлік улы заттардан, радиоактивті шаңнан, биологиялық аэрозольдардан және күшті әсер ететін улы заттардан қорғау үшін. Костюм сығылған ауада тыныс алу аппаратымен пайдалануға арналған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пайдалануға болатын биологиялық қорғау костюмі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бөлімшесінің, 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аса қауіпті инфекцияларды жұқтырудан қорғау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Радиациядан қорғайтын киім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бөлімшесінің, радиациялық, химиялық және биологиялық қорғау бөлімшесінің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Радиациядан қорғау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тарау. Ұжымдық қорғау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Сүзгілеу-желдету агрегаты (қондырғы)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пунктіне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 улағыш заттардан, радиоактивті шаңнан, биологиялық аэрозольдардан, қатты әсер ететін улы заттардан тазарту және оны басқару пунктіне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тарау. Радиациялық, химиялық және биологиялық барлау, дозиметриялық бақылау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параграф. Радиациялық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Дозаның қуат өлшегіші, стационарлық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органының басқару пунктіне, кезекші қызметіне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жерге үздіксіз радиациялық бақылау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барлау (тасымалды) құрал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 жерде радиациялық барлау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параграф. Химиялық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химиялық барлау құралы (газталдағыш)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жерде химиялық барлау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химиялық заттарды анықтауға арналған химиялық детектор (киілетін)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бөлімшесіне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Ауадағы қауіпті химиялық заттардың анықталғаны туралы сигналды анықтау және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есебінің бөлімшесіне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параграф. Биологиялық барлау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барлау (тасымалды) аспабы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Зарарланған жерде биологиялық (спецификалық емес) барлау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параграф. Дозиметриялық бақылау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көрсететін жеке дозиметр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бөлімшесіне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Дозиметриялық және радиометриялық бақылау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есебінің бөлімшесіне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бөлімшесінің штат санының 100% - 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сәулелену әсеріне ұшырайтын жеке құрамның сәулеленуін бақылау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дозиметрлерге арналған өлшеу құрылғысы (оқығыш)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дозиметрлерден көрсеткіштерді оқу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тарау. Арнайы өңдеу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Газсыздандыруды, дезактивациялауды, дезинфекциялауды жүргізуге арналған жиынтық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техниканың 1 бірлігіне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техниканы газсыздандыруды, дезактивациялауды және дезинфекциялауды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тарау. Радиациялық, химиялық және биологиялық барлаудың техникалық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барлаудың ұшқышсыз ұшу аппараты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Ауадан радиациялық, химиялық және биологиялық барлауды қашықтықтан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Роботтандырылған радиациялық, химиялық және биологиялық барлау кешені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бөлімшелеріне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жерді радиациялық, химиялық және биологиялық барлауды қашықтықтан жүргізу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тарау. Радиациялық, химиялық және биологиялық қорғаудың шығыс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Газқағарларды техникалық тексеруге арналған зат (хлорпикрин)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органдарының әрбір қызметкеріне, әскери қызметшісіне, азаматтық персоналына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газқағарлардың дұрыстығын тексеруге пайдалану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дабыл сигналы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автомобильіне (машинасына)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дабылдың дыбыстық және жарық сигналдарын беру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бөлімінің құтқару ротасына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Индикаторлық және шығыс құралдарының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аспабына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аспаптарының үздіксіз жұмыс істеуін қамтамасыз ету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 мен жинақтарға қоректендіру көздері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аспабына, жиынтығына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қорғау аспаптарының, жиынтықтарының үздіксіз жұмыс істеуін қамтамасыз ету үшін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 құралы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Газсыздандыруда техниканы, мүлікті және басқа объектілерді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Дезактивациялаушы құрал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және басқа да объектілерді дезактивациялауда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құрал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құю станциясына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мүлікті және басқа да объектілерді дезинфекциялауға пайдалану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өңдеу жиынтығына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газсыздандыру құралдары (жеке химияға қарсы пакет)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органдары қызметкерлерінің, әскери қызметшілерінің, азаматтық персоналының штат санының 100% - 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санитарлық өңдеу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шашкасы (қолмен түтін гранатасы)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әскери бөліміне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объектілерді бүркемелеу және орнын көрсету үшін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7 - тарау. Радиациялық, химиялық және биологиялық қорғаудың қосымша құралдары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Газқағарларды техникалық тексеру жиынтығы (тестер)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төтенше жағдайлар департаментіне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Сүзгіш газқағарлардың жарамдылығын тексеру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азаматтық қорғаныс әскери бөліміне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оқу орнына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белгілерінің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Жұқтырған учаскелердің шекараларын белгілеу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метеостанция (метеожинақ)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Метеорологиялық бақылаулар жүргізу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жабдықтауға арналған құралдар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барлау, арнайы, арнайы және санитариялық өңдеу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аппараттарын жабдықтау (толтыру) үшін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және биологиялық барлау бөлімшесіне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Топырақ, су, тамақ өнімдері және басқа да зарарланған материалдар сынамаларын алу үшін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Қазақстан Республикасы Төтенше жағдайлар министрлігін радиациялық, химиялық және биологиялық қорғау құралдарымен жабдықтаудың заттай нормалары Мемлекеттік өртке қарсы қызметтің жедел-құтқару жасақтарының бөлімшелеріне, "Республикалық жедел-құтқару жасағы" мемлекеттік мекемесіне, "Апаттар медицинасы орталығы" мемлекеттік мекемесіне және оның филиалдарына қолданылмайды, олар үшін Қазақстан Республикасы Төтенше жағдайлар министрінің 2021 жылғы 06 қыркүйегіндегі № 429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радиациялық, химиялық және биологиялық қорғау құралдарының нормалары көзделген.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