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c991" w14:textId="472c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10 қазандағы № 551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қолданылуы 01.01.2024 дейін тоқтатылған – </w:t>
      </w:r>
      <w:r>
        <w:rPr>
          <w:rFonts w:ascii="Times New Roman"/>
          <w:b w:val="false"/>
          <w:i w:val="false"/>
          <w:color w:val="ff0000"/>
          <w:sz w:val="28"/>
        </w:rPr>
        <w:t xml:space="preserve">ҚР Төтенше жағдайлар министрінің м.а. 07.11.2023 </w:t>
      </w:r>
      <w:r>
        <w:rPr>
          <w:rFonts w:ascii="Times New Roman"/>
          <w:b w:val="false"/>
          <w:i w:val="false"/>
          <w:color w:val="ff0000"/>
          <w:sz w:val="28"/>
        </w:rPr>
        <w:t>№ 599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қолданысқа 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кейбір мәселелері туралы" Қазақстан Республикасы Үкіметінің 2023 жылғы 29 тамыздағы № 727 қаулысының </w:t>
      </w:r>
      <w:r>
        <w:rPr>
          <w:rFonts w:ascii="Times New Roman"/>
          <w:b w:val="false"/>
          <w:i w:val="false"/>
          <w:color w:val="000000"/>
          <w:sz w:val="28"/>
        </w:rPr>
        <w:t>3-тармағын</w:t>
      </w:r>
      <w:r>
        <w:rPr>
          <w:rFonts w:ascii="Times New Roman"/>
          <w:b w:val="false"/>
          <w:i w:val="false"/>
          <w:color w:val="000000"/>
          <w:sz w:val="28"/>
        </w:rPr>
        <w:t xml:space="preserve"> орындау үшін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"8) осы бұйрыққа 8-қосымшаға сәйкес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мекемесінің жарғысы;</w:t>
      </w:r>
    </w:p>
    <w:bookmarkEnd w:id="2"/>
    <w:bookmarkStart w:name="z6" w:id="3"/>
    <w:p>
      <w:pPr>
        <w:spacing w:after="0"/>
        <w:ind w:left="0"/>
        <w:jc w:val="both"/>
      </w:pPr>
      <w:r>
        <w:rPr>
          <w:rFonts w:ascii="Times New Roman"/>
          <w:b w:val="false"/>
          <w:i w:val="false"/>
          <w:color w:val="000000"/>
          <w:sz w:val="28"/>
        </w:rPr>
        <w:t>
      9) осы бұйрыққа 9-қосымшаға сәйкес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мекемесінің жарғысы;</w:t>
      </w:r>
    </w:p>
    <w:bookmarkEnd w:id="3"/>
    <w:bookmarkStart w:name="z7" w:id="4"/>
    <w:p>
      <w:pPr>
        <w:spacing w:after="0"/>
        <w:ind w:left="0"/>
        <w:jc w:val="both"/>
      </w:pPr>
      <w:r>
        <w:rPr>
          <w:rFonts w:ascii="Times New Roman"/>
          <w:b w:val="false"/>
          <w:i w:val="false"/>
          <w:color w:val="000000"/>
          <w:sz w:val="28"/>
        </w:rPr>
        <w:t>
      10-1) осы бұйрыққа 10-1-қосымшаға сәйкес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мекемесінің жарғысы;</w:t>
      </w:r>
    </w:p>
    <w:bookmarkEnd w:id="4"/>
    <w:bookmarkStart w:name="z8" w:id="5"/>
    <w:p>
      <w:pPr>
        <w:spacing w:after="0"/>
        <w:ind w:left="0"/>
        <w:jc w:val="both"/>
      </w:pPr>
      <w:r>
        <w:rPr>
          <w:rFonts w:ascii="Times New Roman"/>
          <w:b w:val="false"/>
          <w:i w:val="false"/>
          <w:color w:val="000000"/>
          <w:sz w:val="28"/>
        </w:rPr>
        <w:t>
      11) осы бұйрыққа 11-қосымшаға сәйкес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мекемесінің жарғысы;</w:t>
      </w:r>
    </w:p>
    <w:bookmarkEnd w:id="5"/>
    <w:bookmarkStart w:name="z9" w:id="6"/>
    <w:p>
      <w:pPr>
        <w:spacing w:after="0"/>
        <w:ind w:left="0"/>
        <w:jc w:val="both"/>
      </w:pPr>
      <w:r>
        <w:rPr>
          <w:rFonts w:ascii="Times New Roman"/>
          <w:b w:val="false"/>
          <w:i w:val="false"/>
          <w:color w:val="000000"/>
          <w:sz w:val="28"/>
        </w:rPr>
        <w:t>
      12) осы бұйрыққа 12-қосымшаға сәйкес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мекемесінің жарғысы;</w:t>
      </w:r>
    </w:p>
    <w:bookmarkEnd w:id="6"/>
    <w:bookmarkStart w:name="z10" w:id="7"/>
    <w:p>
      <w:pPr>
        <w:spacing w:after="0"/>
        <w:ind w:left="0"/>
        <w:jc w:val="both"/>
      </w:pPr>
      <w:r>
        <w:rPr>
          <w:rFonts w:ascii="Times New Roman"/>
          <w:b w:val="false"/>
          <w:i w:val="false"/>
          <w:color w:val="000000"/>
          <w:sz w:val="28"/>
        </w:rPr>
        <w:t>
      13) осы бұйрыққа 13-қосымшаға сәйкес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мекемесінің жарғысы;</w:t>
      </w:r>
    </w:p>
    <w:bookmarkEnd w:id="7"/>
    <w:bookmarkStart w:name="z11" w:id="8"/>
    <w:p>
      <w:pPr>
        <w:spacing w:after="0"/>
        <w:ind w:left="0"/>
        <w:jc w:val="both"/>
      </w:pPr>
      <w:r>
        <w:rPr>
          <w:rFonts w:ascii="Times New Roman"/>
          <w:b w:val="false"/>
          <w:i w:val="false"/>
          <w:color w:val="000000"/>
          <w:sz w:val="28"/>
        </w:rPr>
        <w:t>
      14) осы бұйрыққа 14-қосымшаға сәйкес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мекемесінің жарғысы;</w:t>
      </w:r>
    </w:p>
    <w:bookmarkEnd w:id="8"/>
    <w:bookmarkStart w:name="z12" w:id="9"/>
    <w:p>
      <w:pPr>
        <w:spacing w:after="0"/>
        <w:ind w:left="0"/>
        <w:jc w:val="both"/>
      </w:pPr>
      <w:r>
        <w:rPr>
          <w:rFonts w:ascii="Times New Roman"/>
          <w:b w:val="false"/>
          <w:i w:val="false"/>
          <w:color w:val="000000"/>
          <w:sz w:val="28"/>
        </w:rPr>
        <w:t>
      15) осы бұйрыққа 15-қосымшаға сәйкес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мекемесінің жарғысы;</w:t>
      </w:r>
    </w:p>
    <w:bookmarkEnd w:id="9"/>
    <w:bookmarkStart w:name="z13" w:id="10"/>
    <w:p>
      <w:pPr>
        <w:spacing w:after="0"/>
        <w:ind w:left="0"/>
        <w:jc w:val="both"/>
      </w:pPr>
      <w:r>
        <w:rPr>
          <w:rFonts w:ascii="Times New Roman"/>
          <w:b w:val="false"/>
          <w:i w:val="false"/>
          <w:color w:val="000000"/>
          <w:sz w:val="28"/>
        </w:rPr>
        <w:t>
      16) осы бұйрыққа 16-қосымшаға сәйкес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мекемесінің жарғысы;</w:t>
      </w:r>
    </w:p>
    <w:bookmarkEnd w:id="10"/>
    <w:bookmarkStart w:name="z14" w:id="11"/>
    <w:p>
      <w:pPr>
        <w:spacing w:after="0"/>
        <w:ind w:left="0"/>
        <w:jc w:val="both"/>
      </w:pPr>
      <w:r>
        <w:rPr>
          <w:rFonts w:ascii="Times New Roman"/>
          <w:b w:val="false"/>
          <w:i w:val="false"/>
          <w:color w:val="000000"/>
          <w:sz w:val="28"/>
        </w:rPr>
        <w:t>
      17) осы бұйрыққа 17-қосымшаға сәйкес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мекемесінің жарғысы;</w:t>
      </w:r>
    </w:p>
    <w:bookmarkEnd w:id="11"/>
    <w:bookmarkStart w:name="z15" w:id="12"/>
    <w:p>
      <w:pPr>
        <w:spacing w:after="0"/>
        <w:ind w:left="0"/>
        <w:jc w:val="both"/>
      </w:pPr>
      <w:r>
        <w:rPr>
          <w:rFonts w:ascii="Times New Roman"/>
          <w:b w:val="false"/>
          <w:i w:val="false"/>
          <w:color w:val="000000"/>
          <w:sz w:val="28"/>
        </w:rPr>
        <w:t>
      18) осы бұйрыққа 18-қосымшаға сәйкес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мекемесінің жарғысы;</w:t>
      </w:r>
    </w:p>
    <w:bookmarkEnd w:id="12"/>
    <w:bookmarkStart w:name="z16" w:id="13"/>
    <w:p>
      <w:pPr>
        <w:spacing w:after="0"/>
        <w:ind w:left="0"/>
        <w:jc w:val="both"/>
      </w:pPr>
      <w:r>
        <w:rPr>
          <w:rFonts w:ascii="Times New Roman"/>
          <w:b w:val="false"/>
          <w:i w:val="false"/>
          <w:color w:val="000000"/>
          <w:sz w:val="28"/>
        </w:rPr>
        <w:t>
      19) осы бұйрыққа 19-қосымшаға сәйкес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мекемесінің жарғысы;</w:t>
      </w:r>
    </w:p>
    <w:bookmarkEnd w:id="13"/>
    <w:bookmarkStart w:name="z17" w:id="14"/>
    <w:p>
      <w:pPr>
        <w:spacing w:after="0"/>
        <w:ind w:left="0"/>
        <w:jc w:val="both"/>
      </w:pPr>
      <w:r>
        <w:rPr>
          <w:rFonts w:ascii="Times New Roman"/>
          <w:b w:val="false"/>
          <w:i w:val="false"/>
          <w:color w:val="000000"/>
          <w:sz w:val="28"/>
        </w:rPr>
        <w:t>
      20) осы бұйрыққа 20-қосымшаға сәйкес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bookmarkEnd w:id="14"/>
    <w:bookmarkStart w:name="z18" w:id="15"/>
    <w:p>
      <w:pPr>
        <w:spacing w:after="0"/>
        <w:ind w:left="0"/>
        <w:jc w:val="both"/>
      </w:pPr>
      <w:r>
        <w:rPr>
          <w:rFonts w:ascii="Times New Roman"/>
          <w:b w:val="false"/>
          <w:i w:val="false"/>
          <w:color w:val="000000"/>
          <w:sz w:val="28"/>
        </w:rPr>
        <w:t>
      21) осы бұйрыққа 21-қосымшаға сәйкес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мекемесінің жарғысы;</w:t>
      </w:r>
    </w:p>
    <w:bookmarkEnd w:id="15"/>
    <w:bookmarkStart w:name="z19" w:id="16"/>
    <w:p>
      <w:pPr>
        <w:spacing w:after="0"/>
        <w:ind w:left="0"/>
        <w:jc w:val="both"/>
      </w:pPr>
      <w:r>
        <w:rPr>
          <w:rFonts w:ascii="Times New Roman"/>
          <w:b w:val="false"/>
          <w:i w:val="false"/>
          <w:color w:val="000000"/>
          <w:sz w:val="28"/>
        </w:rPr>
        <w:t>
      22) осы бұйрыққа 22-қосымшаға сәйкес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мекемесінің жарғысы;";</w:t>
      </w:r>
    </w:p>
    <w:bookmarkEnd w:id="16"/>
    <w:bookmarkStart w:name="z20" w:id="17"/>
    <w:p>
      <w:pPr>
        <w:spacing w:after="0"/>
        <w:ind w:left="0"/>
        <w:jc w:val="both"/>
      </w:pPr>
      <w:r>
        <w:rPr>
          <w:rFonts w:ascii="Times New Roman"/>
          <w:b w:val="false"/>
          <w:i w:val="false"/>
          <w:color w:val="000000"/>
          <w:sz w:val="28"/>
        </w:rPr>
        <w:t>
      24) тармақша мынадай редакцияда жазылсын:</w:t>
      </w:r>
    </w:p>
    <w:bookmarkEnd w:id="17"/>
    <w:bookmarkStart w:name="z21" w:id="18"/>
    <w:p>
      <w:pPr>
        <w:spacing w:after="0"/>
        <w:ind w:left="0"/>
        <w:jc w:val="both"/>
      </w:pPr>
      <w:r>
        <w:rPr>
          <w:rFonts w:ascii="Times New Roman"/>
          <w:b w:val="false"/>
          <w:i w:val="false"/>
          <w:color w:val="000000"/>
          <w:sz w:val="28"/>
        </w:rPr>
        <w:t>
      "24) осы бұйрыққа 24-қосымшаға сәйкес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мекемесінің жарғысы;";</w:t>
      </w:r>
    </w:p>
    <w:bookmarkEnd w:id="18"/>
    <w:bookmarkStart w:name="z22" w:id="19"/>
    <w:p>
      <w:pPr>
        <w:spacing w:after="0"/>
        <w:ind w:left="0"/>
        <w:jc w:val="both"/>
      </w:pPr>
      <w:r>
        <w:rPr>
          <w:rFonts w:ascii="Times New Roman"/>
          <w:b w:val="false"/>
          <w:i w:val="false"/>
          <w:color w:val="000000"/>
          <w:sz w:val="28"/>
        </w:rPr>
        <w:t>
      мынадай мазмұндағы 25), 26), 27), 28), 29), 30), 31), 32), 33), 34), 35), 36), 37), 38), 39), 40), 41), 42) және 43) тармақшалармен толықтырылсын:</w:t>
      </w:r>
    </w:p>
    <w:bookmarkEnd w:id="19"/>
    <w:bookmarkStart w:name="z23" w:id="20"/>
    <w:p>
      <w:pPr>
        <w:spacing w:after="0"/>
        <w:ind w:left="0"/>
        <w:jc w:val="both"/>
      </w:pPr>
      <w:r>
        <w:rPr>
          <w:rFonts w:ascii="Times New Roman"/>
          <w:b w:val="false"/>
          <w:i w:val="false"/>
          <w:color w:val="000000"/>
          <w:sz w:val="28"/>
        </w:rPr>
        <w:t>
      "25) осы бұйрыққа 25-қосымшаға сәйкес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мекемесінің жарғысы;</w:t>
      </w:r>
    </w:p>
    <w:bookmarkEnd w:id="20"/>
    <w:bookmarkStart w:name="z24" w:id="21"/>
    <w:p>
      <w:pPr>
        <w:spacing w:after="0"/>
        <w:ind w:left="0"/>
        <w:jc w:val="both"/>
      </w:pPr>
      <w:r>
        <w:rPr>
          <w:rFonts w:ascii="Times New Roman"/>
          <w:b w:val="false"/>
          <w:i w:val="false"/>
          <w:color w:val="000000"/>
          <w:sz w:val="28"/>
        </w:rPr>
        <w:t>
      26) осы бұйрыққа 26-қосымшаға сәйкес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мекемесінің жарғысы;</w:t>
      </w:r>
    </w:p>
    <w:bookmarkEnd w:id="21"/>
    <w:bookmarkStart w:name="z25" w:id="22"/>
    <w:p>
      <w:pPr>
        <w:spacing w:after="0"/>
        <w:ind w:left="0"/>
        <w:jc w:val="both"/>
      </w:pPr>
      <w:r>
        <w:rPr>
          <w:rFonts w:ascii="Times New Roman"/>
          <w:b w:val="false"/>
          <w:i w:val="false"/>
          <w:color w:val="000000"/>
          <w:sz w:val="28"/>
        </w:rPr>
        <w:t>
      27) осы бұйрыққа 27-қосымшаға сәйкес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мекемесінің жарғысы;</w:t>
      </w:r>
    </w:p>
    <w:bookmarkEnd w:id="22"/>
    <w:bookmarkStart w:name="z26" w:id="23"/>
    <w:p>
      <w:pPr>
        <w:spacing w:after="0"/>
        <w:ind w:left="0"/>
        <w:jc w:val="both"/>
      </w:pPr>
      <w:r>
        <w:rPr>
          <w:rFonts w:ascii="Times New Roman"/>
          <w:b w:val="false"/>
          <w:i w:val="false"/>
          <w:color w:val="000000"/>
          <w:sz w:val="28"/>
        </w:rPr>
        <w:t>
      28) осы бұйрыққа 28-қосымшаға сәйкес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мекемесінің жарғысы;</w:t>
      </w:r>
    </w:p>
    <w:bookmarkEnd w:id="23"/>
    <w:bookmarkStart w:name="z27" w:id="24"/>
    <w:p>
      <w:pPr>
        <w:spacing w:after="0"/>
        <w:ind w:left="0"/>
        <w:jc w:val="both"/>
      </w:pPr>
      <w:r>
        <w:rPr>
          <w:rFonts w:ascii="Times New Roman"/>
          <w:b w:val="false"/>
          <w:i w:val="false"/>
          <w:color w:val="000000"/>
          <w:sz w:val="28"/>
        </w:rPr>
        <w:t>
      29) осы бұйрыққа 29-қосымшаға сәйкес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мекемесінің жарғысы;</w:t>
      </w:r>
    </w:p>
    <w:bookmarkEnd w:id="24"/>
    <w:bookmarkStart w:name="z28" w:id="25"/>
    <w:p>
      <w:pPr>
        <w:spacing w:after="0"/>
        <w:ind w:left="0"/>
        <w:jc w:val="both"/>
      </w:pPr>
      <w:r>
        <w:rPr>
          <w:rFonts w:ascii="Times New Roman"/>
          <w:b w:val="false"/>
          <w:i w:val="false"/>
          <w:color w:val="000000"/>
          <w:sz w:val="28"/>
        </w:rPr>
        <w:t>
      30) осы бұйрыққа 30-қосымшаға сәйкес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мекемесінің жарғысы;</w:t>
      </w:r>
    </w:p>
    <w:bookmarkEnd w:id="25"/>
    <w:bookmarkStart w:name="z29" w:id="26"/>
    <w:p>
      <w:pPr>
        <w:spacing w:after="0"/>
        <w:ind w:left="0"/>
        <w:jc w:val="both"/>
      </w:pPr>
      <w:r>
        <w:rPr>
          <w:rFonts w:ascii="Times New Roman"/>
          <w:b w:val="false"/>
          <w:i w:val="false"/>
          <w:color w:val="000000"/>
          <w:sz w:val="28"/>
        </w:rPr>
        <w:t>
      31) осы бұйрыққа 31-қосымшаға сәйкес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мекемесінің жарғысы;</w:t>
      </w:r>
    </w:p>
    <w:bookmarkEnd w:id="26"/>
    <w:bookmarkStart w:name="z30" w:id="27"/>
    <w:p>
      <w:pPr>
        <w:spacing w:after="0"/>
        <w:ind w:left="0"/>
        <w:jc w:val="both"/>
      </w:pPr>
      <w:r>
        <w:rPr>
          <w:rFonts w:ascii="Times New Roman"/>
          <w:b w:val="false"/>
          <w:i w:val="false"/>
          <w:color w:val="000000"/>
          <w:sz w:val="28"/>
        </w:rPr>
        <w:t>
      32) осы бұйрыққа 32-қосымшаға сәйкес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мекемесінің жарғысы;</w:t>
      </w:r>
    </w:p>
    <w:bookmarkEnd w:id="27"/>
    <w:bookmarkStart w:name="z31" w:id="28"/>
    <w:p>
      <w:pPr>
        <w:spacing w:after="0"/>
        <w:ind w:left="0"/>
        <w:jc w:val="both"/>
      </w:pPr>
      <w:r>
        <w:rPr>
          <w:rFonts w:ascii="Times New Roman"/>
          <w:b w:val="false"/>
          <w:i w:val="false"/>
          <w:color w:val="000000"/>
          <w:sz w:val="28"/>
        </w:rPr>
        <w:t>
      33) осы бұйрыққа 33-қосымшаға сәйкес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мекемесінің жарғысы;</w:t>
      </w:r>
    </w:p>
    <w:bookmarkEnd w:id="28"/>
    <w:bookmarkStart w:name="z32" w:id="29"/>
    <w:p>
      <w:pPr>
        <w:spacing w:after="0"/>
        <w:ind w:left="0"/>
        <w:jc w:val="both"/>
      </w:pPr>
      <w:r>
        <w:rPr>
          <w:rFonts w:ascii="Times New Roman"/>
          <w:b w:val="false"/>
          <w:i w:val="false"/>
          <w:color w:val="000000"/>
          <w:sz w:val="28"/>
        </w:rPr>
        <w:t>
      34) осы бұйрыққа 34-қосымшаға сәйкес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мекемесінің жарғысы;</w:t>
      </w:r>
    </w:p>
    <w:bookmarkEnd w:id="29"/>
    <w:bookmarkStart w:name="z33" w:id="30"/>
    <w:p>
      <w:pPr>
        <w:spacing w:after="0"/>
        <w:ind w:left="0"/>
        <w:jc w:val="both"/>
      </w:pPr>
      <w:r>
        <w:rPr>
          <w:rFonts w:ascii="Times New Roman"/>
          <w:b w:val="false"/>
          <w:i w:val="false"/>
          <w:color w:val="000000"/>
          <w:sz w:val="28"/>
        </w:rPr>
        <w:t>
      35) осы бұйрыққа 35-қосымшаға сәйкес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мекемесінің жарғысы;</w:t>
      </w:r>
    </w:p>
    <w:bookmarkEnd w:id="30"/>
    <w:bookmarkStart w:name="z34" w:id="31"/>
    <w:p>
      <w:pPr>
        <w:spacing w:after="0"/>
        <w:ind w:left="0"/>
        <w:jc w:val="both"/>
      </w:pPr>
      <w:r>
        <w:rPr>
          <w:rFonts w:ascii="Times New Roman"/>
          <w:b w:val="false"/>
          <w:i w:val="false"/>
          <w:color w:val="000000"/>
          <w:sz w:val="28"/>
        </w:rPr>
        <w:t>
      36) осы бұйрыққа 36-қосымшаға сәйкес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мекемесінің жарғысы;</w:t>
      </w:r>
    </w:p>
    <w:bookmarkEnd w:id="31"/>
    <w:bookmarkStart w:name="z35" w:id="32"/>
    <w:p>
      <w:pPr>
        <w:spacing w:after="0"/>
        <w:ind w:left="0"/>
        <w:jc w:val="both"/>
      </w:pPr>
      <w:r>
        <w:rPr>
          <w:rFonts w:ascii="Times New Roman"/>
          <w:b w:val="false"/>
          <w:i w:val="false"/>
          <w:color w:val="000000"/>
          <w:sz w:val="28"/>
        </w:rPr>
        <w:t>
      37) осы бұйрыққа 37-қосымшаға сәйкес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мекемесінің жарғысы;</w:t>
      </w:r>
    </w:p>
    <w:bookmarkEnd w:id="32"/>
    <w:bookmarkStart w:name="z36" w:id="33"/>
    <w:p>
      <w:pPr>
        <w:spacing w:after="0"/>
        <w:ind w:left="0"/>
        <w:jc w:val="both"/>
      </w:pPr>
      <w:r>
        <w:rPr>
          <w:rFonts w:ascii="Times New Roman"/>
          <w:b w:val="false"/>
          <w:i w:val="false"/>
          <w:color w:val="000000"/>
          <w:sz w:val="28"/>
        </w:rPr>
        <w:t>
      38) осы бұйрыққа 38-қосымшаға сәйкес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мекемесінің жарғысы;</w:t>
      </w:r>
    </w:p>
    <w:bookmarkEnd w:id="33"/>
    <w:bookmarkStart w:name="z37" w:id="34"/>
    <w:p>
      <w:pPr>
        <w:spacing w:after="0"/>
        <w:ind w:left="0"/>
        <w:jc w:val="both"/>
      </w:pPr>
      <w:r>
        <w:rPr>
          <w:rFonts w:ascii="Times New Roman"/>
          <w:b w:val="false"/>
          <w:i w:val="false"/>
          <w:color w:val="000000"/>
          <w:sz w:val="28"/>
        </w:rPr>
        <w:t>
      39) осы бұйрыққа 39-қосымшаға сәйкес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мекемесінің жарғысы;</w:t>
      </w:r>
    </w:p>
    <w:bookmarkEnd w:id="34"/>
    <w:bookmarkStart w:name="z38" w:id="35"/>
    <w:p>
      <w:pPr>
        <w:spacing w:after="0"/>
        <w:ind w:left="0"/>
        <w:jc w:val="both"/>
      </w:pPr>
      <w:r>
        <w:rPr>
          <w:rFonts w:ascii="Times New Roman"/>
          <w:b w:val="false"/>
          <w:i w:val="false"/>
          <w:color w:val="000000"/>
          <w:sz w:val="28"/>
        </w:rPr>
        <w:t>
      40) осы бұйрыққа 40-қосымшаға сәйкес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мекемесінің жарғысы;</w:t>
      </w:r>
    </w:p>
    <w:bookmarkEnd w:id="35"/>
    <w:bookmarkStart w:name="z39" w:id="36"/>
    <w:p>
      <w:pPr>
        <w:spacing w:after="0"/>
        <w:ind w:left="0"/>
        <w:jc w:val="both"/>
      </w:pPr>
      <w:r>
        <w:rPr>
          <w:rFonts w:ascii="Times New Roman"/>
          <w:b w:val="false"/>
          <w:i w:val="false"/>
          <w:color w:val="000000"/>
          <w:sz w:val="28"/>
        </w:rPr>
        <w:t>
      41) осы бұйрыққа 41-қосымшаға сәйкес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мекемесінің жарғысы;</w:t>
      </w:r>
    </w:p>
    <w:bookmarkEnd w:id="36"/>
    <w:bookmarkStart w:name="z40" w:id="37"/>
    <w:p>
      <w:pPr>
        <w:spacing w:after="0"/>
        <w:ind w:left="0"/>
        <w:jc w:val="both"/>
      </w:pPr>
      <w:r>
        <w:rPr>
          <w:rFonts w:ascii="Times New Roman"/>
          <w:b w:val="false"/>
          <w:i w:val="false"/>
          <w:color w:val="000000"/>
          <w:sz w:val="28"/>
        </w:rPr>
        <w:t>
      42) осы бұйрыққа 42-қосымшаға сәйкес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мекемесінің жарғысы;</w:t>
      </w:r>
    </w:p>
    <w:bookmarkEnd w:id="37"/>
    <w:bookmarkStart w:name="z41" w:id="38"/>
    <w:p>
      <w:pPr>
        <w:spacing w:after="0"/>
        <w:ind w:left="0"/>
        <w:jc w:val="both"/>
      </w:pPr>
      <w:r>
        <w:rPr>
          <w:rFonts w:ascii="Times New Roman"/>
          <w:b w:val="false"/>
          <w:i w:val="false"/>
          <w:color w:val="000000"/>
          <w:sz w:val="28"/>
        </w:rPr>
        <w:t>
      43) осы бұйрыққа 43-қосымшаға сәйкес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мекемесінің жарғысы;";</w:t>
      </w:r>
    </w:p>
    <w:bookmarkEnd w:id="38"/>
    <w:bookmarkStart w:name="z42" w:id="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1-қосымшаға сәйкес жаңа редакцияда жазылсын;</w:t>
      </w:r>
    </w:p>
    <w:bookmarkEnd w:id="39"/>
    <w:bookmarkStart w:name="z43" w:id="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7-1-қосымшада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46" w:id="41"/>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48" w:id="42"/>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50" w:id="43"/>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алып тасталсын;</w:t>
      </w:r>
    </w:p>
    <w:bookmarkStart w:name="z52" w:id="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4" w:id="45"/>
    <w:p>
      <w:pPr>
        <w:spacing w:after="0"/>
        <w:ind w:left="0"/>
        <w:jc w:val="both"/>
      </w:pPr>
      <w:r>
        <w:rPr>
          <w:rFonts w:ascii="Times New Roman"/>
          <w:b w:val="false"/>
          <w:i w:val="false"/>
          <w:color w:val="000000"/>
          <w:sz w:val="28"/>
        </w:rPr>
        <w:t>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мекемесінің жарғысы";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61" w:id="48"/>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63" w:id="49"/>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65" w:id="50"/>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67" w:id="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9" w:id="52"/>
    <w:p>
      <w:pPr>
        <w:spacing w:after="0"/>
        <w:ind w:left="0"/>
        <w:jc w:val="both"/>
      </w:pPr>
      <w:r>
        <w:rPr>
          <w:rFonts w:ascii="Times New Roman"/>
          <w:b w:val="false"/>
          <w:i w:val="false"/>
          <w:color w:val="000000"/>
          <w:sz w:val="28"/>
        </w:rPr>
        <w:t>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мекемесінің жарғысы";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 w:id="53"/>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3" w:id="54"/>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76" w:id="55"/>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78" w:id="56"/>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80" w:id="57"/>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82"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4" w:id="59"/>
    <w:p>
      <w:pPr>
        <w:spacing w:after="0"/>
        <w:ind w:left="0"/>
        <w:jc w:val="both"/>
      </w:pPr>
      <w:r>
        <w:rPr>
          <w:rFonts w:ascii="Times New Roman"/>
          <w:b w:val="false"/>
          <w:i w:val="false"/>
          <w:color w:val="000000"/>
          <w:sz w:val="28"/>
        </w:rPr>
        <w:t>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мекемесінің жарғысы";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6" w:id="60"/>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 (бұдан әрі – Қызмет) өрттерді сөндіру бойынша, авариялық-құтқару жұмыстары жүргізу жөніндегі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8" w:id="61"/>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91" w:id="62"/>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93" w:id="63"/>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95" w:id="64"/>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97" w:id="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9" w:id="66"/>
    <w:p>
      <w:pPr>
        <w:spacing w:after="0"/>
        <w:ind w:left="0"/>
        <w:jc w:val="both"/>
      </w:pPr>
      <w:r>
        <w:rPr>
          <w:rFonts w:ascii="Times New Roman"/>
          <w:b w:val="false"/>
          <w:i w:val="false"/>
          <w:color w:val="000000"/>
          <w:sz w:val="28"/>
        </w:rPr>
        <w:t>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мекемесінің жарғысы";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1" w:id="67"/>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3" w:id="68"/>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06" w:id="69"/>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108" w:id="70"/>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110" w:id="71"/>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112" w:id="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4" w:id="73"/>
    <w:p>
      <w:pPr>
        <w:spacing w:after="0"/>
        <w:ind w:left="0"/>
        <w:jc w:val="both"/>
      </w:pPr>
      <w:r>
        <w:rPr>
          <w:rFonts w:ascii="Times New Roman"/>
          <w:b w:val="false"/>
          <w:i w:val="false"/>
          <w:color w:val="000000"/>
          <w:sz w:val="28"/>
        </w:rPr>
        <w:t>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мекемесінің жарғысы";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 w:id="74"/>
    <w:p>
      <w:pPr>
        <w:spacing w:after="0"/>
        <w:ind w:left="0"/>
        <w:jc w:val="both"/>
      </w:pPr>
      <w:r>
        <w:rPr>
          <w:rFonts w:ascii="Times New Roman"/>
          <w:b w:val="false"/>
          <w:i w:val="false"/>
          <w:color w:val="000000"/>
          <w:sz w:val="28"/>
        </w:rPr>
        <w:t>
      "1.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8" w:id="75"/>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21" w:id="76"/>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123" w:id="77"/>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125" w:id="78"/>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127" w:id="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9" w:id="80"/>
    <w:p>
      <w:pPr>
        <w:spacing w:after="0"/>
        <w:ind w:left="0"/>
        <w:jc w:val="both"/>
      </w:pPr>
      <w:r>
        <w:rPr>
          <w:rFonts w:ascii="Times New Roman"/>
          <w:b w:val="false"/>
          <w:i w:val="false"/>
          <w:color w:val="000000"/>
          <w:sz w:val="28"/>
        </w:rPr>
        <w:t>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мекемесінің жарғысы";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1" w:id="81"/>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3" w:id="82"/>
    <w:p>
      <w:pPr>
        <w:spacing w:after="0"/>
        <w:ind w:left="0"/>
        <w:jc w:val="both"/>
      </w:pPr>
      <w:r>
        <w:rPr>
          <w:rFonts w:ascii="Times New Roman"/>
          <w:b w:val="false"/>
          <w:i w:val="false"/>
          <w:color w:val="000000"/>
          <w:sz w:val="28"/>
        </w:rPr>
        <w:t xml:space="preserve">
      "7. Қызметтің атауы: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36" w:id="83"/>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138" w:id="84"/>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140" w:id="85"/>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142" w:id="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13-1-қосымшада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45" w:id="87"/>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147" w:id="88"/>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149" w:id="89"/>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151" w:id="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53" w:id="91"/>
    <w:p>
      <w:pPr>
        <w:spacing w:after="0"/>
        <w:ind w:left="0"/>
        <w:jc w:val="both"/>
      </w:pPr>
      <w:r>
        <w:rPr>
          <w:rFonts w:ascii="Times New Roman"/>
          <w:b w:val="false"/>
          <w:i w:val="false"/>
          <w:color w:val="000000"/>
          <w:sz w:val="28"/>
        </w:rPr>
        <w:t>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мекемесінің жарғысы";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5" w:id="92"/>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7" w:id="93"/>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тармақшасы </w:t>
      </w:r>
      <w:r>
        <w:rPr>
          <w:rFonts w:ascii="Times New Roman"/>
          <w:b w:val="false"/>
          <w:i w:val="false"/>
          <w:color w:val="000000"/>
          <w:sz w:val="28"/>
        </w:rPr>
        <w:t xml:space="preserve"> мынадай редакцияда жазылсын: </w:t>
      </w:r>
    </w:p>
    <w:bookmarkStart w:name="z160" w:id="94"/>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162" w:id="95"/>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164" w:id="96"/>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166" w:id="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68" w:id="98"/>
    <w:p>
      <w:pPr>
        <w:spacing w:after="0"/>
        <w:ind w:left="0"/>
        <w:jc w:val="both"/>
      </w:pPr>
      <w:r>
        <w:rPr>
          <w:rFonts w:ascii="Times New Roman"/>
          <w:b w:val="false"/>
          <w:i w:val="false"/>
          <w:color w:val="000000"/>
          <w:sz w:val="28"/>
        </w:rPr>
        <w:t>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мекемесінің жарғысы";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0" w:id="99"/>
    <w:p>
      <w:pPr>
        <w:spacing w:after="0"/>
        <w:ind w:left="0"/>
        <w:jc w:val="both"/>
      </w:pPr>
      <w:r>
        <w:rPr>
          <w:rFonts w:ascii="Times New Roman"/>
          <w:b w:val="false"/>
          <w:i w:val="false"/>
          <w:color w:val="000000"/>
          <w:sz w:val="28"/>
        </w:rPr>
        <w:t>
      "1.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2" w:id="100"/>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75" w:id="101"/>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177" w:id="102"/>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179" w:id="103"/>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181" w:id="1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3" w:id="105"/>
    <w:p>
      <w:pPr>
        <w:spacing w:after="0"/>
        <w:ind w:left="0"/>
        <w:jc w:val="both"/>
      </w:pPr>
      <w:r>
        <w:rPr>
          <w:rFonts w:ascii="Times New Roman"/>
          <w:b w:val="false"/>
          <w:i w:val="false"/>
          <w:color w:val="000000"/>
          <w:sz w:val="28"/>
        </w:rPr>
        <w:t>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мекемесінің жарғысы";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5" w:id="106"/>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7" w:id="107"/>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90" w:id="108"/>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192" w:id="109"/>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194" w:id="110"/>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196" w:id="1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8" w:id="112"/>
    <w:p>
      <w:pPr>
        <w:spacing w:after="0"/>
        <w:ind w:left="0"/>
        <w:jc w:val="both"/>
      </w:pPr>
      <w:r>
        <w:rPr>
          <w:rFonts w:ascii="Times New Roman"/>
          <w:b w:val="false"/>
          <w:i w:val="false"/>
          <w:color w:val="000000"/>
          <w:sz w:val="28"/>
        </w:rPr>
        <w:t>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мекемесінің жарғысы";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0" w:id="113"/>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2" w:id="114"/>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05" w:id="115"/>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07" w:id="116"/>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209" w:id="117"/>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211" w:id="1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3" w:id="119"/>
    <w:p>
      <w:pPr>
        <w:spacing w:after="0"/>
        <w:ind w:left="0"/>
        <w:jc w:val="both"/>
      </w:pPr>
      <w:r>
        <w:rPr>
          <w:rFonts w:ascii="Times New Roman"/>
          <w:b w:val="false"/>
          <w:i w:val="false"/>
          <w:color w:val="000000"/>
          <w:sz w:val="28"/>
        </w:rPr>
        <w:t>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мекемесінің жарғысы";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5" w:id="120"/>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7" w:id="121"/>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20" w:id="122"/>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22" w:id="123"/>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224" w:id="124"/>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226" w:id="1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28" w:id="126"/>
    <w:p>
      <w:pPr>
        <w:spacing w:after="0"/>
        <w:ind w:left="0"/>
        <w:jc w:val="both"/>
      </w:pPr>
      <w:r>
        <w:rPr>
          <w:rFonts w:ascii="Times New Roman"/>
          <w:b w:val="false"/>
          <w:i w:val="false"/>
          <w:color w:val="000000"/>
          <w:sz w:val="28"/>
        </w:rPr>
        <w:t>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мекемесінің жарғысы";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0" w:id="127"/>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2" w:id="128"/>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35" w:id="129"/>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37" w:id="130"/>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239" w:id="131"/>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241" w:id="1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43" w:id="133"/>
    <w:p>
      <w:pPr>
        <w:spacing w:after="0"/>
        <w:ind w:left="0"/>
        <w:jc w:val="both"/>
      </w:pPr>
      <w:r>
        <w:rPr>
          <w:rFonts w:ascii="Times New Roman"/>
          <w:b w:val="false"/>
          <w:i w:val="false"/>
          <w:color w:val="000000"/>
          <w:sz w:val="28"/>
        </w:rPr>
        <w:t>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5" w:id="134"/>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7" w:id="135"/>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50" w:id="136"/>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52" w:id="137"/>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254" w:id="138"/>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256" w:id="1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20-1-қосымшада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59" w:id="140"/>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61" w:id="141"/>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263" w:id="142"/>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265" w:id="1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7" w:id="144"/>
    <w:p>
      <w:pPr>
        <w:spacing w:after="0"/>
        <w:ind w:left="0"/>
        <w:jc w:val="both"/>
      </w:pPr>
      <w:r>
        <w:rPr>
          <w:rFonts w:ascii="Times New Roman"/>
          <w:b w:val="false"/>
          <w:i w:val="false"/>
          <w:color w:val="000000"/>
          <w:sz w:val="28"/>
        </w:rPr>
        <w:t>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мекемесінің жарғысы";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9" w:id="145"/>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1" w:id="146"/>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74" w:id="147"/>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76" w:id="148"/>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278" w:id="149"/>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280" w:id="1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2" w:id="151"/>
    <w:p>
      <w:pPr>
        <w:spacing w:after="0"/>
        <w:ind w:left="0"/>
        <w:jc w:val="both"/>
      </w:pPr>
      <w:r>
        <w:rPr>
          <w:rFonts w:ascii="Times New Roman"/>
          <w:b w:val="false"/>
          <w:i w:val="false"/>
          <w:color w:val="000000"/>
          <w:sz w:val="28"/>
        </w:rPr>
        <w:t>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4" w:id="152"/>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6" w:id="153"/>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89" w:id="154"/>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91" w:id="155"/>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293" w:id="156"/>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56"/>
    <w:bookmarkStart w:name="z294" w:id="157"/>
    <w:p>
      <w:pPr>
        <w:spacing w:after="0"/>
        <w:ind w:left="0"/>
        <w:jc w:val="both"/>
      </w:pPr>
      <w:r>
        <w:rPr>
          <w:rFonts w:ascii="Times New Roman"/>
          <w:b w:val="false"/>
          <w:i w:val="false"/>
          <w:color w:val="000000"/>
          <w:sz w:val="28"/>
        </w:rPr>
        <w:t>
      13) және 15) тармақшалары алып тасталсын;</w:t>
      </w:r>
    </w:p>
    <w:bookmarkEnd w:id="157"/>
    <w:bookmarkStart w:name="z295" w:id="1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24-қосымшада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97" w:id="159"/>
    <w:p>
      <w:pPr>
        <w:spacing w:after="0"/>
        <w:ind w:left="0"/>
        <w:jc w:val="both"/>
      </w:pPr>
      <w:r>
        <w:rPr>
          <w:rFonts w:ascii="Times New Roman"/>
          <w:b w:val="false"/>
          <w:i w:val="false"/>
          <w:color w:val="000000"/>
          <w:sz w:val="28"/>
        </w:rPr>
        <w:t>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мекемесінің жарғысы";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9" w:id="160"/>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1" w:id="161"/>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304" w:id="162"/>
    <w:p>
      <w:pPr>
        <w:spacing w:after="0"/>
        <w:ind w:left="0"/>
        <w:jc w:val="both"/>
      </w:pPr>
      <w:r>
        <w:rPr>
          <w:rFonts w:ascii="Times New Roman"/>
          <w:b w:val="false"/>
          <w:i w:val="false"/>
          <w:color w:val="000000"/>
          <w:sz w:val="28"/>
        </w:rPr>
        <w:t>
      "1) өрттерді сөндіруді ұйымдастыру және авариялық-құтқару және шұғыл жұмыстарды жүргізу;";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306" w:id="163"/>
    <w:p>
      <w:pPr>
        <w:spacing w:after="0"/>
        <w:ind w:left="0"/>
        <w:jc w:val="both"/>
      </w:pPr>
      <w:r>
        <w:rPr>
          <w:rFonts w:ascii="Times New Roman"/>
          <w:b w:val="false"/>
          <w:i w:val="false"/>
          <w:color w:val="000000"/>
          <w:sz w:val="28"/>
        </w:rPr>
        <w:t>
      "6) өрт сөндіру депосы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Start w:name="z308" w:id="164"/>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қатысу;";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 алып тасталсын;</w:t>
      </w:r>
    </w:p>
    <w:bookmarkStart w:name="z310" w:id="1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43-қосымшалармен</w:t>
      </w:r>
      <w:r>
        <w:rPr>
          <w:rFonts w:ascii="Times New Roman"/>
          <w:b w:val="false"/>
          <w:i w:val="false"/>
          <w:color w:val="000000"/>
          <w:sz w:val="28"/>
        </w:rPr>
        <w:t xml:space="preserve"> толықтырылсын</w:t>
      </w:r>
    </w:p>
    <w:bookmarkEnd w:id="165"/>
    <w:bookmarkStart w:name="z311" w:id="166"/>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тәртіппен:</w:t>
      </w:r>
    </w:p>
    <w:bookmarkEnd w:id="166"/>
    <w:bookmarkStart w:name="z312" w:id="167"/>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67"/>
    <w:bookmarkStart w:name="z313" w:id="16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168"/>
    <w:bookmarkStart w:name="z314" w:id="169"/>
    <w:p>
      <w:pPr>
        <w:spacing w:after="0"/>
        <w:ind w:left="0"/>
        <w:jc w:val="both"/>
      </w:pPr>
      <w:r>
        <w:rPr>
          <w:rFonts w:ascii="Times New Roman"/>
          <w:b w:val="false"/>
          <w:i w:val="false"/>
          <w:color w:val="000000"/>
          <w:sz w:val="28"/>
        </w:rPr>
        <w:t>
      3. Облыстардың, Астана және Шымкент қалаларының Төтенше жағдайлар департаменттерінің бастықтары, Республикалық жедел-құтқару жасағының басшысы Қазақстан Республикасының заңнамасында белгіленген тәртіппен осы бұйрықтан туындайтын шараларды қабылдасын.</w:t>
      </w:r>
    </w:p>
    <w:bookmarkEnd w:id="169"/>
    <w:bookmarkStart w:name="z315" w:id="170"/>
    <w:p>
      <w:pPr>
        <w:spacing w:after="0"/>
        <w:ind w:left="0"/>
        <w:jc w:val="both"/>
      </w:pPr>
      <w:r>
        <w:rPr>
          <w:rFonts w:ascii="Times New Roman"/>
          <w:b w:val="false"/>
          <w:i w:val="false"/>
          <w:color w:val="000000"/>
          <w:sz w:val="28"/>
        </w:rPr>
        <w:t>
      4. Осы бұйрықтың орындалуын бақылау Қазақстан Республикасының Төтенше жағдайлар вице-министрі генерал-майор Е.С. Нұрпейісовке жүктелсін.</w:t>
      </w:r>
    </w:p>
    <w:bookmarkEnd w:id="170"/>
    <w:bookmarkStart w:name="z316" w:id="171"/>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1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bl>
    <w:bookmarkStart w:name="z319" w:id="172"/>
    <w:p>
      <w:pPr>
        <w:spacing w:after="0"/>
        <w:ind w:left="0"/>
        <w:jc w:val="left"/>
      </w:pPr>
      <w:r>
        <w:rPr>
          <w:rFonts w:ascii="Times New Roman"/>
          <w:b/>
          <w:i w:val="false"/>
          <w:color w:val="000000"/>
        </w:rPr>
        <w:t xml:space="preserve"> "Қазақстан Республикасы Төтенше жағдайлар министрлігінің Республикалық жедел құтқару жасағы (Алматы қаласы)" республикалық мемлекеттік мекемесінің жарғысы 1-тарау. Жалпы ережелер</w:t>
      </w:r>
    </w:p>
    <w:bookmarkEnd w:id="172"/>
    <w:bookmarkStart w:name="z320" w:id="173"/>
    <w:p>
      <w:pPr>
        <w:spacing w:after="0"/>
        <w:ind w:left="0"/>
        <w:jc w:val="both"/>
      </w:pPr>
      <w:r>
        <w:rPr>
          <w:rFonts w:ascii="Times New Roman"/>
          <w:b w:val="false"/>
          <w:i w:val="false"/>
          <w:color w:val="000000"/>
          <w:sz w:val="28"/>
        </w:rPr>
        <w:t>
      1. "Қазақстан Республикасы Төтенше жағдайлар министрлігінің Республикалық жедел құтқару жасағы (Алматы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73"/>
    <w:bookmarkStart w:name="z321" w:id="174"/>
    <w:p>
      <w:pPr>
        <w:spacing w:after="0"/>
        <w:ind w:left="0"/>
        <w:jc w:val="both"/>
      </w:pPr>
      <w:r>
        <w:rPr>
          <w:rFonts w:ascii="Times New Roman"/>
          <w:b w:val="false"/>
          <w:i w:val="false"/>
          <w:color w:val="000000"/>
          <w:sz w:val="28"/>
        </w:rPr>
        <w:t>
      2. Мемлекеттік мекеменің түрі: республикалық.</w:t>
      </w:r>
    </w:p>
    <w:bookmarkEnd w:id="174"/>
    <w:bookmarkStart w:name="z322" w:id="175"/>
    <w:p>
      <w:pPr>
        <w:spacing w:after="0"/>
        <w:ind w:left="0"/>
        <w:jc w:val="both"/>
      </w:pPr>
      <w:r>
        <w:rPr>
          <w:rFonts w:ascii="Times New Roman"/>
          <w:b w:val="false"/>
          <w:i w:val="false"/>
          <w:color w:val="000000"/>
          <w:sz w:val="28"/>
        </w:rPr>
        <w:t xml:space="preserve">
      3. Мекеме "Республикалық жедел құтқару жасағын құру туралы" Қазақстан Республикасы Министрлер кабинетінің 1994 жылғы 28 ақпандағы №235 </w:t>
      </w:r>
      <w:r>
        <w:rPr>
          <w:rFonts w:ascii="Times New Roman"/>
          <w:b w:val="false"/>
          <w:i w:val="false"/>
          <w:color w:val="000000"/>
          <w:sz w:val="28"/>
        </w:rPr>
        <w:t>қаулысына</w:t>
      </w:r>
      <w:r>
        <w:rPr>
          <w:rFonts w:ascii="Times New Roman"/>
          <w:b w:val="false"/>
          <w:i w:val="false"/>
          <w:color w:val="000000"/>
          <w:sz w:val="28"/>
        </w:rPr>
        <w:t xml:space="preserve"> сәйкес құрылды. </w:t>
      </w:r>
    </w:p>
    <w:bookmarkEnd w:id="175"/>
    <w:bookmarkStart w:name="z323" w:id="17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176"/>
    <w:bookmarkStart w:name="z324" w:id="17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77"/>
    <w:bookmarkStart w:name="z325" w:id="17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министрлігінің Республикалық жедел құтқару жасағы (Алматы қаласы)" республикалық мемлекеттік мекемесі.</w:t>
      </w:r>
    </w:p>
    <w:bookmarkEnd w:id="178"/>
    <w:bookmarkStart w:name="z326" w:id="179"/>
    <w:p>
      <w:pPr>
        <w:spacing w:after="0"/>
        <w:ind w:left="0"/>
        <w:jc w:val="both"/>
      </w:pPr>
      <w:r>
        <w:rPr>
          <w:rFonts w:ascii="Times New Roman"/>
          <w:b w:val="false"/>
          <w:i w:val="false"/>
          <w:color w:val="000000"/>
          <w:sz w:val="28"/>
        </w:rPr>
        <w:t>
      7. Мекеменің орналасқан жері: 050027 индексі, Қазақстан Республикасы, Алматы қаласы, Наурызбай ауданы, Ақжар шағын ауданы, Дәулеткерей көшесі, 198.</w:t>
      </w:r>
    </w:p>
    <w:bookmarkEnd w:id="179"/>
    <w:bookmarkStart w:name="z327" w:id="180"/>
    <w:p>
      <w:pPr>
        <w:spacing w:after="0"/>
        <w:ind w:left="0"/>
        <w:jc w:val="left"/>
      </w:pPr>
      <w:r>
        <w:rPr>
          <w:rFonts w:ascii="Times New Roman"/>
          <w:b/>
          <w:i w:val="false"/>
          <w:color w:val="000000"/>
        </w:rPr>
        <w:t xml:space="preserve"> 2-тарау. Мекеменің заңды мәртебесі</w:t>
      </w:r>
    </w:p>
    <w:bookmarkEnd w:id="180"/>
    <w:bookmarkStart w:name="z328" w:id="18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81"/>
    <w:bookmarkStart w:name="z329" w:id="18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182"/>
    <w:bookmarkStart w:name="z330" w:id="18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183"/>
    <w:bookmarkStart w:name="z331" w:id="18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184"/>
    <w:bookmarkStart w:name="z332" w:id="185"/>
    <w:p>
      <w:pPr>
        <w:spacing w:after="0"/>
        <w:ind w:left="0"/>
        <w:jc w:val="left"/>
      </w:pPr>
      <w:r>
        <w:rPr>
          <w:rFonts w:ascii="Times New Roman"/>
          <w:b/>
          <w:i w:val="false"/>
          <w:color w:val="000000"/>
        </w:rPr>
        <w:t xml:space="preserve"> 3-тарау. Мекеме қызметінің мәні мен мақсаттары</w:t>
      </w:r>
    </w:p>
    <w:bookmarkEnd w:id="185"/>
    <w:bookmarkStart w:name="z333" w:id="18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және жою болып табылады.</w:t>
      </w:r>
    </w:p>
    <w:bookmarkEnd w:id="186"/>
    <w:bookmarkStart w:name="z334" w:id="18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187"/>
    <w:bookmarkStart w:name="z335" w:id="188"/>
    <w:p>
      <w:pPr>
        <w:spacing w:after="0"/>
        <w:ind w:left="0"/>
        <w:jc w:val="both"/>
      </w:pPr>
      <w:r>
        <w:rPr>
          <w:rFonts w:ascii="Times New Roman"/>
          <w:b w:val="false"/>
          <w:i w:val="false"/>
          <w:color w:val="000000"/>
          <w:sz w:val="28"/>
        </w:rPr>
        <w:t>
      14. Мекеме мақсатқа қол жеткізу үшін:</w:t>
      </w:r>
    </w:p>
    <w:bookmarkEnd w:id="18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336" w:id="18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189"/>
    <w:bookmarkStart w:name="z337" w:id="19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190"/>
    <w:bookmarkStart w:name="z338" w:id="191"/>
    <w:p>
      <w:pPr>
        <w:spacing w:after="0"/>
        <w:ind w:left="0"/>
        <w:jc w:val="left"/>
      </w:pPr>
      <w:r>
        <w:rPr>
          <w:rFonts w:ascii="Times New Roman"/>
          <w:b/>
          <w:i w:val="false"/>
          <w:color w:val="000000"/>
        </w:rPr>
        <w:t xml:space="preserve"> 4-тарау. Мекемені басқару</w:t>
      </w:r>
    </w:p>
    <w:bookmarkEnd w:id="191"/>
    <w:bookmarkStart w:name="z339" w:id="19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192"/>
    <w:bookmarkStart w:name="z340" w:id="19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93"/>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Start w:name="z341" w:id="19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194"/>
    <w:bookmarkStart w:name="z342" w:id="19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Министрлікке тікелей бағынады және мекемеге жүктелген міндеттердің орындалуына және оның функцияларын жүзеге асыруға дербес жауапты болады.</w:t>
      </w:r>
    </w:p>
    <w:bookmarkEnd w:id="195"/>
    <w:bookmarkStart w:name="z343" w:id="19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196"/>
    <w:bookmarkStart w:name="z344" w:id="197"/>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197"/>
    <w:bookmarkStart w:name="z345" w:id="19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198"/>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вице-министрге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346" w:id="199"/>
    <w:p>
      <w:pPr>
        <w:spacing w:after="0"/>
        <w:ind w:left="0"/>
        <w:jc w:val="left"/>
      </w:pPr>
      <w:r>
        <w:rPr>
          <w:rFonts w:ascii="Times New Roman"/>
          <w:b/>
          <w:i w:val="false"/>
          <w:color w:val="000000"/>
        </w:rPr>
        <w:t xml:space="preserve"> 5-тарау. Мекеменің мүлкін құру тәртібі</w:t>
      </w:r>
    </w:p>
    <w:bookmarkEnd w:id="199"/>
    <w:bookmarkStart w:name="z347" w:id="20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200"/>
    <w:bookmarkStart w:name="z348" w:id="20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20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Start w:name="z349" w:id="20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02"/>
    <w:bookmarkStart w:name="z350" w:id="20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203"/>
    <w:bookmarkStart w:name="z351" w:id="20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204"/>
    <w:bookmarkStart w:name="z352" w:id="20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205"/>
    <w:bookmarkStart w:name="z353" w:id="206"/>
    <w:p>
      <w:pPr>
        <w:spacing w:after="0"/>
        <w:ind w:left="0"/>
        <w:jc w:val="left"/>
      </w:pPr>
      <w:r>
        <w:rPr>
          <w:rFonts w:ascii="Times New Roman"/>
          <w:b/>
          <w:i w:val="false"/>
          <w:color w:val="000000"/>
        </w:rPr>
        <w:t xml:space="preserve"> 6-тарау. Мекеменің жұмыс режимі</w:t>
      </w:r>
    </w:p>
    <w:bookmarkEnd w:id="206"/>
    <w:bookmarkStart w:name="z354" w:id="20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07"/>
    <w:bookmarkStart w:name="z355" w:id="20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08"/>
    <w:bookmarkStart w:name="z356" w:id="20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209"/>
    <w:bookmarkStart w:name="z357" w:id="21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10"/>
    <w:bookmarkStart w:name="z358" w:id="21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25-қосымша</w:t>
            </w:r>
          </w:p>
        </w:tc>
      </w:tr>
    </w:tbl>
    <w:bookmarkStart w:name="z361" w:id="212"/>
    <w:p>
      <w:pPr>
        <w:spacing w:after="0"/>
        <w:ind w:left="0"/>
        <w:jc w:val="left"/>
      </w:pPr>
      <w:r>
        <w:rPr>
          <w:rFonts w:ascii="Times New Roman"/>
          <w:b/>
          <w:i w:val="false"/>
          <w:color w:val="000000"/>
        </w:rPr>
        <w:t xml:space="preserve">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мекемесінің  жарғысы 1-тарау. Жалпы ережелер</w:t>
      </w:r>
    </w:p>
    <w:bookmarkEnd w:id="212"/>
    <w:bookmarkStart w:name="z362" w:id="213"/>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213"/>
    <w:bookmarkStart w:name="z363" w:id="214"/>
    <w:p>
      <w:pPr>
        <w:spacing w:after="0"/>
        <w:ind w:left="0"/>
        <w:jc w:val="both"/>
      </w:pPr>
      <w:r>
        <w:rPr>
          <w:rFonts w:ascii="Times New Roman"/>
          <w:b w:val="false"/>
          <w:i w:val="false"/>
          <w:color w:val="000000"/>
          <w:sz w:val="28"/>
        </w:rPr>
        <w:t>
      2. Мемлекеттік мекеменің түрі: республикалық.</w:t>
      </w:r>
    </w:p>
    <w:bookmarkEnd w:id="214"/>
    <w:bookmarkStart w:name="z364" w:id="21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215"/>
    <w:bookmarkStart w:name="z365" w:id="21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216"/>
    <w:bookmarkStart w:name="z366" w:id="21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17"/>
    <w:bookmarkStart w:name="z367" w:id="21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w:t>
      </w:r>
    </w:p>
    <w:bookmarkEnd w:id="218"/>
    <w:bookmarkStart w:name="z368" w:id="219"/>
    <w:p>
      <w:pPr>
        <w:spacing w:after="0"/>
        <w:ind w:left="0"/>
        <w:jc w:val="both"/>
      </w:pPr>
      <w:r>
        <w:rPr>
          <w:rFonts w:ascii="Times New Roman"/>
          <w:b w:val="false"/>
          <w:i w:val="false"/>
          <w:color w:val="000000"/>
          <w:sz w:val="28"/>
        </w:rPr>
        <w:t>
      7. Мекеменің орналасқан жері: 010000 индексі, Қазақстан Республикасы, Астана қаласы, Нұра ауданы, Тұран даңғылы, 2/1.</w:t>
      </w:r>
    </w:p>
    <w:bookmarkEnd w:id="219"/>
    <w:bookmarkStart w:name="z369" w:id="220"/>
    <w:p>
      <w:pPr>
        <w:spacing w:after="0"/>
        <w:ind w:left="0"/>
        <w:jc w:val="left"/>
      </w:pPr>
      <w:r>
        <w:rPr>
          <w:rFonts w:ascii="Times New Roman"/>
          <w:b/>
          <w:i w:val="false"/>
          <w:color w:val="000000"/>
        </w:rPr>
        <w:t xml:space="preserve"> 2-тарау. Мекеменің заңды мәртебесі</w:t>
      </w:r>
    </w:p>
    <w:bookmarkEnd w:id="220"/>
    <w:bookmarkStart w:name="z370" w:id="22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221"/>
    <w:bookmarkStart w:name="z371" w:id="22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222"/>
    <w:bookmarkStart w:name="z372" w:id="22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223"/>
    <w:bookmarkStart w:name="z373" w:id="22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224"/>
    <w:bookmarkStart w:name="z374" w:id="225"/>
    <w:p>
      <w:pPr>
        <w:spacing w:after="0"/>
        <w:ind w:left="0"/>
        <w:jc w:val="left"/>
      </w:pPr>
      <w:r>
        <w:rPr>
          <w:rFonts w:ascii="Times New Roman"/>
          <w:b/>
          <w:i w:val="false"/>
          <w:color w:val="000000"/>
        </w:rPr>
        <w:t xml:space="preserve"> 3-тарау. Мекеме қызметінің мәні мен мақсаттары</w:t>
      </w:r>
    </w:p>
    <w:bookmarkEnd w:id="225"/>
    <w:bookmarkStart w:name="z375" w:id="22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226"/>
    <w:bookmarkStart w:name="z376" w:id="22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227"/>
    <w:bookmarkStart w:name="z377" w:id="228"/>
    <w:p>
      <w:pPr>
        <w:spacing w:after="0"/>
        <w:ind w:left="0"/>
        <w:jc w:val="both"/>
      </w:pPr>
      <w:r>
        <w:rPr>
          <w:rFonts w:ascii="Times New Roman"/>
          <w:b w:val="false"/>
          <w:i w:val="false"/>
          <w:color w:val="000000"/>
          <w:sz w:val="28"/>
        </w:rPr>
        <w:t>
      14. Мекеме мақсатқа қол жеткізу үшін:</w:t>
      </w:r>
    </w:p>
    <w:bookmarkEnd w:id="22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378" w:id="22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229"/>
    <w:bookmarkStart w:name="z379" w:id="23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230"/>
    <w:bookmarkStart w:name="z380" w:id="231"/>
    <w:p>
      <w:pPr>
        <w:spacing w:after="0"/>
        <w:ind w:left="0"/>
        <w:jc w:val="left"/>
      </w:pPr>
      <w:r>
        <w:rPr>
          <w:rFonts w:ascii="Times New Roman"/>
          <w:b/>
          <w:i w:val="false"/>
          <w:color w:val="000000"/>
        </w:rPr>
        <w:t xml:space="preserve"> 4-тарау. Мекемені басқару</w:t>
      </w:r>
    </w:p>
    <w:bookmarkEnd w:id="231"/>
    <w:bookmarkStart w:name="z381" w:id="23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232"/>
    <w:bookmarkStart w:name="z382" w:id="23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33"/>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Start w:name="z383" w:id="23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234"/>
    <w:bookmarkStart w:name="z384" w:id="23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Астана қаласының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235"/>
    <w:bookmarkStart w:name="z385" w:id="23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236"/>
    <w:bookmarkStart w:name="z386" w:id="237"/>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237"/>
    <w:bookmarkStart w:name="z387" w:id="23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238"/>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388" w:id="239"/>
    <w:p>
      <w:pPr>
        <w:spacing w:after="0"/>
        <w:ind w:left="0"/>
        <w:jc w:val="left"/>
      </w:pPr>
      <w:r>
        <w:rPr>
          <w:rFonts w:ascii="Times New Roman"/>
          <w:b/>
          <w:i w:val="false"/>
          <w:color w:val="000000"/>
        </w:rPr>
        <w:t xml:space="preserve"> 5-тарау. Мекеменің мүлкін құру тәртібі</w:t>
      </w:r>
    </w:p>
    <w:bookmarkEnd w:id="239"/>
    <w:bookmarkStart w:name="z389" w:id="24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240"/>
    <w:bookmarkStart w:name="z390" w:id="24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24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Start w:name="z391" w:id="24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42"/>
    <w:bookmarkStart w:name="z392" w:id="24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243"/>
    <w:bookmarkStart w:name="z393" w:id="24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244"/>
    <w:bookmarkStart w:name="z394" w:id="24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245"/>
    <w:bookmarkStart w:name="z395" w:id="246"/>
    <w:p>
      <w:pPr>
        <w:spacing w:after="0"/>
        <w:ind w:left="0"/>
        <w:jc w:val="left"/>
      </w:pPr>
      <w:r>
        <w:rPr>
          <w:rFonts w:ascii="Times New Roman"/>
          <w:b/>
          <w:i w:val="false"/>
          <w:color w:val="000000"/>
        </w:rPr>
        <w:t xml:space="preserve"> 6-тарау. Мекеменің жұмыс режимі</w:t>
      </w:r>
    </w:p>
    <w:bookmarkEnd w:id="246"/>
    <w:bookmarkStart w:name="z396" w:id="24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47"/>
    <w:bookmarkStart w:name="z397" w:id="24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48"/>
    <w:bookmarkStart w:name="z398" w:id="24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249"/>
    <w:bookmarkStart w:name="z399" w:id="25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50"/>
    <w:bookmarkStart w:name="z400" w:id="25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26-қосымша</w:t>
            </w:r>
          </w:p>
        </w:tc>
      </w:tr>
    </w:tbl>
    <w:bookmarkStart w:name="z403" w:id="252"/>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мекемесінің  жарғысы 1-тарау. Жалпы ережелер</w:t>
      </w:r>
    </w:p>
    <w:bookmarkEnd w:id="252"/>
    <w:bookmarkStart w:name="z404" w:id="253"/>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253"/>
    <w:bookmarkStart w:name="z405" w:id="254"/>
    <w:p>
      <w:pPr>
        <w:spacing w:after="0"/>
        <w:ind w:left="0"/>
        <w:jc w:val="both"/>
      </w:pPr>
      <w:r>
        <w:rPr>
          <w:rFonts w:ascii="Times New Roman"/>
          <w:b w:val="false"/>
          <w:i w:val="false"/>
          <w:color w:val="000000"/>
          <w:sz w:val="28"/>
        </w:rPr>
        <w:t>
      2. Мемлекеттік мекеменің түрі: республикалық.</w:t>
      </w:r>
    </w:p>
    <w:bookmarkEnd w:id="254"/>
    <w:bookmarkStart w:name="z406" w:id="25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255"/>
    <w:bookmarkStart w:name="z407" w:id="25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256"/>
    <w:bookmarkStart w:name="z408" w:id="25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57"/>
    <w:bookmarkStart w:name="z409" w:id="25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w:t>
      </w:r>
    </w:p>
    <w:bookmarkEnd w:id="258"/>
    <w:bookmarkStart w:name="z410" w:id="259"/>
    <w:p>
      <w:pPr>
        <w:spacing w:after="0"/>
        <w:ind w:left="0"/>
        <w:jc w:val="both"/>
      </w:pPr>
      <w:r>
        <w:rPr>
          <w:rFonts w:ascii="Times New Roman"/>
          <w:b w:val="false"/>
          <w:i w:val="false"/>
          <w:color w:val="000000"/>
          <w:sz w:val="28"/>
        </w:rPr>
        <w:t>
      7. Мекеменің орналасқан жері: 160000 индексі, Қазақстан Республикасы, Шымкент қаласы, Алдияров көшесі, 34а.</w:t>
      </w:r>
    </w:p>
    <w:bookmarkEnd w:id="259"/>
    <w:bookmarkStart w:name="z411" w:id="260"/>
    <w:p>
      <w:pPr>
        <w:spacing w:after="0"/>
        <w:ind w:left="0"/>
        <w:jc w:val="left"/>
      </w:pPr>
      <w:r>
        <w:rPr>
          <w:rFonts w:ascii="Times New Roman"/>
          <w:b/>
          <w:i w:val="false"/>
          <w:color w:val="000000"/>
        </w:rPr>
        <w:t xml:space="preserve"> 2-тарау. Мекеменің заңды мәртебесі</w:t>
      </w:r>
    </w:p>
    <w:bookmarkEnd w:id="260"/>
    <w:bookmarkStart w:name="z412" w:id="26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261"/>
    <w:bookmarkStart w:name="z413" w:id="26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262"/>
    <w:bookmarkStart w:name="z414" w:id="26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263"/>
    <w:bookmarkStart w:name="z415" w:id="26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264"/>
    <w:bookmarkStart w:name="z416" w:id="265"/>
    <w:p>
      <w:pPr>
        <w:spacing w:after="0"/>
        <w:ind w:left="0"/>
        <w:jc w:val="left"/>
      </w:pPr>
      <w:r>
        <w:rPr>
          <w:rFonts w:ascii="Times New Roman"/>
          <w:b/>
          <w:i w:val="false"/>
          <w:color w:val="000000"/>
        </w:rPr>
        <w:t xml:space="preserve"> 3-тарау. Мекеме қызметінің мәні мен мақсаттары</w:t>
      </w:r>
    </w:p>
    <w:bookmarkEnd w:id="265"/>
    <w:bookmarkStart w:name="z417" w:id="26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266"/>
    <w:bookmarkStart w:name="z418" w:id="26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267"/>
    <w:bookmarkStart w:name="z419" w:id="268"/>
    <w:p>
      <w:pPr>
        <w:spacing w:after="0"/>
        <w:ind w:left="0"/>
        <w:jc w:val="both"/>
      </w:pPr>
      <w:r>
        <w:rPr>
          <w:rFonts w:ascii="Times New Roman"/>
          <w:b w:val="false"/>
          <w:i w:val="false"/>
          <w:color w:val="000000"/>
          <w:sz w:val="28"/>
        </w:rPr>
        <w:t>
      14. Мекеме мақсатқа қол жеткізу үшін:</w:t>
      </w:r>
    </w:p>
    <w:bookmarkEnd w:id="26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420" w:id="26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269"/>
    <w:bookmarkStart w:name="z421" w:id="27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270"/>
    <w:bookmarkStart w:name="z422" w:id="271"/>
    <w:p>
      <w:pPr>
        <w:spacing w:after="0"/>
        <w:ind w:left="0"/>
        <w:jc w:val="left"/>
      </w:pPr>
      <w:r>
        <w:rPr>
          <w:rFonts w:ascii="Times New Roman"/>
          <w:b/>
          <w:i w:val="false"/>
          <w:color w:val="000000"/>
        </w:rPr>
        <w:t xml:space="preserve"> 4-тарау. Мекемені басқару</w:t>
      </w:r>
    </w:p>
    <w:bookmarkEnd w:id="271"/>
    <w:bookmarkStart w:name="z423" w:id="27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272"/>
    <w:bookmarkStart w:name="z424" w:id="27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73"/>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Start w:name="z425" w:id="27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274"/>
    <w:bookmarkStart w:name="z426" w:id="27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Шымкент қаласының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275"/>
    <w:bookmarkStart w:name="z427" w:id="27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276"/>
    <w:bookmarkStart w:name="z428" w:id="277"/>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277"/>
    <w:bookmarkStart w:name="z429" w:id="27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278"/>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430" w:id="279"/>
    <w:p>
      <w:pPr>
        <w:spacing w:after="0"/>
        <w:ind w:left="0"/>
        <w:jc w:val="left"/>
      </w:pPr>
      <w:r>
        <w:rPr>
          <w:rFonts w:ascii="Times New Roman"/>
          <w:b/>
          <w:i w:val="false"/>
          <w:color w:val="000000"/>
        </w:rPr>
        <w:t xml:space="preserve"> 5-тарау. Мекеменің мүлкін құру тәртібі</w:t>
      </w:r>
    </w:p>
    <w:bookmarkEnd w:id="279"/>
    <w:bookmarkStart w:name="z431" w:id="28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280"/>
    <w:bookmarkStart w:name="z432" w:id="28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28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Start w:name="z433" w:id="28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82"/>
    <w:bookmarkStart w:name="z434" w:id="28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283"/>
    <w:bookmarkStart w:name="z435" w:id="28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284"/>
    <w:bookmarkStart w:name="z436" w:id="28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285"/>
    <w:bookmarkStart w:name="z437" w:id="286"/>
    <w:p>
      <w:pPr>
        <w:spacing w:after="0"/>
        <w:ind w:left="0"/>
        <w:jc w:val="left"/>
      </w:pPr>
      <w:r>
        <w:rPr>
          <w:rFonts w:ascii="Times New Roman"/>
          <w:b/>
          <w:i w:val="false"/>
          <w:color w:val="000000"/>
        </w:rPr>
        <w:t xml:space="preserve"> 6-тарау. Мекеменің жұмыс режимі</w:t>
      </w:r>
    </w:p>
    <w:bookmarkEnd w:id="286"/>
    <w:bookmarkStart w:name="z438" w:id="28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87"/>
    <w:bookmarkStart w:name="z439" w:id="28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88"/>
    <w:bookmarkStart w:name="z440" w:id="28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289"/>
    <w:p>
      <w:pPr>
        <w:spacing w:after="0"/>
        <w:ind w:left="0"/>
        <w:jc w:val="both"/>
      </w:pPr>
      <w:r>
        <w:rPr>
          <w:rFonts w:ascii="Times New Roman"/>
          <w:b w:val="false"/>
          <w:i w:val="false"/>
          <w:color w:val="000000"/>
          <w:sz w:val="28"/>
        </w:rPr>
        <w:t>
      ,</w:t>
      </w:r>
    </w:p>
    <w:bookmarkStart w:name="z441" w:id="29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90"/>
    <w:bookmarkStart w:name="z442" w:id="29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27-қосымша</w:t>
            </w:r>
          </w:p>
        </w:tc>
      </w:tr>
    </w:tbl>
    <w:bookmarkStart w:name="z445" w:id="292"/>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мекемесінің  жарғысы 1-тарау. Жалпы ережелер</w:t>
      </w:r>
    </w:p>
    <w:bookmarkEnd w:id="292"/>
    <w:bookmarkStart w:name="z446" w:id="293"/>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293"/>
    <w:bookmarkStart w:name="z447" w:id="294"/>
    <w:p>
      <w:pPr>
        <w:spacing w:after="0"/>
        <w:ind w:left="0"/>
        <w:jc w:val="both"/>
      </w:pPr>
      <w:r>
        <w:rPr>
          <w:rFonts w:ascii="Times New Roman"/>
          <w:b w:val="false"/>
          <w:i w:val="false"/>
          <w:color w:val="000000"/>
          <w:sz w:val="28"/>
        </w:rPr>
        <w:t>
      2. Мемлекеттік мекеменің түрі: республикалық.</w:t>
      </w:r>
    </w:p>
    <w:bookmarkEnd w:id="294"/>
    <w:bookmarkStart w:name="z448" w:id="29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295"/>
    <w:bookmarkStart w:name="z449" w:id="29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296"/>
    <w:bookmarkStart w:name="z450" w:id="29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97"/>
    <w:bookmarkStart w:name="z451" w:id="29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w:t>
      </w:r>
    </w:p>
    <w:bookmarkEnd w:id="298"/>
    <w:bookmarkStart w:name="z452" w:id="299"/>
    <w:p>
      <w:pPr>
        <w:spacing w:after="0"/>
        <w:ind w:left="0"/>
        <w:jc w:val="both"/>
      </w:pPr>
      <w:r>
        <w:rPr>
          <w:rFonts w:ascii="Times New Roman"/>
          <w:b w:val="false"/>
          <w:i w:val="false"/>
          <w:color w:val="000000"/>
          <w:sz w:val="28"/>
        </w:rPr>
        <w:t>
      7. Мекеменің орналасқан жері: 071407 индексі, Қазақстан Республикасы, Абай облысы, Семей қаласы, Клубный тұйық көшесі, 1 ғимарат.</w:t>
      </w:r>
    </w:p>
    <w:bookmarkEnd w:id="299"/>
    <w:bookmarkStart w:name="z453" w:id="300"/>
    <w:p>
      <w:pPr>
        <w:spacing w:after="0"/>
        <w:ind w:left="0"/>
        <w:jc w:val="left"/>
      </w:pPr>
      <w:r>
        <w:rPr>
          <w:rFonts w:ascii="Times New Roman"/>
          <w:b/>
          <w:i w:val="false"/>
          <w:color w:val="000000"/>
        </w:rPr>
        <w:t xml:space="preserve"> 2-тарау. Мекеменің заңды мәртебесі</w:t>
      </w:r>
    </w:p>
    <w:bookmarkEnd w:id="300"/>
    <w:bookmarkStart w:name="z454" w:id="30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01"/>
    <w:bookmarkStart w:name="z455" w:id="30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02"/>
    <w:bookmarkStart w:name="z456" w:id="30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03"/>
    <w:bookmarkStart w:name="z457" w:id="30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04"/>
    <w:bookmarkStart w:name="z458" w:id="305"/>
    <w:p>
      <w:pPr>
        <w:spacing w:after="0"/>
        <w:ind w:left="0"/>
        <w:jc w:val="left"/>
      </w:pPr>
      <w:r>
        <w:rPr>
          <w:rFonts w:ascii="Times New Roman"/>
          <w:b/>
          <w:i w:val="false"/>
          <w:color w:val="000000"/>
        </w:rPr>
        <w:t xml:space="preserve"> 3-тарау. Мекеме қызметінің мәні мен мақсаттары</w:t>
      </w:r>
    </w:p>
    <w:bookmarkEnd w:id="305"/>
    <w:bookmarkStart w:name="z459" w:id="30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06"/>
    <w:bookmarkStart w:name="z460" w:id="30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07"/>
    <w:bookmarkStart w:name="z461" w:id="308"/>
    <w:p>
      <w:pPr>
        <w:spacing w:after="0"/>
        <w:ind w:left="0"/>
        <w:jc w:val="both"/>
      </w:pPr>
      <w:r>
        <w:rPr>
          <w:rFonts w:ascii="Times New Roman"/>
          <w:b w:val="false"/>
          <w:i w:val="false"/>
          <w:color w:val="000000"/>
          <w:sz w:val="28"/>
        </w:rPr>
        <w:t>
      14. Мекеме мақсатқа қол жеткізу үшін:</w:t>
      </w:r>
    </w:p>
    <w:bookmarkEnd w:id="30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462" w:id="30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09"/>
    <w:bookmarkStart w:name="z463" w:id="31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10"/>
    <w:bookmarkStart w:name="z464" w:id="311"/>
    <w:p>
      <w:pPr>
        <w:spacing w:after="0"/>
        <w:ind w:left="0"/>
        <w:jc w:val="left"/>
      </w:pPr>
      <w:r>
        <w:rPr>
          <w:rFonts w:ascii="Times New Roman"/>
          <w:b/>
          <w:i w:val="false"/>
          <w:color w:val="000000"/>
        </w:rPr>
        <w:t xml:space="preserve"> 4-тарау. Мекемені басқару</w:t>
      </w:r>
    </w:p>
    <w:bookmarkEnd w:id="311"/>
    <w:bookmarkStart w:name="z465" w:id="31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12"/>
    <w:bookmarkStart w:name="z466" w:id="31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13"/>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Start w:name="z467" w:id="31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14"/>
    <w:bookmarkStart w:name="z468" w:id="31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Абай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15"/>
    <w:bookmarkStart w:name="z469" w:id="31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16"/>
    <w:bookmarkStart w:name="z470" w:id="317"/>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17"/>
    <w:bookmarkStart w:name="z471" w:id="31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18"/>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472" w:id="319"/>
    <w:p>
      <w:pPr>
        <w:spacing w:after="0"/>
        <w:ind w:left="0"/>
        <w:jc w:val="left"/>
      </w:pPr>
      <w:r>
        <w:rPr>
          <w:rFonts w:ascii="Times New Roman"/>
          <w:b/>
          <w:i w:val="false"/>
          <w:color w:val="000000"/>
        </w:rPr>
        <w:t xml:space="preserve"> 5-тарау. Мекеменің мүлкін құру тәртібі</w:t>
      </w:r>
    </w:p>
    <w:bookmarkEnd w:id="319"/>
    <w:bookmarkStart w:name="z473" w:id="32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20"/>
    <w:bookmarkStart w:name="z474" w:id="32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2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Start w:name="z475" w:id="32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22"/>
    <w:bookmarkStart w:name="z476" w:id="32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23"/>
    <w:bookmarkStart w:name="z477" w:id="32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24"/>
    <w:bookmarkStart w:name="z478" w:id="32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25"/>
    <w:bookmarkStart w:name="z479" w:id="326"/>
    <w:p>
      <w:pPr>
        <w:spacing w:after="0"/>
        <w:ind w:left="0"/>
        <w:jc w:val="left"/>
      </w:pPr>
      <w:r>
        <w:rPr>
          <w:rFonts w:ascii="Times New Roman"/>
          <w:b/>
          <w:i w:val="false"/>
          <w:color w:val="000000"/>
        </w:rPr>
        <w:t xml:space="preserve"> 6-тарау. Мекеменің жұмыс режимі</w:t>
      </w:r>
    </w:p>
    <w:bookmarkEnd w:id="326"/>
    <w:bookmarkStart w:name="z480" w:id="32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27"/>
    <w:bookmarkStart w:name="z481" w:id="32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28"/>
    <w:bookmarkStart w:name="z482" w:id="32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29"/>
    <w:bookmarkStart w:name="z483" w:id="33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30"/>
    <w:bookmarkStart w:name="z484" w:id="33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28-қосымша</w:t>
            </w:r>
          </w:p>
        </w:tc>
      </w:tr>
    </w:tbl>
    <w:bookmarkStart w:name="z487" w:id="332"/>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мекемесінің  жарғысы 1-тарау. Жалпы ережелер</w:t>
      </w:r>
    </w:p>
    <w:bookmarkEnd w:id="332"/>
    <w:bookmarkStart w:name="z488" w:id="333"/>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33"/>
    <w:bookmarkStart w:name="z489" w:id="334"/>
    <w:p>
      <w:pPr>
        <w:spacing w:after="0"/>
        <w:ind w:left="0"/>
        <w:jc w:val="both"/>
      </w:pPr>
      <w:r>
        <w:rPr>
          <w:rFonts w:ascii="Times New Roman"/>
          <w:b w:val="false"/>
          <w:i w:val="false"/>
          <w:color w:val="000000"/>
          <w:sz w:val="28"/>
        </w:rPr>
        <w:t>
      2. Мемлекеттік мекеменің түрі: республикалық.</w:t>
      </w:r>
    </w:p>
    <w:bookmarkEnd w:id="334"/>
    <w:bookmarkStart w:name="z490" w:id="33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35"/>
    <w:bookmarkStart w:name="z491" w:id="33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36"/>
    <w:bookmarkStart w:name="z492" w:id="33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37"/>
    <w:bookmarkStart w:name="z493" w:id="33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w:t>
      </w:r>
    </w:p>
    <w:bookmarkEnd w:id="338"/>
    <w:bookmarkStart w:name="z494" w:id="339"/>
    <w:p>
      <w:pPr>
        <w:spacing w:after="0"/>
        <w:ind w:left="0"/>
        <w:jc w:val="both"/>
      </w:pPr>
      <w:r>
        <w:rPr>
          <w:rFonts w:ascii="Times New Roman"/>
          <w:b w:val="false"/>
          <w:i w:val="false"/>
          <w:color w:val="000000"/>
          <w:sz w:val="28"/>
        </w:rPr>
        <w:t>
      7. Мекеменің орналасқан жері: 020000 индексі, Қазақстан Республикасы, Ақмола облысы, Көкшетау қаласы, Ақансері көшесі, 124.</w:t>
      </w:r>
    </w:p>
    <w:bookmarkEnd w:id="339"/>
    <w:bookmarkStart w:name="z495" w:id="340"/>
    <w:p>
      <w:pPr>
        <w:spacing w:after="0"/>
        <w:ind w:left="0"/>
        <w:jc w:val="left"/>
      </w:pPr>
      <w:r>
        <w:rPr>
          <w:rFonts w:ascii="Times New Roman"/>
          <w:b/>
          <w:i w:val="false"/>
          <w:color w:val="000000"/>
        </w:rPr>
        <w:t xml:space="preserve"> 2-тарау. Мекеменің заңды мәртебесі</w:t>
      </w:r>
    </w:p>
    <w:bookmarkEnd w:id="340"/>
    <w:bookmarkStart w:name="z496" w:id="34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41"/>
    <w:bookmarkStart w:name="z497" w:id="34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42"/>
    <w:bookmarkStart w:name="z498" w:id="34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43"/>
    <w:bookmarkStart w:name="z499" w:id="34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44"/>
    <w:bookmarkStart w:name="z500" w:id="345"/>
    <w:p>
      <w:pPr>
        <w:spacing w:after="0"/>
        <w:ind w:left="0"/>
        <w:jc w:val="left"/>
      </w:pPr>
      <w:r>
        <w:rPr>
          <w:rFonts w:ascii="Times New Roman"/>
          <w:b/>
          <w:i w:val="false"/>
          <w:color w:val="000000"/>
        </w:rPr>
        <w:t xml:space="preserve"> 3-тарау. Мекеме қызметінің мәні мен мақсаттары</w:t>
      </w:r>
    </w:p>
    <w:bookmarkEnd w:id="345"/>
    <w:bookmarkStart w:name="z501" w:id="34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46"/>
    <w:bookmarkStart w:name="z502" w:id="34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47"/>
    <w:bookmarkStart w:name="z503" w:id="348"/>
    <w:p>
      <w:pPr>
        <w:spacing w:after="0"/>
        <w:ind w:left="0"/>
        <w:jc w:val="both"/>
      </w:pPr>
      <w:r>
        <w:rPr>
          <w:rFonts w:ascii="Times New Roman"/>
          <w:b w:val="false"/>
          <w:i w:val="false"/>
          <w:color w:val="000000"/>
          <w:sz w:val="28"/>
        </w:rPr>
        <w:t>
      14. Мекеме мақсатқа қол жеткізу үшін:</w:t>
      </w:r>
    </w:p>
    <w:bookmarkEnd w:id="34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504" w:id="34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49"/>
    <w:bookmarkStart w:name="z505" w:id="35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50"/>
    <w:bookmarkStart w:name="z506" w:id="351"/>
    <w:p>
      <w:pPr>
        <w:spacing w:after="0"/>
        <w:ind w:left="0"/>
        <w:jc w:val="left"/>
      </w:pPr>
      <w:r>
        <w:rPr>
          <w:rFonts w:ascii="Times New Roman"/>
          <w:b/>
          <w:i w:val="false"/>
          <w:color w:val="000000"/>
        </w:rPr>
        <w:t xml:space="preserve"> 4-тарау. Мекемені басқару</w:t>
      </w:r>
    </w:p>
    <w:bookmarkEnd w:id="351"/>
    <w:bookmarkStart w:name="z507" w:id="35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52"/>
    <w:bookmarkStart w:name="z508" w:id="35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53"/>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Start w:name="z509" w:id="35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54"/>
    <w:bookmarkStart w:name="z510" w:id="35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Ақмола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55"/>
    <w:bookmarkStart w:name="z511" w:id="35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56"/>
    <w:bookmarkStart w:name="z512" w:id="357"/>
    <w:p>
      <w:pPr>
        <w:spacing w:after="0"/>
        <w:ind w:left="0"/>
        <w:jc w:val="both"/>
      </w:pPr>
      <w:r>
        <w:rPr>
          <w:rFonts w:ascii="Times New Roman"/>
          <w:b w:val="false"/>
          <w:i w:val="false"/>
          <w:color w:val="000000"/>
          <w:sz w:val="28"/>
        </w:rPr>
        <w:t>
      22. Мекеме басшысының мемлекеттік мекемемен жарғылық 1емес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57"/>
    <w:bookmarkStart w:name="z513" w:id="35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58"/>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514" w:id="359"/>
    <w:p>
      <w:pPr>
        <w:spacing w:after="0"/>
        <w:ind w:left="0"/>
        <w:jc w:val="left"/>
      </w:pPr>
      <w:r>
        <w:rPr>
          <w:rFonts w:ascii="Times New Roman"/>
          <w:b/>
          <w:i w:val="false"/>
          <w:color w:val="000000"/>
        </w:rPr>
        <w:t xml:space="preserve"> 5-тарау. Мекеменің мүлкін құру тәртібі</w:t>
      </w:r>
    </w:p>
    <w:bookmarkEnd w:id="359"/>
    <w:bookmarkStart w:name="z515" w:id="36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60"/>
    <w:bookmarkStart w:name="z516" w:id="36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6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Start w:name="z517" w:id="36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62"/>
    <w:bookmarkStart w:name="z518" w:id="36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63"/>
    <w:bookmarkStart w:name="z519" w:id="36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64"/>
    <w:bookmarkStart w:name="z520" w:id="36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65"/>
    <w:bookmarkStart w:name="z521" w:id="366"/>
    <w:p>
      <w:pPr>
        <w:spacing w:after="0"/>
        <w:ind w:left="0"/>
        <w:jc w:val="left"/>
      </w:pPr>
      <w:r>
        <w:rPr>
          <w:rFonts w:ascii="Times New Roman"/>
          <w:b/>
          <w:i w:val="false"/>
          <w:color w:val="000000"/>
        </w:rPr>
        <w:t xml:space="preserve"> 6-тарау. Мекеменің жұмыс режимі</w:t>
      </w:r>
    </w:p>
    <w:bookmarkEnd w:id="366"/>
    <w:bookmarkStart w:name="z522" w:id="36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67"/>
    <w:bookmarkStart w:name="z523" w:id="36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68"/>
    <w:bookmarkStart w:name="z524" w:id="36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69"/>
    <w:bookmarkStart w:name="z525" w:id="37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70"/>
    <w:bookmarkStart w:name="z526" w:id="37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29-қосымша</w:t>
            </w:r>
          </w:p>
        </w:tc>
      </w:tr>
    </w:tbl>
    <w:bookmarkStart w:name="z529" w:id="372"/>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мекемесінің  жарғысы 1-тарау. Жалпы ережелер</w:t>
      </w:r>
    </w:p>
    <w:bookmarkEnd w:id="372"/>
    <w:bookmarkStart w:name="z530" w:id="373"/>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73"/>
    <w:bookmarkStart w:name="z531" w:id="374"/>
    <w:p>
      <w:pPr>
        <w:spacing w:after="0"/>
        <w:ind w:left="0"/>
        <w:jc w:val="both"/>
      </w:pPr>
      <w:r>
        <w:rPr>
          <w:rFonts w:ascii="Times New Roman"/>
          <w:b w:val="false"/>
          <w:i w:val="false"/>
          <w:color w:val="000000"/>
          <w:sz w:val="28"/>
        </w:rPr>
        <w:t>
      2. Мемлекеттік мекеменің түрі: республикалық.</w:t>
      </w:r>
    </w:p>
    <w:bookmarkEnd w:id="374"/>
    <w:bookmarkStart w:name="z532" w:id="37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75"/>
    <w:bookmarkStart w:name="z533" w:id="37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76"/>
    <w:bookmarkStart w:name="z534" w:id="37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77"/>
    <w:bookmarkStart w:name="z535" w:id="37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w:t>
      </w:r>
    </w:p>
    <w:bookmarkEnd w:id="378"/>
    <w:bookmarkStart w:name="z536" w:id="379"/>
    <w:p>
      <w:pPr>
        <w:spacing w:after="0"/>
        <w:ind w:left="0"/>
        <w:jc w:val="both"/>
      </w:pPr>
      <w:r>
        <w:rPr>
          <w:rFonts w:ascii="Times New Roman"/>
          <w:b w:val="false"/>
          <w:i w:val="false"/>
          <w:color w:val="000000"/>
          <w:sz w:val="28"/>
        </w:rPr>
        <w:t>
      7. Мекеменің орналасқан жері: 030000 индексі, Қазақстан Республикасы, Ақтөбе облысы, Ақтөбе қаласы, Астана ауданы, 101 көше атқыштар бригадасы, 15 б.</w:t>
      </w:r>
    </w:p>
    <w:bookmarkEnd w:id="379"/>
    <w:bookmarkStart w:name="z537" w:id="380"/>
    <w:p>
      <w:pPr>
        <w:spacing w:after="0"/>
        <w:ind w:left="0"/>
        <w:jc w:val="left"/>
      </w:pPr>
      <w:r>
        <w:rPr>
          <w:rFonts w:ascii="Times New Roman"/>
          <w:b/>
          <w:i w:val="false"/>
          <w:color w:val="000000"/>
        </w:rPr>
        <w:t xml:space="preserve"> 2-тарау. Мекеменің заңды мәртебесі</w:t>
      </w:r>
    </w:p>
    <w:bookmarkEnd w:id="380"/>
    <w:bookmarkStart w:name="z538" w:id="38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81"/>
    <w:bookmarkStart w:name="z539" w:id="38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82"/>
    <w:bookmarkStart w:name="z540" w:id="38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83"/>
    <w:bookmarkStart w:name="z541" w:id="38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84"/>
    <w:bookmarkStart w:name="z542" w:id="385"/>
    <w:p>
      <w:pPr>
        <w:spacing w:after="0"/>
        <w:ind w:left="0"/>
        <w:jc w:val="left"/>
      </w:pPr>
      <w:r>
        <w:rPr>
          <w:rFonts w:ascii="Times New Roman"/>
          <w:b/>
          <w:i w:val="false"/>
          <w:color w:val="000000"/>
        </w:rPr>
        <w:t xml:space="preserve"> 3-тарау. Мекеме қызметінің мәні мен мақсаттары</w:t>
      </w:r>
    </w:p>
    <w:bookmarkEnd w:id="385"/>
    <w:bookmarkStart w:name="z543" w:id="38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86"/>
    <w:bookmarkStart w:name="z544" w:id="38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87"/>
    <w:bookmarkStart w:name="z545" w:id="388"/>
    <w:p>
      <w:pPr>
        <w:spacing w:after="0"/>
        <w:ind w:left="0"/>
        <w:jc w:val="both"/>
      </w:pPr>
      <w:r>
        <w:rPr>
          <w:rFonts w:ascii="Times New Roman"/>
          <w:b w:val="false"/>
          <w:i w:val="false"/>
          <w:color w:val="000000"/>
          <w:sz w:val="28"/>
        </w:rPr>
        <w:t>
      14. Мекеме мақсатқа қол жеткізу үшін:</w:t>
      </w:r>
    </w:p>
    <w:bookmarkEnd w:id="38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546" w:id="38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89"/>
    <w:bookmarkStart w:name="z547" w:id="39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90"/>
    <w:bookmarkStart w:name="z548" w:id="391"/>
    <w:p>
      <w:pPr>
        <w:spacing w:after="0"/>
        <w:ind w:left="0"/>
        <w:jc w:val="left"/>
      </w:pPr>
      <w:r>
        <w:rPr>
          <w:rFonts w:ascii="Times New Roman"/>
          <w:b/>
          <w:i w:val="false"/>
          <w:color w:val="000000"/>
        </w:rPr>
        <w:t xml:space="preserve"> 4-тарау. Мекемені басқару</w:t>
      </w:r>
    </w:p>
    <w:bookmarkEnd w:id="391"/>
    <w:bookmarkStart w:name="z549" w:id="39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92"/>
    <w:bookmarkStart w:name="z550" w:id="39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93"/>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Start w:name="z551" w:id="39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94"/>
    <w:bookmarkStart w:name="z552" w:id="39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Ақтөбе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95"/>
    <w:bookmarkStart w:name="z553" w:id="39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96"/>
    <w:bookmarkStart w:name="z554" w:id="397"/>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97"/>
    <w:bookmarkStart w:name="z555" w:id="39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98"/>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556" w:id="399"/>
    <w:p>
      <w:pPr>
        <w:spacing w:after="0"/>
        <w:ind w:left="0"/>
        <w:jc w:val="left"/>
      </w:pPr>
      <w:r>
        <w:rPr>
          <w:rFonts w:ascii="Times New Roman"/>
          <w:b/>
          <w:i w:val="false"/>
          <w:color w:val="000000"/>
        </w:rPr>
        <w:t xml:space="preserve"> 5-тарау. Мекеменің мүлкін құру тәртібі</w:t>
      </w:r>
    </w:p>
    <w:bookmarkEnd w:id="399"/>
    <w:bookmarkStart w:name="z557" w:id="40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00"/>
    <w:bookmarkStart w:name="z558" w:id="40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0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Start w:name="z559" w:id="40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02"/>
    <w:bookmarkStart w:name="z560" w:id="40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03"/>
    <w:bookmarkStart w:name="z561" w:id="40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04"/>
    <w:bookmarkStart w:name="z562" w:id="40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05"/>
    <w:bookmarkStart w:name="z563" w:id="406"/>
    <w:p>
      <w:pPr>
        <w:spacing w:after="0"/>
        <w:ind w:left="0"/>
        <w:jc w:val="left"/>
      </w:pPr>
      <w:r>
        <w:rPr>
          <w:rFonts w:ascii="Times New Roman"/>
          <w:b/>
          <w:i w:val="false"/>
          <w:color w:val="000000"/>
        </w:rPr>
        <w:t xml:space="preserve"> 6-тарау. Мекеменің жұмыс режимі</w:t>
      </w:r>
    </w:p>
    <w:bookmarkEnd w:id="406"/>
    <w:bookmarkStart w:name="z564" w:id="40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07"/>
    <w:bookmarkStart w:name="z565" w:id="40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08"/>
    <w:bookmarkStart w:name="z566" w:id="40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09"/>
    <w:bookmarkStart w:name="z567" w:id="41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10"/>
    <w:bookmarkStart w:name="z568" w:id="41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30-қосымша</w:t>
            </w:r>
          </w:p>
        </w:tc>
      </w:tr>
    </w:tbl>
    <w:bookmarkStart w:name="z571" w:id="412"/>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мекемесінің  жарғысы 1-тарау. Жалпы ережелер</w:t>
      </w:r>
    </w:p>
    <w:bookmarkEnd w:id="412"/>
    <w:bookmarkStart w:name="z572" w:id="413"/>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13"/>
    <w:bookmarkStart w:name="z573" w:id="414"/>
    <w:p>
      <w:pPr>
        <w:spacing w:after="0"/>
        <w:ind w:left="0"/>
        <w:jc w:val="both"/>
      </w:pPr>
      <w:r>
        <w:rPr>
          <w:rFonts w:ascii="Times New Roman"/>
          <w:b w:val="false"/>
          <w:i w:val="false"/>
          <w:color w:val="000000"/>
          <w:sz w:val="28"/>
        </w:rPr>
        <w:t>
      2. Мемлекеттік мекеменің түрі: республикалық.</w:t>
      </w:r>
    </w:p>
    <w:bookmarkEnd w:id="414"/>
    <w:bookmarkStart w:name="z574" w:id="41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15"/>
    <w:bookmarkStart w:name="z575" w:id="41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16"/>
    <w:bookmarkStart w:name="z576" w:id="41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17"/>
    <w:bookmarkStart w:name="z577" w:id="41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w:t>
      </w:r>
    </w:p>
    <w:bookmarkEnd w:id="418"/>
    <w:bookmarkStart w:name="z578" w:id="419"/>
    <w:p>
      <w:pPr>
        <w:spacing w:after="0"/>
        <w:ind w:left="0"/>
        <w:jc w:val="both"/>
      </w:pPr>
      <w:r>
        <w:rPr>
          <w:rFonts w:ascii="Times New Roman"/>
          <w:b w:val="false"/>
          <w:i w:val="false"/>
          <w:color w:val="000000"/>
          <w:sz w:val="28"/>
        </w:rPr>
        <w:t>
      7. Мекеменің орналасқан жері: 040800 индексі, Қазақстан Республикасы, Алматы облысы, Қонаев қаласы, Қапшағай су қоймасының оңтүстік-батыс жағалауы, 79-учаске.</w:t>
      </w:r>
    </w:p>
    <w:bookmarkEnd w:id="419"/>
    <w:bookmarkStart w:name="z579" w:id="420"/>
    <w:p>
      <w:pPr>
        <w:spacing w:after="0"/>
        <w:ind w:left="0"/>
        <w:jc w:val="left"/>
      </w:pPr>
      <w:r>
        <w:rPr>
          <w:rFonts w:ascii="Times New Roman"/>
          <w:b/>
          <w:i w:val="false"/>
          <w:color w:val="000000"/>
        </w:rPr>
        <w:t xml:space="preserve"> 2-тарау. Мекеменің заңды мәртебесі</w:t>
      </w:r>
    </w:p>
    <w:bookmarkEnd w:id="420"/>
    <w:bookmarkStart w:name="z580" w:id="42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21"/>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581" w:id="422"/>
    <w:p>
      <w:pPr>
        <w:spacing w:after="0"/>
        <w:ind w:left="0"/>
        <w:jc w:val="left"/>
      </w:pPr>
      <w:r>
        <w:rPr>
          <w:rFonts w:ascii="Times New Roman"/>
          <w:b/>
          <w:i w:val="false"/>
          <w:color w:val="000000"/>
        </w:rPr>
        <w:t xml:space="preserve"> 3-тарау. Мекеме қызметінің мәні мен мақсаттары</w:t>
      </w:r>
    </w:p>
    <w:bookmarkEnd w:id="422"/>
    <w:bookmarkStart w:name="z582" w:id="423"/>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23"/>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583" w:id="424"/>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24"/>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584" w:id="425"/>
    <w:p>
      <w:pPr>
        <w:spacing w:after="0"/>
        <w:ind w:left="0"/>
        <w:jc w:val="left"/>
      </w:pPr>
      <w:r>
        <w:rPr>
          <w:rFonts w:ascii="Times New Roman"/>
          <w:b/>
          <w:i w:val="false"/>
          <w:color w:val="000000"/>
        </w:rPr>
        <w:t xml:space="preserve"> 4-тарау. Мекемені басқару</w:t>
      </w:r>
    </w:p>
    <w:bookmarkEnd w:id="425"/>
    <w:bookmarkStart w:name="z585" w:id="426"/>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26"/>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Алматы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586" w:id="427"/>
    <w:p>
      <w:pPr>
        <w:spacing w:after="0"/>
        <w:ind w:left="0"/>
        <w:jc w:val="left"/>
      </w:pPr>
      <w:r>
        <w:rPr>
          <w:rFonts w:ascii="Times New Roman"/>
          <w:b/>
          <w:i w:val="false"/>
          <w:color w:val="000000"/>
        </w:rPr>
        <w:t xml:space="preserve"> 5-тарау. Мекеменің мүлкін құру тәртібі</w:t>
      </w:r>
    </w:p>
    <w:bookmarkEnd w:id="427"/>
    <w:bookmarkStart w:name="z587" w:id="428"/>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28"/>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588" w:id="429"/>
    <w:p>
      <w:pPr>
        <w:spacing w:after="0"/>
        <w:ind w:left="0"/>
        <w:jc w:val="left"/>
      </w:pPr>
      <w:r>
        <w:rPr>
          <w:rFonts w:ascii="Times New Roman"/>
          <w:b/>
          <w:i w:val="false"/>
          <w:color w:val="000000"/>
        </w:rPr>
        <w:t xml:space="preserve"> 6-тарау. Мекеменің жұмыс режимі</w:t>
      </w:r>
    </w:p>
    <w:bookmarkEnd w:id="429"/>
    <w:bookmarkStart w:name="z589" w:id="430"/>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30"/>
    <w:bookmarkStart w:name="z590" w:id="431"/>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31"/>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Start w:name="z591" w:id="43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32"/>
    <w:bookmarkStart w:name="z592" w:id="433"/>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31-қосымша</w:t>
            </w:r>
          </w:p>
        </w:tc>
      </w:tr>
    </w:tbl>
    <w:bookmarkStart w:name="z595" w:id="434"/>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мекемесінің  жарғысы 1-тарау. Жалпы ережелер</w:t>
      </w:r>
    </w:p>
    <w:bookmarkEnd w:id="434"/>
    <w:bookmarkStart w:name="z596" w:id="435"/>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35"/>
    <w:bookmarkStart w:name="z597" w:id="436"/>
    <w:p>
      <w:pPr>
        <w:spacing w:after="0"/>
        <w:ind w:left="0"/>
        <w:jc w:val="both"/>
      </w:pPr>
      <w:r>
        <w:rPr>
          <w:rFonts w:ascii="Times New Roman"/>
          <w:b w:val="false"/>
          <w:i w:val="false"/>
          <w:color w:val="000000"/>
          <w:sz w:val="28"/>
        </w:rPr>
        <w:t>
      2. Мемлекеттік мекеменің түрі: республикалық.</w:t>
      </w:r>
    </w:p>
    <w:bookmarkEnd w:id="436"/>
    <w:bookmarkStart w:name="z598" w:id="437"/>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37"/>
    <w:bookmarkStart w:name="z599" w:id="438"/>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38"/>
    <w:bookmarkStart w:name="z600" w:id="439"/>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39"/>
    <w:bookmarkStart w:name="z601" w:id="440"/>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w:t>
      </w:r>
    </w:p>
    <w:bookmarkEnd w:id="440"/>
    <w:bookmarkStart w:name="z602" w:id="441"/>
    <w:p>
      <w:pPr>
        <w:spacing w:after="0"/>
        <w:ind w:left="0"/>
        <w:jc w:val="both"/>
      </w:pPr>
      <w:r>
        <w:rPr>
          <w:rFonts w:ascii="Times New Roman"/>
          <w:b w:val="false"/>
          <w:i w:val="false"/>
          <w:color w:val="000000"/>
          <w:sz w:val="28"/>
        </w:rPr>
        <w:t>
      7. Мекеменің орналасқан жері: 060015 индексі, Қазақстан Республикасы, Атырау облысы, Атырау қаласы, Бірлік шағын ауданы, Батыс Қазақстан көшесі, 40 А.</w:t>
      </w:r>
    </w:p>
    <w:bookmarkEnd w:id="441"/>
    <w:bookmarkStart w:name="z603" w:id="442"/>
    <w:p>
      <w:pPr>
        <w:spacing w:after="0"/>
        <w:ind w:left="0"/>
        <w:jc w:val="left"/>
      </w:pPr>
      <w:r>
        <w:rPr>
          <w:rFonts w:ascii="Times New Roman"/>
          <w:b/>
          <w:i w:val="false"/>
          <w:color w:val="000000"/>
        </w:rPr>
        <w:t xml:space="preserve"> 2-тарау. Мекеменің заңды мәртебесі</w:t>
      </w:r>
    </w:p>
    <w:bookmarkEnd w:id="442"/>
    <w:bookmarkStart w:name="z604" w:id="443"/>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43"/>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605" w:id="444"/>
    <w:p>
      <w:pPr>
        <w:spacing w:after="0"/>
        <w:ind w:left="0"/>
        <w:jc w:val="left"/>
      </w:pPr>
      <w:r>
        <w:rPr>
          <w:rFonts w:ascii="Times New Roman"/>
          <w:b/>
          <w:i w:val="false"/>
          <w:color w:val="000000"/>
        </w:rPr>
        <w:t xml:space="preserve"> 3-тарау. Мекеме қызметінің мәні мен мақсаттары</w:t>
      </w:r>
    </w:p>
    <w:bookmarkEnd w:id="444"/>
    <w:bookmarkStart w:name="z606" w:id="445"/>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45"/>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Start w:name="z607" w:id="446"/>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46"/>
    <w:bookmarkStart w:name="z608" w:id="447"/>
    <w:p>
      <w:pPr>
        <w:spacing w:after="0"/>
        <w:ind w:left="0"/>
        <w:jc w:val="left"/>
      </w:pPr>
      <w:r>
        <w:rPr>
          <w:rFonts w:ascii="Times New Roman"/>
          <w:b/>
          <w:i w:val="false"/>
          <w:color w:val="000000"/>
        </w:rPr>
        <w:t xml:space="preserve"> 4-тарау. Мекемені басқару</w:t>
      </w:r>
    </w:p>
    <w:bookmarkEnd w:id="447"/>
    <w:bookmarkStart w:name="z609" w:id="448"/>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4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Атырау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Start w:name="z610" w:id="449"/>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49"/>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611" w:id="450"/>
    <w:p>
      <w:pPr>
        <w:spacing w:after="0"/>
        <w:ind w:left="0"/>
        <w:jc w:val="left"/>
      </w:pPr>
      <w:r>
        <w:rPr>
          <w:rFonts w:ascii="Times New Roman"/>
          <w:b/>
          <w:i w:val="false"/>
          <w:color w:val="000000"/>
        </w:rPr>
        <w:t xml:space="preserve"> 5-тарау. Мекеменің мүлкін құру тәртібі</w:t>
      </w:r>
    </w:p>
    <w:bookmarkEnd w:id="450"/>
    <w:bookmarkStart w:name="z612" w:id="451"/>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5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Start w:name="z613" w:id="452"/>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52"/>
    <w:bookmarkStart w:name="z614" w:id="453"/>
    <w:p>
      <w:pPr>
        <w:spacing w:after="0"/>
        <w:ind w:left="0"/>
        <w:jc w:val="left"/>
      </w:pPr>
      <w:r>
        <w:rPr>
          <w:rFonts w:ascii="Times New Roman"/>
          <w:b/>
          <w:i w:val="false"/>
          <w:color w:val="000000"/>
        </w:rPr>
        <w:t xml:space="preserve"> 6-тарау. Мекеменің жұмыс режимі</w:t>
      </w:r>
    </w:p>
    <w:bookmarkEnd w:id="453"/>
    <w:bookmarkStart w:name="z615" w:id="454"/>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54"/>
    <w:bookmarkStart w:name="z616" w:id="45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55"/>
    <w:bookmarkStart w:name="z617" w:id="456"/>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56"/>
    <w:bookmarkStart w:name="z618" w:id="45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57"/>
    <w:bookmarkStart w:name="z619" w:id="458"/>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32-қосымша</w:t>
            </w:r>
          </w:p>
        </w:tc>
      </w:tr>
    </w:tbl>
    <w:bookmarkStart w:name="z622" w:id="459"/>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мекемесінің  жарғысы 1-тарау. Жалпы ережелер</w:t>
      </w:r>
    </w:p>
    <w:bookmarkEnd w:id="459"/>
    <w:bookmarkStart w:name="z623" w:id="460"/>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60"/>
    <w:bookmarkStart w:name="z624" w:id="461"/>
    <w:p>
      <w:pPr>
        <w:spacing w:after="0"/>
        <w:ind w:left="0"/>
        <w:jc w:val="both"/>
      </w:pPr>
      <w:r>
        <w:rPr>
          <w:rFonts w:ascii="Times New Roman"/>
          <w:b w:val="false"/>
          <w:i w:val="false"/>
          <w:color w:val="000000"/>
          <w:sz w:val="28"/>
        </w:rPr>
        <w:t>
      2. Мемлекеттік мекеменің түрі: республикалық.</w:t>
      </w:r>
    </w:p>
    <w:bookmarkEnd w:id="461"/>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070011 индексі, Қазақстан Республикасы, Шығыс Қазақстан облысы, Өскемен қаласы, Тәуелсіздік даңғылы, 265/1.</w:t>
      </w:r>
    </w:p>
    <w:bookmarkStart w:name="z625" w:id="462"/>
    <w:p>
      <w:pPr>
        <w:spacing w:after="0"/>
        <w:ind w:left="0"/>
        <w:jc w:val="left"/>
      </w:pPr>
      <w:r>
        <w:rPr>
          <w:rFonts w:ascii="Times New Roman"/>
          <w:b/>
          <w:i w:val="false"/>
          <w:color w:val="000000"/>
        </w:rPr>
        <w:t xml:space="preserve"> 2-тарау. Мекеменің заңды мәртебесі</w:t>
      </w:r>
    </w:p>
    <w:bookmarkEnd w:id="462"/>
    <w:bookmarkStart w:name="z626" w:id="463"/>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63"/>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627" w:id="464"/>
    <w:p>
      <w:pPr>
        <w:spacing w:after="0"/>
        <w:ind w:left="0"/>
        <w:jc w:val="left"/>
      </w:pPr>
      <w:r>
        <w:rPr>
          <w:rFonts w:ascii="Times New Roman"/>
          <w:b/>
          <w:i w:val="false"/>
          <w:color w:val="000000"/>
        </w:rPr>
        <w:t xml:space="preserve"> 3-тарау. Мекеме қызметінің мәні мен мақсаттары</w:t>
      </w:r>
    </w:p>
    <w:bookmarkEnd w:id="464"/>
    <w:bookmarkStart w:name="z628" w:id="465"/>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65"/>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629" w:id="466"/>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66"/>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630" w:id="467"/>
    <w:p>
      <w:pPr>
        <w:spacing w:after="0"/>
        <w:ind w:left="0"/>
        <w:jc w:val="left"/>
      </w:pPr>
      <w:r>
        <w:rPr>
          <w:rFonts w:ascii="Times New Roman"/>
          <w:b/>
          <w:i w:val="false"/>
          <w:color w:val="000000"/>
        </w:rPr>
        <w:t xml:space="preserve"> 4-тарау. Мекемені басқару</w:t>
      </w:r>
    </w:p>
    <w:bookmarkEnd w:id="467"/>
    <w:bookmarkStart w:name="z631" w:id="468"/>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6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Шығыс Қазақстан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Start w:name="z632" w:id="469"/>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69"/>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633" w:id="470"/>
    <w:p>
      <w:pPr>
        <w:spacing w:after="0"/>
        <w:ind w:left="0"/>
        <w:jc w:val="left"/>
      </w:pPr>
      <w:r>
        <w:rPr>
          <w:rFonts w:ascii="Times New Roman"/>
          <w:b/>
          <w:i w:val="false"/>
          <w:color w:val="000000"/>
        </w:rPr>
        <w:t xml:space="preserve"> 5-тарау. Мекеменің мүлкін құру тәртібі</w:t>
      </w:r>
    </w:p>
    <w:bookmarkEnd w:id="470"/>
    <w:bookmarkStart w:name="z634" w:id="471"/>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7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Start w:name="z635" w:id="472"/>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72"/>
    <w:bookmarkStart w:name="z636" w:id="473"/>
    <w:p>
      <w:pPr>
        <w:spacing w:after="0"/>
        <w:ind w:left="0"/>
        <w:jc w:val="left"/>
      </w:pPr>
      <w:r>
        <w:rPr>
          <w:rFonts w:ascii="Times New Roman"/>
          <w:b/>
          <w:i w:val="false"/>
          <w:color w:val="000000"/>
        </w:rPr>
        <w:t xml:space="preserve"> 6-тарау. Мекеменің жұмыс режимі</w:t>
      </w:r>
    </w:p>
    <w:bookmarkEnd w:id="473"/>
    <w:bookmarkStart w:name="z637" w:id="474"/>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74"/>
    <w:bookmarkStart w:name="z638" w:id="47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75"/>
    <w:bookmarkStart w:name="z639" w:id="476"/>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76"/>
    <w:bookmarkStart w:name="z640" w:id="47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77"/>
    <w:bookmarkStart w:name="z641" w:id="478"/>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33-қосымша</w:t>
            </w:r>
          </w:p>
        </w:tc>
      </w:tr>
    </w:tbl>
    <w:bookmarkStart w:name="z644" w:id="479"/>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мекемесінің  жарғысы 1-тарау. Жалпы ережелер</w:t>
      </w:r>
    </w:p>
    <w:bookmarkEnd w:id="479"/>
    <w:bookmarkStart w:name="z645" w:id="480"/>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80"/>
    <w:bookmarkStart w:name="z646" w:id="481"/>
    <w:p>
      <w:pPr>
        <w:spacing w:after="0"/>
        <w:ind w:left="0"/>
        <w:jc w:val="both"/>
      </w:pPr>
      <w:r>
        <w:rPr>
          <w:rFonts w:ascii="Times New Roman"/>
          <w:b w:val="false"/>
          <w:i w:val="false"/>
          <w:color w:val="000000"/>
          <w:sz w:val="28"/>
        </w:rPr>
        <w:t>
      2. Мемлекеттік мекеменің түрі: республикалық.</w:t>
      </w:r>
    </w:p>
    <w:bookmarkEnd w:id="481"/>
    <w:p>
      <w:pPr>
        <w:spacing w:after="0"/>
        <w:ind w:left="0"/>
        <w:jc w:val="both"/>
      </w:pPr>
      <w:r>
        <w:rPr>
          <w:rFonts w:ascii="Times New Roman"/>
          <w:b w:val="false"/>
          <w:i w:val="false"/>
          <w:color w:val="000000"/>
          <w:sz w:val="28"/>
        </w:rPr>
        <w:t>
      3. Мекеме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080004 индексі, Қазақстан Республикасы, Жамбыл облысы, Тараз қаласы, Аса шағын ауданы, 32 б.</w:t>
      </w:r>
    </w:p>
    <w:bookmarkStart w:name="z647" w:id="482"/>
    <w:p>
      <w:pPr>
        <w:spacing w:after="0"/>
        <w:ind w:left="0"/>
        <w:jc w:val="left"/>
      </w:pPr>
      <w:r>
        <w:rPr>
          <w:rFonts w:ascii="Times New Roman"/>
          <w:b/>
          <w:i w:val="false"/>
          <w:color w:val="000000"/>
        </w:rPr>
        <w:t xml:space="preserve"> 2-тарау. Мекеменің заңды мәртебесі</w:t>
      </w:r>
    </w:p>
    <w:bookmarkEnd w:id="482"/>
    <w:bookmarkStart w:name="z648" w:id="483"/>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83"/>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649" w:id="484"/>
    <w:p>
      <w:pPr>
        <w:spacing w:after="0"/>
        <w:ind w:left="0"/>
        <w:jc w:val="left"/>
      </w:pPr>
      <w:r>
        <w:rPr>
          <w:rFonts w:ascii="Times New Roman"/>
          <w:b/>
          <w:i w:val="false"/>
          <w:color w:val="000000"/>
        </w:rPr>
        <w:t xml:space="preserve"> 3-тарау. Мекеме қызметінің мәні мен мақсаттары</w:t>
      </w:r>
    </w:p>
    <w:bookmarkEnd w:id="484"/>
    <w:bookmarkStart w:name="z650" w:id="485"/>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85"/>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651" w:id="486"/>
    <w:p>
      <w:pPr>
        <w:spacing w:after="0"/>
        <w:ind w:left="0"/>
        <w:jc w:val="left"/>
      </w:pPr>
      <w:r>
        <w:rPr>
          <w:rFonts w:ascii="Times New Roman"/>
          <w:b/>
          <w:i w:val="false"/>
          <w:color w:val="000000"/>
        </w:rPr>
        <w:t xml:space="preserve"> 4-тарау. Мекемені басқару</w:t>
      </w:r>
    </w:p>
    <w:bookmarkEnd w:id="486"/>
    <w:bookmarkStart w:name="z652" w:id="487"/>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87"/>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Жамбыл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Start w:name="z653" w:id="48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88"/>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654" w:id="489"/>
    <w:p>
      <w:pPr>
        <w:spacing w:after="0"/>
        <w:ind w:left="0"/>
        <w:jc w:val="left"/>
      </w:pPr>
      <w:r>
        <w:rPr>
          <w:rFonts w:ascii="Times New Roman"/>
          <w:b/>
          <w:i w:val="false"/>
          <w:color w:val="000000"/>
        </w:rPr>
        <w:t xml:space="preserve"> 5-тарау. Мекеменің мүлкін құру тәртібі</w:t>
      </w:r>
    </w:p>
    <w:bookmarkEnd w:id="489"/>
    <w:bookmarkStart w:name="z655" w:id="49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90"/>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656" w:id="491"/>
    <w:p>
      <w:pPr>
        <w:spacing w:after="0"/>
        <w:ind w:left="0"/>
        <w:jc w:val="left"/>
      </w:pPr>
      <w:r>
        <w:rPr>
          <w:rFonts w:ascii="Times New Roman"/>
          <w:b/>
          <w:i w:val="false"/>
          <w:color w:val="000000"/>
        </w:rPr>
        <w:t xml:space="preserve"> 6-тарау. Мекеменің жұмыс режимі</w:t>
      </w:r>
    </w:p>
    <w:bookmarkEnd w:id="491"/>
    <w:bookmarkStart w:name="z657" w:id="492"/>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92"/>
    <w:bookmarkStart w:name="z658" w:id="49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93"/>
    <w:bookmarkStart w:name="z659" w:id="494"/>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94"/>
    <w:bookmarkStart w:name="z660" w:id="495"/>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95"/>
    <w:bookmarkStart w:name="z661" w:id="496"/>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34-қосымша</w:t>
            </w:r>
          </w:p>
        </w:tc>
      </w:tr>
    </w:tbl>
    <w:bookmarkStart w:name="z664" w:id="497"/>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мекемесінің  жарғысы 1-тарау. Жалпы ережелер</w:t>
      </w:r>
    </w:p>
    <w:bookmarkEnd w:id="497"/>
    <w:bookmarkStart w:name="z665" w:id="498"/>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98"/>
    <w:bookmarkStart w:name="z666" w:id="499"/>
    <w:p>
      <w:pPr>
        <w:spacing w:after="0"/>
        <w:ind w:left="0"/>
        <w:jc w:val="both"/>
      </w:pPr>
      <w:r>
        <w:rPr>
          <w:rFonts w:ascii="Times New Roman"/>
          <w:b w:val="false"/>
          <w:i w:val="false"/>
          <w:color w:val="000000"/>
          <w:sz w:val="28"/>
        </w:rPr>
        <w:t>
      2. Мемлекеттік мекеменің түрі: республикалық.</w:t>
      </w:r>
    </w:p>
    <w:bookmarkEnd w:id="499"/>
    <w:p>
      <w:pPr>
        <w:spacing w:after="0"/>
        <w:ind w:left="0"/>
        <w:jc w:val="both"/>
      </w:pPr>
      <w:r>
        <w:rPr>
          <w:rFonts w:ascii="Times New Roman"/>
          <w:b w:val="false"/>
          <w:i w:val="false"/>
          <w:color w:val="000000"/>
          <w:sz w:val="28"/>
        </w:rPr>
        <w:t>
      3. Мекеме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Start w:name="z667" w:id="500"/>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w:t>
      </w:r>
    </w:p>
    <w:bookmarkEnd w:id="500"/>
    <w:p>
      <w:pPr>
        <w:spacing w:after="0"/>
        <w:ind w:left="0"/>
        <w:jc w:val="both"/>
      </w:pPr>
      <w:r>
        <w:rPr>
          <w:rFonts w:ascii="Times New Roman"/>
          <w:b w:val="false"/>
          <w:i w:val="false"/>
          <w:color w:val="000000"/>
          <w:sz w:val="28"/>
        </w:rPr>
        <w:t>
      7. Мекеменің орналасқан жері: 040000 индексі, Қазақстан Республикасы, Жетісу облысы, Талдықорған қаласы, Еркін ауылдық округі, Еркін ауылы, Ащыбұлақ көшесі, 4/4 құрылыс.</w:t>
      </w:r>
    </w:p>
    <w:bookmarkStart w:name="z668" w:id="501"/>
    <w:p>
      <w:pPr>
        <w:spacing w:after="0"/>
        <w:ind w:left="0"/>
        <w:jc w:val="left"/>
      </w:pPr>
      <w:r>
        <w:rPr>
          <w:rFonts w:ascii="Times New Roman"/>
          <w:b/>
          <w:i w:val="false"/>
          <w:color w:val="000000"/>
        </w:rPr>
        <w:t xml:space="preserve"> 2-тарау. Мекеменің заңды мәртебесі</w:t>
      </w:r>
    </w:p>
    <w:bookmarkEnd w:id="501"/>
    <w:bookmarkStart w:name="z669" w:id="502"/>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50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670" w:id="503"/>
    <w:p>
      <w:pPr>
        <w:spacing w:after="0"/>
        <w:ind w:left="0"/>
        <w:jc w:val="left"/>
      </w:pPr>
      <w:r>
        <w:rPr>
          <w:rFonts w:ascii="Times New Roman"/>
          <w:b/>
          <w:i w:val="false"/>
          <w:color w:val="000000"/>
        </w:rPr>
        <w:t xml:space="preserve"> 3-тарау. Мекеме қызметінің мәні мен мақсаттары</w:t>
      </w:r>
    </w:p>
    <w:bookmarkEnd w:id="503"/>
    <w:bookmarkStart w:name="z671" w:id="504"/>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504"/>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672" w:id="505"/>
    <w:p>
      <w:pPr>
        <w:spacing w:after="0"/>
        <w:ind w:left="0"/>
        <w:jc w:val="left"/>
      </w:pPr>
      <w:r>
        <w:rPr>
          <w:rFonts w:ascii="Times New Roman"/>
          <w:b/>
          <w:i w:val="false"/>
          <w:color w:val="000000"/>
        </w:rPr>
        <w:t xml:space="preserve"> 4-тарау. Мекемені басқару</w:t>
      </w:r>
    </w:p>
    <w:bookmarkEnd w:id="505"/>
    <w:bookmarkStart w:name="z673" w:id="506"/>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506"/>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Жетісу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Start w:name="z674" w:id="507"/>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507"/>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675" w:id="508"/>
    <w:p>
      <w:pPr>
        <w:spacing w:after="0"/>
        <w:ind w:left="0"/>
        <w:jc w:val="left"/>
      </w:pPr>
      <w:r>
        <w:rPr>
          <w:rFonts w:ascii="Times New Roman"/>
          <w:b/>
          <w:i w:val="false"/>
          <w:color w:val="000000"/>
        </w:rPr>
        <w:t xml:space="preserve"> 5-тарау. Мекеменің мүлкін құру тәртібі</w:t>
      </w:r>
    </w:p>
    <w:bookmarkEnd w:id="508"/>
    <w:bookmarkStart w:name="z676" w:id="509"/>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509"/>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677" w:id="510"/>
    <w:p>
      <w:pPr>
        <w:spacing w:after="0"/>
        <w:ind w:left="0"/>
        <w:jc w:val="left"/>
      </w:pPr>
      <w:r>
        <w:rPr>
          <w:rFonts w:ascii="Times New Roman"/>
          <w:b/>
          <w:i w:val="false"/>
          <w:color w:val="000000"/>
        </w:rPr>
        <w:t xml:space="preserve"> 6-тарау. Мекеменің жұмыс режимі</w:t>
      </w:r>
    </w:p>
    <w:bookmarkEnd w:id="510"/>
    <w:bookmarkStart w:name="z678" w:id="511"/>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511"/>
    <w:bookmarkStart w:name="z679" w:id="51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512"/>
    <w:bookmarkStart w:name="z680" w:id="513"/>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513"/>
    <w:bookmarkStart w:name="z681" w:id="51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514"/>
    <w:bookmarkStart w:name="z682" w:id="515"/>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35-қосымша</w:t>
            </w:r>
          </w:p>
        </w:tc>
      </w:tr>
    </w:tbl>
    <w:bookmarkStart w:name="z685" w:id="516"/>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мекемесінің  жарғысы 1-тарау. Жалпы ережелер</w:t>
      </w:r>
    </w:p>
    <w:bookmarkEnd w:id="516"/>
    <w:bookmarkStart w:name="z686" w:id="517"/>
    <w:p>
      <w:pPr>
        <w:spacing w:after="0"/>
        <w:ind w:left="0"/>
        <w:jc w:val="both"/>
      </w:pPr>
      <w:r>
        <w:rPr>
          <w:rFonts w:ascii="Times New Roman"/>
          <w:b w:val="false"/>
          <w:i w:val="false"/>
          <w:color w:val="000000"/>
          <w:sz w:val="28"/>
        </w:rPr>
        <w:t>
      1.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517"/>
    <w:bookmarkStart w:name="z687" w:id="518"/>
    <w:p>
      <w:pPr>
        <w:spacing w:after="0"/>
        <w:ind w:left="0"/>
        <w:jc w:val="both"/>
      </w:pPr>
      <w:r>
        <w:rPr>
          <w:rFonts w:ascii="Times New Roman"/>
          <w:b w:val="false"/>
          <w:i w:val="false"/>
          <w:color w:val="000000"/>
          <w:sz w:val="28"/>
        </w:rPr>
        <w:t>
      2. Мемлекеттік мекеменің түрі: республикалық.</w:t>
      </w:r>
    </w:p>
    <w:bookmarkEnd w:id="518"/>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090000 индексі, Қазақстан Республикасы, Батыс Қазақстан облысы, Орал қаласы, Зашаған кенті, Жәңгір хан көшесі, 1/5</w:t>
      </w:r>
    </w:p>
    <w:bookmarkStart w:name="z688" w:id="519"/>
    <w:p>
      <w:pPr>
        <w:spacing w:after="0"/>
        <w:ind w:left="0"/>
        <w:jc w:val="left"/>
      </w:pPr>
      <w:r>
        <w:rPr>
          <w:rFonts w:ascii="Times New Roman"/>
          <w:b/>
          <w:i w:val="false"/>
          <w:color w:val="000000"/>
        </w:rPr>
        <w:t xml:space="preserve"> 2-тарау. Мекеменің заңды мәртебесі</w:t>
      </w:r>
    </w:p>
    <w:bookmarkEnd w:id="519"/>
    <w:bookmarkStart w:name="z689" w:id="520"/>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520"/>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690" w:id="521"/>
    <w:p>
      <w:pPr>
        <w:spacing w:after="0"/>
        <w:ind w:left="0"/>
        <w:jc w:val="left"/>
      </w:pPr>
      <w:r>
        <w:rPr>
          <w:rFonts w:ascii="Times New Roman"/>
          <w:b/>
          <w:i w:val="false"/>
          <w:color w:val="000000"/>
        </w:rPr>
        <w:t xml:space="preserve"> 3-тарау. Мекеме қызметінің мәні мен мақсаттары</w:t>
      </w:r>
    </w:p>
    <w:bookmarkEnd w:id="521"/>
    <w:bookmarkStart w:name="z691" w:id="522"/>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522"/>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692" w:id="523"/>
    <w:p>
      <w:pPr>
        <w:spacing w:after="0"/>
        <w:ind w:left="0"/>
        <w:jc w:val="left"/>
      </w:pPr>
      <w:r>
        <w:rPr>
          <w:rFonts w:ascii="Times New Roman"/>
          <w:b/>
          <w:i w:val="false"/>
          <w:color w:val="000000"/>
        </w:rPr>
        <w:t xml:space="preserve"> 4-тарау. Мекемені басқару</w:t>
      </w:r>
    </w:p>
    <w:bookmarkEnd w:id="523"/>
    <w:bookmarkStart w:name="z693" w:id="524"/>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524"/>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Батыс Қазақстан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Start w:name="z694" w:id="525"/>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25"/>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695" w:id="526"/>
    <w:p>
      <w:pPr>
        <w:spacing w:after="0"/>
        <w:ind w:left="0"/>
        <w:jc w:val="left"/>
      </w:pPr>
      <w:r>
        <w:rPr>
          <w:rFonts w:ascii="Times New Roman"/>
          <w:b/>
          <w:i w:val="false"/>
          <w:color w:val="000000"/>
        </w:rPr>
        <w:t xml:space="preserve"> 5-тарау. Мекеменің мүлкін құру тәртібі</w:t>
      </w:r>
    </w:p>
    <w:bookmarkEnd w:id="526"/>
    <w:bookmarkStart w:name="z696" w:id="527"/>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527"/>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Start w:name="z697" w:id="528"/>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528"/>
    <w:bookmarkStart w:name="z698" w:id="529"/>
    <w:p>
      <w:pPr>
        <w:spacing w:after="0"/>
        <w:ind w:left="0"/>
        <w:jc w:val="left"/>
      </w:pPr>
      <w:r>
        <w:rPr>
          <w:rFonts w:ascii="Times New Roman"/>
          <w:b/>
          <w:i w:val="false"/>
          <w:color w:val="000000"/>
        </w:rPr>
        <w:t xml:space="preserve"> 6-тарау. Мекеменің жұмыс режимі</w:t>
      </w:r>
    </w:p>
    <w:bookmarkEnd w:id="529"/>
    <w:bookmarkStart w:name="z699" w:id="530"/>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530"/>
    <w:bookmarkStart w:name="z700" w:id="531"/>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531"/>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Start w:name="z701" w:id="53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532"/>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36-қосымша</w:t>
            </w:r>
          </w:p>
        </w:tc>
      </w:tr>
    </w:tbl>
    <w:bookmarkStart w:name="z704" w:id="533"/>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мекемесінің  жарғысы 1-тарау. Жалпы ережелер</w:t>
      </w:r>
    </w:p>
    <w:bookmarkEnd w:id="533"/>
    <w:bookmarkStart w:name="z705" w:id="534"/>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534"/>
    <w:bookmarkStart w:name="z706" w:id="535"/>
    <w:p>
      <w:pPr>
        <w:spacing w:after="0"/>
        <w:ind w:left="0"/>
        <w:jc w:val="both"/>
      </w:pPr>
      <w:r>
        <w:rPr>
          <w:rFonts w:ascii="Times New Roman"/>
          <w:b w:val="false"/>
          <w:i w:val="false"/>
          <w:color w:val="000000"/>
          <w:sz w:val="28"/>
        </w:rPr>
        <w:t>
      2. Мемлекеттік мекеменің түрі: республикалық.</w:t>
      </w:r>
    </w:p>
    <w:bookmarkEnd w:id="53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w:t>
      </w:r>
    </w:p>
    <w:bookmarkStart w:name="z707" w:id="536"/>
    <w:p>
      <w:pPr>
        <w:spacing w:after="0"/>
        <w:ind w:left="0"/>
        <w:jc w:val="both"/>
      </w:pPr>
      <w:r>
        <w:rPr>
          <w:rFonts w:ascii="Times New Roman"/>
          <w:b w:val="false"/>
          <w:i w:val="false"/>
          <w:color w:val="000000"/>
          <w:sz w:val="28"/>
        </w:rPr>
        <w:t>
      7. Мекеменің орналасқан жері: 100012 индексі, Қазақстан Республикасы, Қарағанды облысы, Қарағанды қаласы, Қазыбек би ауданы, Т.Аханов көшесі, 19</w:t>
      </w:r>
    </w:p>
    <w:bookmarkEnd w:id="536"/>
    <w:bookmarkStart w:name="z708" w:id="537"/>
    <w:p>
      <w:pPr>
        <w:spacing w:after="0"/>
        <w:ind w:left="0"/>
        <w:jc w:val="left"/>
      </w:pPr>
      <w:r>
        <w:rPr>
          <w:rFonts w:ascii="Times New Roman"/>
          <w:b/>
          <w:i w:val="false"/>
          <w:color w:val="000000"/>
        </w:rPr>
        <w:t xml:space="preserve"> 2-тарау. Мекеменің заңды мәртебесі</w:t>
      </w:r>
    </w:p>
    <w:bookmarkEnd w:id="537"/>
    <w:bookmarkStart w:name="z709" w:id="538"/>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538"/>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710" w:id="539"/>
    <w:p>
      <w:pPr>
        <w:spacing w:after="0"/>
        <w:ind w:left="0"/>
        <w:jc w:val="left"/>
      </w:pPr>
      <w:r>
        <w:rPr>
          <w:rFonts w:ascii="Times New Roman"/>
          <w:b/>
          <w:i w:val="false"/>
          <w:color w:val="000000"/>
        </w:rPr>
        <w:t xml:space="preserve"> 3-тарау. Мекеме қызметінің мәні мен мақсаттары</w:t>
      </w:r>
    </w:p>
    <w:bookmarkEnd w:id="539"/>
    <w:bookmarkStart w:name="z711" w:id="540"/>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540"/>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Start w:name="z712" w:id="541"/>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541"/>
    <w:bookmarkStart w:name="z713" w:id="542"/>
    <w:p>
      <w:pPr>
        <w:spacing w:after="0"/>
        <w:ind w:left="0"/>
        <w:jc w:val="left"/>
      </w:pPr>
      <w:r>
        <w:rPr>
          <w:rFonts w:ascii="Times New Roman"/>
          <w:b/>
          <w:i w:val="false"/>
          <w:color w:val="000000"/>
        </w:rPr>
        <w:t xml:space="preserve"> 4-тарау. Мекемені басқару</w:t>
      </w:r>
    </w:p>
    <w:bookmarkEnd w:id="542"/>
    <w:bookmarkStart w:name="z714" w:id="543"/>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54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Қарағанды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Start w:name="z715" w:id="544"/>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544"/>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716" w:id="545"/>
    <w:p>
      <w:pPr>
        <w:spacing w:after="0"/>
        <w:ind w:left="0"/>
        <w:jc w:val="left"/>
      </w:pPr>
      <w:r>
        <w:rPr>
          <w:rFonts w:ascii="Times New Roman"/>
          <w:b/>
          <w:i w:val="false"/>
          <w:color w:val="000000"/>
        </w:rPr>
        <w:t xml:space="preserve"> 5-тарау. Мекеменің мүлкін құру тәртібі</w:t>
      </w:r>
    </w:p>
    <w:bookmarkEnd w:id="545"/>
    <w:bookmarkStart w:name="z717" w:id="546"/>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546"/>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Start w:name="z718" w:id="547"/>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547"/>
    <w:bookmarkStart w:name="z719" w:id="548"/>
    <w:p>
      <w:pPr>
        <w:spacing w:after="0"/>
        <w:ind w:left="0"/>
        <w:jc w:val="left"/>
      </w:pPr>
      <w:r>
        <w:rPr>
          <w:rFonts w:ascii="Times New Roman"/>
          <w:b/>
          <w:i w:val="false"/>
          <w:color w:val="000000"/>
        </w:rPr>
        <w:t xml:space="preserve"> 6-тарау. Мекеменің жұмыс режимі</w:t>
      </w:r>
    </w:p>
    <w:bookmarkEnd w:id="548"/>
    <w:bookmarkStart w:name="z720" w:id="549"/>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549"/>
    <w:bookmarkStart w:name="z721" w:id="55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550"/>
    <w:bookmarkStart w:name="z722" w:id="551"/>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551"/>
    <w:bookmarkStart w:name="z723" w:id="55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552"/>
    <w:bookmarkStart w:name="z724" w:id="553"/>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37-қосымша</w:t>
            </w:r>
          </w:p>
        </w:tc>
      </w:tr>
    </w:tbl>
    <w:bookmarkStart w:name="z727" w:id="554"/>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мекемесінің  жарғысы 1-тарау. Жалпы ережелер</w:t>
      </w:r>
    </w:p>
    <w:bookmarkEnd w:id="554"/>
    <w:bookmarkStart w:name="z728" w:id="555"/>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 (бұдан әрі – Мекеме) табиғи және техногендік сипаттағы төтенше жағдайларды алдын алу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555"/>
    <w:bookmarkStart w:name="z729" w:id="556"/>
    <w:p>
      <w:pPr>
        <w:spacing w:after="0"/>
        <w:ind w:left="0"/>
        <w:jc w:val="both"/>
      </w:pPr>
      <w:r>
        <w:rPr>
          <w:rFonts w:ascii="Times New Roman"/>
          <w:b w:val="false"/>
          <w:i w:val="false"/>
          <w:color w:val="000000"/>
          <w:sz w:val="28"/>
        </w:rPr>
        <w:t>
      2. Мемлекеттік мекеменің түрі: республикалық.</w:t>
      </w:r>
    </w:p>
    <w:bookmarkEnd w:id="556"/>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120001 индексі, Қазақстан Республикасы, Қызылорда облысы, Қызылорда қаласы, Д. Қонаев көшесі, 2 А.</w:t>
      </w:r>
    </w:p>
    <w:bookmarkStart w:name="z730" w:id="557"/>
    <w:p>
      <w:pPr>
        <w:spacing w:after="0"/>
        <w:ind w:left="0"/>
        <w:jc w:val="left"/>
      </w:pPr>
      <w:r>
        <w:rPr>
          <w:rFonts w:ascii="Times New Roman"/>
          <w:b/>
          <w:i w:val="false"/>
          <w:color w:val="000000"/>
        </w:rPr>
        <w:t xml:space="preserve"> 2-тарау. Мекеменің заңды мәртебесі</w:t>
      </w:r>
    </w:p>
    <w:bookmarkEnd w:id="557"/>
    <w:bookmarkStart w:name="z731" w:id="558"/>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558"/>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732" w:id="559"/>
    <w:p>
      <w:pPr>
        <w:spacing w:after="0"/>
        <w:ind w:left="0"/>
        <w:jc w:val="left"/>
      </w:pPr>
      <w:r>
        <w:rPr>
          <w:rFonts w:ascii="Times New Roman"/>
          <w:b/>
          <w:i w:val="false"/>
          <w:color w:val="000000"/>
        </w:rPr>
        <w:t xml:space="preserve"> 3-тарау. Мекеме қызметінің мәні мен мақсаттары</w:t>
      </w:r>
    </w:p>
    <w:bookmarkEnd w:id="559"/>
    <w:bookmarkStart w:name="z733" w:id="560"/>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560"/>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bookmarkStart w:name="z734" w:id="561"/>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561"/>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735" w:id="562"/>
    <w:p>
      <w:pPr>
        <w:spacing w:after="0"/>
        <w:ind w:left="0"/>
        <w:jc w:val="left"/>
      </w:pPr>
      <w:r>
        <w:rPr>
          <w:rFonts w:ascii="Times New Roman"/>
          <w:b/>
          <w:i w:val="false"/>
          <w:color w:val="000000"/>
        </w:rPr>
        <w:t xml:space="preserve"> 4-тарау. Мекемені басқару</w:t>
      </w:r>
    </w:p>
    <w:bookmarkEnd w:id="562"/>
    <w:bookmarkStart w:name="z736" w:id="563"/>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56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Start w:name="z737" w:id="564"/>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Қызылорда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564"/>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738" w:id="565"/>
    <w:p>
      <w:pPr>
        <w:spacing w:after="0"/>
        <w:ind w:left="0"/>
        <w:jc w:val="left"/>
      </w:pPr>
      <w:r>
        <w:rPr>
          <w:rFonts w:ascii="Times New Roman"/>
          <w:b/>
          <w:i w:val="false"/>
          <w:color w:val="000000"/>
        </w:rPr>
        <w:t xml:space="preserve"> 5-тарау. Мекеменің мүлкін құру тәртібі</w:t>
      </w:r>
    </w:p>
    <w:bookmarkEnd w:id="565"/>
    <w:bookmarkStart w:name="z739" w:id="566"/>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566"/>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740" w:id="567"/>
    <w:p>
      <w:pPr>
        <w:spacing w:after="0"/>
        <w:ind w:left="0"/>
        <w:jc w:val="left"/>
      </w:pPr>
      <w:r>
        <w:rPr>
          <w:rFonts w:ascii="Times New Roman"/>
          <w:b/>
          <w:i w:val="false"/>
          <w:color w:val="000000"/>
        </w:rPr>
        <w:t xml:space="preserve"> 6-тарау. Мекеменің жұмыс режимі</w:t>
      </w:r>
    </w:p>
    <w:bookmarkEnd w:id="56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Start w:name="z741" w:id="56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568"/>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Start w:name="z742" w:id="569"/>
    <w:p>
      <w:pPr>
        <w:spacing w:after="0"/>
        <w:ind w:left="0"/>
        <w:jc w:val="left"/>
      </w:pPr>
      <w:r>
        <w:rPr>
          <w:rFonts w:ascii="Times New Roman"/>
          <w:b/>
          <w:i w:val="false"/>
          <w:color w:val="000000"/>
        </w:rPr>
        <w:t xml:space="preserve"> 8-тарау. Қызметті қайта ұйымдастыру және тарату шарттары</w:t>
      </w:r>
    </w:p>
    <w:bookmarkEnd w:id="569"/>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38-қосымша</w:t>
            </w:r>
          </w:p>
        </w:tc>
      </w:tr>
    </w:tbl>
    <w:bookmarkStart w:name="z745" w:id="570"/>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мекемесінің  жарғысы 1-тарау. Жалпы ережелер</w:t>
      </w:r>
    </w:p>
    <w:bookmarkEnd w:id="570"/>
    <w:bookmarkStart w:name="z746" w:id="571"/>
    <w:p>
      <w:pPr>
        <w:spacing w:after="0"/>
        <w:ind w:left="0"/>
        <w:jc w:val="both"/>
      </w:pPr>
      <w:r>
        <w:rPr>
          <w:rFonts w:ascii="Times New Roman"/>
          <w:b w:val="false"/>
          <w:i w:val="false"/>
          <w:color w:val="000000"/>
          <w:sz w:val="28"/>
        </w:rPr>
        <w:t>
      1.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571"/>
    <w:bookmarkStart w:name="z747" w:id="572"/>
    <w:p>
      <w:pPr>
        <w:spacing w:after="0"/>
        <w:ind w:left="0"/>
        <w:jc w:val="both"/>
      </w:pPr>
      <w:r>
        <w:rPr>
          <w:rFonts w:ascii="Times New Roman"/>
          <w:b w:val="false"/>
          <w:i w:val="false"/>
          <w:color w:val="000000"/>
          <w:sz w:val="28"/>
        </w:rPr>
        <w:t>
      2. Мемлекеттік мекеменің түрі: республикалық.</w:t>
      </w:r>
    </w:p>
    <w:bookmarkEnd w:id="572"/>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110003 индексі, Қазақстан Республикасы, Қостанай облысы, Қостанай қаласы, Майлин көшесі 5.</w:t>
      </w:r>
    </w:p>
    <w:bookmarkStart w:name="z748" w:id="573"/>
    <w:p>
      <w:pPr>
        <w:spacing w:after="0"/>
        <w:ind w:left="0"/>
        <w:jc w:val="left"/>
      </w:pPr>
      <w:r>
        <w:rPr>
          <w:rFonts w:ascii="Times New Roman"/>
          <w:b/>
          <w:i w:val="false"/>
          <w:color w:val="000000"/>
        </w:rPr>
        <w:t xml:space="preserve"> 2-тарау. Мекеменің заңды мәртебесі</w:t>
      </w:r>
    </w:p>
    <w:bookmarkEnd w:id="573"/>
    <w:bookmarkStart w:name="z749" w:id="574"/>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574"/>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750" w:id="575"/>
    <w:p>
      <w:pPr>
        <w:spacing w:after="0"/>
        <w:ind w:left="0"/>
        <w:jc w:val="left"/>
      </w:pPr>
      <w:r>
        <w:rPr>
          <w:rFonts w:ascii="Times New Roman"/>
          <w:b/>
          <w:i w:val="false"/>
          <w:color w:val="000000"/>
        </w:rPr>
        <w:t xml:space="preserve"> 3-тарау. Мекеме қызметінің мәні мен мақсаттары</w:t>
      </w:r>
    </w:p>
    <w:bookmarkEnd w:id="575"/>
    <w:bookmarkStart w:name="z751" w:id="57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576"/>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Start w:name="z752" w:id="577"/>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577"/>
    <w:bookmarkStart w:name="z753" w:id="578"/>
    <w:p>
      <w:pPr>
        <w:spacing w:after="0"/>
        <w:ind w:left="0"/>
        <w:jc w:val="left"/>
      </w:pPr>
      <w:r>
        <w:rPr>
          <w:rFonts w:ascii="Times New Roman"/>
          <w:b/>
          <w:i w:val="false"/>
          <w:color w:val="000000"/>
        </w:rPr>
        <w:t xml:space="preserve"> 4-тарау. Мекемені басқару</w:t>
      </w:r>
    </w:p>
    <w:bookmarkEnd w:id="578"/>
    <w:bookmarkStart w:name="z754" w:id="579"/>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579"/>
    <w:bookmarkStart w:name="z755" w:id="580"/>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580"/>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Қостанай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Start w:name="z756" w:id="581"/>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581"/>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757" w:id="582"/>
    <w:p>
      <w:pPr>
        <w:spacing w:after="0"/>
        <w:ind w:left="0"/>
        <w:jc w:val="left"/>
      </w:pPr>
      <w:r>
        <w:rPr>
          <w:rFonts w:ascii="Times New Roman"/>
          <w:b/>
          <w:i w:val="false"/>
          <w:color w:val="000000"/>
        </w:rPr>
        <w:t xml:space="preserve"> 5-тарау. Мекеменің мүлкін құру тәртібі</w:t>
      </w:r>
    </w:p>
    <w:bookmarkEnd w:id="582"/>
    <w:bookmarkStart w:name="z758" w:id="583"/>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583"/>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759" w:id="584"/>
    <w:p>
      <w:pPr>
        <w:spacing w:after="0"/>
        <w:ind w:left="0"/>
        <w:jc w:val="left"/>
      </w:pPr>
      <w:r>
        <w:rPr>
          <w:rFonts w:ascii="Times New Roman"/>
          <w:b/>
          <w:i w:val="false"/>
          <w:color w:val="000000"/>
        </w:rPr>
        <w:t xml:space="preserve"> 6-тарау. Мекеменің жұмыс режимі</w:t>
      </w:r>
    </w:p>
    <w:bookmarkEnd w:id="584"/>
    <w:bookmarkStart w:name="z760" w:id="585"/>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585"/>
    <w:bookmarkStart w:name="z761" w:id="586"/>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586"/>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Start w:name="z762" w:id="58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587"/>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39-қосымша</w:t>
            </w:r>
          </w:p>
        </w:tc>
      </w:tr>
    </w:tbl>
    <w:bookmarkStart w:name="z765" w:id="588"/>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мекемесінің  жарғысы 1-тарау. Жалпы ережелер</w:t>
      </w:r>
    </w:p>
    <w:bookmarkEnd w:id="588"/>
    <w:bookmarkStart w:name="z766" w:id="589"/>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589"/>
    <w:bookmarkStart w:name="z767" w:id="590"/>
    <w:p>
      <w:pPr>
        <w:spacing w:after="0"/>
        <w:ind w:left="0"/>
        <w:jc w:val="both"/>
      </w:pPr>
      <w:r>
        <w:rPr>
          <w:rFonts w:ascii="Times New Roman"/>
          <w:b w:val="false"/>
          <w:i w:val="false"/>
          <w:color w:val="000000"/>
          <w:sz w:val="28"/>
        </w:rPr>
        <w:t>
      2. Мемлекеттік мекеменің түрі: республикалық.</w:t>
      </w:r>
    </w:p>
    <w:bookmarkEnd w:id="590"/>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130000 индексі, Қазақстан Республикасы, Маңғыстау облысы, Ақтау қаласы, Приморский-1 шағын ауданы, 11-ғимарат.</w:t>
      </w:r>
    </w:p>
    <w:bookmarkStart w:name="z768" w:id="591"/>
    <w:p>
      <w:pPr>
        <w:spacing w:after="0"/>
        <w:ind w:left="0"/>
        <w:jc w:val="left"/>
      </w:pPr>
      <w:r>
        <w:rPr>
          <w:rFonts w:ascii="Times New Roman"/>
          <w:b/>
          <w:i w:val="false"/>
          <w:color w:val="000000"/>
        </w:rPr>
        <w:t xml:space="preserve"> 2-тарау. Мекеменің заңды мәртебесі</w:t>
      </w:r>
    </w:p>
    <w:bookmarkEnd w:id="591"/>
    <w:bookmarkStart w:name="z769" w:id="592"/>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59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770" w:id="593"/>
    <w:p>
      <w:pPr>
        <w:spacing w:after="0"/>
        <w:ind w:left="0"/>
        <w:jc w:val="left"/>
      </w:pPr>
      <w:r>
        <w:rPr>
          <w:rFonts w:ascii="Times New Roman"/>
          <w:b/>
          <w:i w:val="false"/>
          <w:color w:val="000000"/>
        </w:rPr>
        <w:t xml:space="preserve"> 3-тарау. Мекеме қызметінің мәні мен мақсаттары</w:t>
      </w:r>
    </w:p>
    <w:bookmarkEnd w:id="593"/>
    <w:bookmarkStart w:name="z771" w:id="594"/>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594"/>
    <w:bookmarkStart w:name="z772" w:id="595"/>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595"/>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773" w:id="596"/>
    <w:p>
      <w:pPr>
        <w:spacing w:after="0"/>
        <w:ind w:left="0"/>
        <w:jc w:val="left"/>
      </w:pPr>
      <w:r>
        <w:rPr>
          <w:rFonts w:ascii="Times New Roman"/>
          <w:b/>
          <w:i w:val="false"/>
          <w:color w:val="000000"/>
        </w:rPr>
        <w:t xml:space="preserve"> 4-тарау. Мекемені басқару</w:t>
      </w:r>
    </w:p>
    <w:bookmarkEnd w:id="596"/>
    <w:bookmarkStart w:name="z774" w:id="597"/>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597"/>
    <w:bookmarkStart w:name="z775" w:id="59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598"/>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Маңғыстау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Start w:name="z776" w:id="599"/>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99"/>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777" w:id="600"/>
    <w:p>
      <w:pPr>
        <w:spacing w:after="0"/>
        <w:ind w:left="0"/>
        <w:jc w:val="left"/>
      </w:pPr>
      <w:r>
        <w:rPr>
          <w:rFonts w:ascii="Times New Roman"/>
          <w:b/>
          <w:i w:val="false"/>
          <w:color w:val="000000"/>
        </w:rPr>
        <w:t xml:space="preserve"> 5-тарау. Мекеменің мүлкін құру тәртібі</w:t>
      </w:r>
    </w:p>
    <w:bookmarkEnd w:id="600"/>
    <w:bookmarkStart w:name="z778" w:id="601"/>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601"/>
    <w:bookmarkStart w:name="z779" w:id="602"/>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602"/>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780" w:id="603"/>
    <w:p>
      <w:pPr>
        <w:spacing w:after="0"/>
        <w:ind w:left="0"/>
        <w:jc w:val="left"/>
      </w:pPr>
      <w:r>
        <w:rPr>
          <w:rFonts w:ascii="Times New Roman"/>
          <w:b/>
          <w:i w:val="false"/>
          <w:color w:val="000000"/>
        </w:rPr>
        <w:t xml:space="preserve"> 6-тарау. Мекеменің жұмыс режимі</w:t>
      </w:r>
    </w:p>
    <w:bookmarkEnd w:id="603"/>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Start w:name="z781" w:id="604"/>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604"/>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Start w:name="z782" w:id="605"/>
    <w:p>
      <w:pPr>
        <w:spacing w:after="0"/>
        <w:ind w:left="0"/>
        <w:jc w:val="left"/>
      </w:pPr>
      <w:r>
        <w:rPr>
          <w:rFonts w:ascii="Times New Roman"/>
          <w:b/>
          <w:i w:val="false"/>
          <w:color w:val="000000"/>
        </w:rPr>
        <w:t xml:space="preserve"> 8-тарау. Қызметті қайта ұйымдастыру және тарату шарттары</w:t>
      </w:r>
    </w:p>
    <w:bookmarkEnd w:id="605"/>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40-қосымша</w:t>
            </w:r>
          </w:p>
        </w:tc>
      </w:tr>
    </w:tbl>
    <w:bookmarkStart w:name="z785" w:id="606"/>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мекемесінің  жарғысы 1-тарау. Жалпы ережелер</w:t>
      </w:r>
    </w:p>
    <w:bookmarkEnd w:id="606"/>
    <w:bookmarkStart w:name="z786" w:id="607"/>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607"/>
    <w:bookmarkStart w:name="z787" w:id="608"/>
    <w:p>
      <w:pPr>
        <w:spacing w:after="0"/>
        <w:ind w:left="0"/>
        <w:jc w:val="both"/>
      </w:pPr>
      <w:r>
        <w:rPr>
          <w:rFonts w:ascii="Times New Roman"/>
          <w:b w:val="false"/>
          <w:i w:val="false"/>
          <w:color w:val="000000"/>
          <w:sz w:val="28"/>
        </w:rPr>
        <w:t>
      2. Мемлекеттік мекеменің түрі: республикалық.</w:t>
      </w:r>
    </w:p>
    <w:bookmarkEnd w:id="608"/>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140000 индексі, Қазақстан Республикасы, Павлодар облысы, Павлодар қаласы, Никитина көшесі, 106.</w:t>
      </w:r>
    </w:p>
    <w:bookmarkStart w:name="z788" w:id="609"/>
    <w:p>
      <w:pPr>
        <w:spacing w:after="0"/>
        <w:ind w:left="0"/>
        <w:jc w:val="left"/>
      </w:pPr>
      <w:r>
        <w:rPr>
          <w:rFonts w:ascii="Times New Roman"/>
          <w:b/>
          <w:i w:val="false"/>
          <w:color w:val="000000"/>
        </w:rPr>
        <w:t xml:space="preserve"> 2-тарау. Мекеменің заңды мәртебесі</w:t>
      </w:r>
    </w:p>
    <w:bookmarkEnd w:id="609"/>
    <w:bookmarkStart w:name="z789" w:id="610"/>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610"/>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790" w:id="611"/>
    <w:p>
      <w:pPr>
        <w:spacing w:after="0"/>
        <w:ind w:left="0"/>
        <w:jc w:val="left"/>
      </w:pPr>
      <w:r>
        <w:rPr>
          <w:rFonts w:ascii="Times New Roman"/>
          <w:b/>
          <w:i w:val="false"/>
          <w:color w:val="000000"/>
        </w:rPr>
        <w:t xml:space="preserve"> 3-тарау. Мекеме қызметінің мәні мен мақсаттары</w:t>
      </w:r>
    </w:p>
    <w:bookmarkEnd w:id="611"/>
    <w:bookmarkStart w:name="z791" w:id="612"/>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612"/>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Start w:name="z792" w:id="613"/>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613"/>
    <w:bookmarkStart w:name="z793" w:id="614"/>
    <w:p>
      <w:pPr>
        <w:spacing w:after="0"/>
        <w:ind w:left="0"/>
        <w:jc w:val="left"/>
      </w:pPr>
      <w:r>
        <w:rPr>
          <w:rFonts w:ascii="Times New Roman"/>
          <w:b/>
          <w:i w:val="false"/>
          <w:color w:val="000000"/>
        </w:rPr>
        <w:t xml:space="preserve"> 4-тарау. Мекемені басқару</w:t>
      </w:r>
    </w:p>
    <w:bookmarkEnd w:id="614"/>
    <w:bookmarkStart w:name="z794" w:id="615"/>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61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Павлодар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Start w:name="z795" w:id="61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616"/>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796" w:id="617"/>
    <w:p>
      <w:pPr>
        <w:spacing w:after="0"/>
        <w:ind w:left="0"/>
        <w:jc w:val="left"/>
      </w:pPr>
      <w:r>
        <w:rPr>
          <w:rFonts w:ascii="Times New Roman"/>
          <w:b/>
          <w:i w:val="false"/>
          <w:color w:val="000000"/>
        </w:rPr>
        <w:t xml:space="preserve"> 5-тарау. Мекеменің мүлкін құру тәртібі</w:t>
      </w:r>
    </w:p>
    <w:bookmarkEnd w:id="617"/>
    <w:bookmarkStart w:name="z797" w:id="618"/>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618"/>
    <w:bookmarkStart w:name="z798" w:id="619"/>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619"/>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799" w:id="620"/>
    <w:p>
      <w:pPr>
        <w:spacing w:after="0"/>
        <w:ind w:left="0"/>
        <w:jc w:val="left"/>
      </w:pPr>
      <w:r>
        <w:rPr>
          <w:rFonts w:ascii="Times New Roman"/>
          <w:b/>
          <w:i w:val="false"/>
          <w:color w:val="000000"/>
        </w:rPr>
        <w:t xml:space="preserve"> 6-тарау. Мекеменің жұмыс режимі</w:t>
      </w:r>
    </w:p>
    <w:bookmarkEnd w:id="620"/>
    <w:bookmarkStart w:name="z800" w:id="621"/>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621"/>
    <w:bookmarkStart w:name="z801" w:id="62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622"/>
    <w:bookmarkStart w:name="z802" w:id="623"/>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623"/>
    <w:bookmarkStart w:name="z803" w:id="62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624"/>
    <w:bookmarkStart w:name="z804" w:id="625"/>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41-қосымша</w:t>
            </w:r>
          </w:p>
        </w:tc>
      </w:tr>
    </w:tbl>
    <w:bookmarkStart w:name="z807" w:id="626"/>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мекемесінің  жарғысы 1-тарау. Жалпы ережелер</w:t>
      </w:r>
    </w:p>
    <w:bookmarkEnd w:id="626"/>
    <w:bookmarkStart w:name="z808" w:id="627"/>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627"/>
    <w:bookmarkStart w:name="z809" w:id="628"/>
    <w:p>
      <w:pPr>
        <w:spacing w:after="0"/>
        <w:ind w:left="0"/>
        <w:jc w:val="both"/>
      </w:pPr>
      <w:r>
        <w:rPr>
          <w:rFonts w:ascii="Times New Roman"/>
          <w:b w:val="false"/>
          <w:i w:val="false"/>
          <w:color w:val="000000"/>
          <w:sz w:val="28"/>
        </w:rPr>
        <w:t>
      2. Мемлекеттік мекеменің түрі: республикалық.</w:t>
      </w:r>
    </w:p>
    <w:bookmarkEnd w:id="628"/>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150711 индексі, Қазақстан Республикасы, Солтүстік Қазақстан облысы, Қызылжар ауданы, Жылыжай ауылы, Нұрлы Жол көшесі, 60 А.</w:t>
      </w:r>
    </w:p>
    <w:bookmarkStart w:name="z810" w:id="629"/>
    <w:p>
      <w:pPr>
        <w:spacing w:after="0"/>
        <w:ind w:left="0"/>
        <w:jc w:val="left"/>
      </w:pPr>
      <w:r>
        <w:rPr>
          <w:rFonts w:ascii="Times New Roman"/>
          <w:b/>
          <w:i w:val="false"/>
          <w:color w:val="000000"/>
        </w:rPr>
        <w:t xml:space="preserve"> 2-тарау. Мекеменің заңды мәртебесі</w:t>
      </w:r>
    </w:p>
    <w:bookmarkEnd w:id="629"/>
    <w:bookmarkStart w:name="z811" w:id="630"/>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630"/>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812" w:id="631"/>
    <w:p>
      <w:pPr>
        <w:spacing w:after="0"/>
        <w:ind w:left="0"/>
        <w:jc w:val="left"/>
      </w:pPr>
      <w:r>
        <w:rPr>
          <w:rFonts w:ascii="Times New Roman"/>
          <w:b/>
          <w:i w:val="false"/>
          <w:color w:val="000000"/>
        </w:rPr>
        <w:t xml:space="preserve"> 3-тарау. Мекеме қызметінің мәні мен мақсаттары</w:t>
      </w:r>
    </w:p>
    <w:bookmarkEnd w:id="631"/>
    <w:bookmarkStart w:name="z813" w:id="632"/>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632"/>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814" w:id="633"/>
    <w:p>
      <w:pPr>
        <w:spacing w:after="0"/>
        <w:ind w:left="0"/>
        <w:jc w:val="left"/>
      </w:pPr>
      <w:r>
        <w:rPr>
          <w:rFonts w:ascii="Times New Roman"/>
          <w:b/>
          <w:i w:val="false"/>
          <w:color w:val="000000"/>
        </w:rPr>
        <w:t xml:space="preserve"> 4-тарау. Мекемені басқару</w:t>
      </w:r>
    </w:p>
    <w:bookmarkEnd w:id="633"/>
    <w:bookmarkStart w:name="z815" w:id="634"/>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634"/>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Солтүстік Қазақстан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Start w:name="z816" w:id="635"/>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635"/>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817" w:id="636"/>
    <w:p>
      <w:pPr>
        <w:spacing w:after="0"/>
        <w:ind w:left="0"/>
        <w:jc w:val="left"/>
      </w:pPr>
      <w:r>
        <w:rPr>
          <w:rFonts w:ascii="Times New Roman"/>
          <w:b/>
          <w:i w:val="false"/>
          <w:color w:val="000000"/>
        </w:rPr>
        <w:t xml:space="preserve"> 5-тарау. Мекеменің мүлкін құру тәртібі</w:t>
      </w:r>
    </w:p>
    <w:bookmarkEnd w:id="636"/>
    <w:bookmarkStart w:name="z818" w:id="637"/>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637"/>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819" w:id="638"/>
    <w:p>
      <w:pPr>
        <w:spacing w:after="0"/>
        <w:ind w:left="0"/>
        <w:jc w:val="left"/>
      </w:pPr>
      <w:r>
        <w:rPr>
          <w:rFonts w:ascii="Times New Roman"/>
          <w:b/>
          <w:i w:val="false"/>
          <w:color w:val="000000"/>
        </w:rPr>
        <w:t xml:space="preserve"> 6-тарау. Мекеменің жұмыс режимі</w:t>
      </w:r>
    </w:p>
    <w:bookmarkEnd w:id="638"/>
    <w:bookmarkStart w:name="z820" w:id="639"/>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639"/>
    <w:bookmarkStart w:name="z821" w:id="64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640"/>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Start w:name="z822" w:id="64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64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42-қосымша</w:t>
            </w:r>
          </w:p>
        </w:tc>
      </w:tr>
    </w:tbl>
    <w:bookmarkStart w:name="z825" w:id="642"/>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мекемесінің  жарғысы 1-тарау. Жалпы ережелер</w:t>
      </w:r>
    </w:p>
    <w:bookmarkEnd w:id="642"/>
    <w:bookmarkStart w:name="z826" w:id="643"/>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643"/>
    <w:bookmarkStart w:name="z827" w:id="644"/>
    <w:p>
      <w:pPr>
        <w:spacing w:after="0"/>
        <w:ind w:left="0"/>
        <w:jc w:val="both"/>
      </w:pPr>
      <w:r>
        <w:rPr>
          <w:rFonts w:ascii="Times New Roman"/>
          <w:b w:val="false"/>
          <w:i w:val="false"/>
          <w:color w:val="000000"/>
          <w:sz w:val="28"/>
        </w:rPr>
        <w:t>
      2. Мемлекеттік мекеменің түрі: республикалық.</w:t>
      </w:r>
    </w:p>
    <w:bookmarkEnd w:id="644"/>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161200 индексі, Қазақстан Республикасы, Түркістан облысы, Түркістан қаласы, "Жаңа қала" шағын ауданы, көше 13, құрылыс 23.</w:t>
      </w:r>
    </w:p>
    <w:bookmarkStart w:name="z828" w:id="645"/>
    <w:p>
      <w:pPr>
        <w:spacing w:after="0"/>
        <w:ind w:left="0"/>
        <w:jc w:val="left"/>
      </w:pPr>
      <w:r>
        <w:rPr>
          <w:rFonts w:ascii="Times New Roman"/>
          <w:b/>
          <w:i w:val="false"/>
          <w:color w:val="000000"/>
        </w:rPr>
        <w:t xml:space="preserve"> 2-тарау. Мекеменің заңды мәртебесі</w:t>
      </w:r>
    </w:p>
    <w:bookmarkEnd w:id="645"/>
    <w:bookmarkStart w:name="z829" w:id="646"/>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646"/>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830" w:id="647"/>
    <w:p>
      <w:pPr>
        <w:spacing w:after="0"/>
        <w:ind w:left="0"/>
        <w:jc w:val="left"/>
      </w:pPr>
      <w:r>
        <w:rPr>
          <w:rFonts w:ascii="Times New Roman"/>
          <w:b/>
          <w:i w:val="false"/>
          <w:color w:val="000000"/>
        </w:rPr>
        <w:t xml:space="preserve"> 3-тарау. Мекеме қызметінің мәні мен мақсаттары</w:t>
      </w:r>
    </w:p>
    <w:bookmarkEnd w:id="647"/>
    <w:bookmarkStart w:name="z831" w:id="648"/>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648"/>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Start w:name="z832" w:id="649"/>
    <w:p>
      <w:pPr>
        <w:spacing w:after="0"/>
        <w:ind w:left="0"/>
        <w:jc w:val="both"/>
      </w:pPr>
      <w:r>
        <w:rPr>
          <w:rFonts w:ascii="Times New Roman"/>
          <w:b w:val="false"/>
          <w:i w:val="false"/>
          <w:color w:val="000000"/>
          <w:sz w:val="28"/>
        </w:rPr>
        <w:t>
      14. Мекеме мақсатқа қол жеткізу үшін:</w:t>
      </w:r>
    </w:p>
    <w:bookmarkEnd w:id="649"/>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Start w:name="z833" w:id="650"/>
    <w:p>
      <w:pPr>
        <w:spacing w:after="0"/>
        <w:ind w:left="0"/>
        <w:jc w:val="left"/>
      </w:pPr>
      <w:r>
        <w:rPr>
          <w:rFonts w:ascii="Times New Roman"/>
          <w:b/>
          <w:i w:val="false"/>
          <w:color w:val="000000"/>
        </w:rPr>
        <w:t xml:space="preserve"> 4-тарау. Мекемені басқару</w:t>
      </w:r>
    </w:p>
    <w:bookmarkEnd w:id="650"/>
    <w:bookmarkStart w:name="z834" w:id="651"/>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65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Түркістан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Start w:name="z835" w:id="652"/>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652"/>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836" w:id="653"/>
    <w:p>
      <w:pPr>
        <w:spacing w:after="0"/>
        <w:ind w:left="0"/>
        <w:jc w:val="left"/>
      </w:pPr>
      <w:r>
        <w:rPr>
          <w:rFonts w:ascii="Times New Roman"/>
          <w:b/>
          <w:i w:val="false"/>
          <w:color w:val="000000"/>
        </w:rPr>
        <w:t xml:space="preserve"> 5-тарау. Мекеменің мүлкін құру тәртібі</w:t>
      </w:r>
    </w:p>
    <w:bookmarkEnd w:id="653"/>
    <w:bookmarkStart w:name="z837" w:id="654"/>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654"/>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Start w:name="z838" w:id="655"/>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65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Start w:name="z839" w:id="656"/>
    <w:p>
      <w:pPr>
        <w:spacing w:after="0"/>
        <w:ind w:left="0"/>
        <w:jc w:val="left"/>
      </w:pPr>
      <w:r>
        <w:rPr>
          <w:rFonts w:ascii="Times New Roman"/>
          <w:b/>
          <w:i w:val="false"/>
          <w:color w:val="000000"/>
        </w:rPr>
        <w:t xml:space="preserve"> 6-тарау. Мекеменің жұмыс режимі</w:t>
      </w:r>
    </w:p>
    <w:bookmarkEnd w:id="656"/>
    <w:bookmarkStart w:name="z840" w:id="65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657"/>
    <w:bookmarkStart w:name="z841" w:id="65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658"/>
    <w:bookmarkStart w:name="z842" w:id="65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659"/>
    <w:bookmarkStart w:name="z843" w:id="66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660"/>
    <w:bookmarkStart w:name="z844" w:id="66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қазандағы</w:t>
            </w:r>
            <w:r>
              <w:br/>
            </w:r>
            <w:r>
              <w:rPr>
                <w:rFonts w:ascii="Times New Roman"/>
                <w:b w:val="false"/>
                <w:i w:val="false"/>
                <w:color w:val="000000"/>
                <w:sz w:val="20"/>
              </w:rPr>
              <w:t>№ 551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43-қосымша</w:t>
            </w:r>
          </w:p>
        </w:tc>
      </w:tr>
    </w:tbl>
    <w:bookmarkStart w:name="z847" w:id="662"/>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мекемесінің  жарғысы 1-тарау. Жалпы ережелер</w:t>
      </w:r>
    </w:p>
    <w:bookmarkEnd w:id="662"/>
    <w:bookmarkStart w:name="z848" w:id="663"/>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663"/>
    <w:bookmarkStart w:name="z849" w:id="664"/>
    <w:p>
      <w:pPr>
        <w:spacing w:after="0"/>
        <w:ind w:left="0"/>
        <w:jc w:val="both"/>
      </w:pPr>
      <w:r>
        <w:rPr>
          <w:rFonts w:ascii="Times New Roman"/>
          <w:b w:val="false"/>
          <w:i w:val="false"/>
          <w:color w:val="000000"/>
          <w:sz w:val="28"/>
        </w:rPr>
        <w:t>
      2. Мемлекеттік мекеменің түрі: республикалық.</w:t>
      </w:r>
    </w:p>
    <w:bookmarkEnd w:id="664"/>
    <w:bookmarkStart w:name="z850" w:id="66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665"/>
    <w:bookmarkStart w:name="z851" w:id="66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666"/>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w:t>
      </w:r>
    </w:p>
    <w:p>
      <w:pPr>
        <w:spacing w:after="0"/>
        <w:ind w:left="0"/>
        <w:jc w:val="both"/>
      </w:pPr>
      <w:r>
        <w:rPr>
          <w:rFonts w:ascii="Times New Roman"/>
          <w:b w:val="false"/>
          <w:i w:val="false"/>
          <w:color w:val="000000"/>
          <w:sz w:val="28"/>
        </w:rPr>
        <w:t>
      7. Мекеменің орналасқан жері: 100602 индексі, Қазақстан Республикасы, Ұлытау облысы, Жезкаған қаласы, №6 ықшам ауданы, Есенберлин көшесі 37/а.</w:t>
      </w:r>
    </w:p>
    <w:bookmarkStart w:name="z852" w:id="667"/>
    <w:p>
      <w:pPr>
        <w:spacing w:after="0"/>
        <w:ind w:left="0"/>
        <w:jc w:val="left"/>
      </w:pPr>
      <w:r>
        <w:rPr>
          <w:rFonts w:ascii="Times New Roman"/>
          <w:b/>
          <w:i w:val="false"/>
          <w:color w:val="000000"/>
        </w:rPr>
        <w:t xml:space="preserve"> 2-тарау. Мекеменің заңды мәртебесі</w:t>
      </w:r>
    </w:p>
    <w:bookmarkEnd w:id="667"/>
    <w:bookmarkStart w:name="z853" w:id="668"/>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668"/>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Start w:name="z854" w:id="669"/>
    <w:p>
      <w:pPr>
        <w:spacing w:after="0"/>
        <w:ind w:left="0"/>
        <w:jc w:val="left"/>
      </w:pPr>
      <w:r>
        <w:rPr>
          <w:rFonts w:ascii="Times New Roman"/>
          <w:b/>
          <w:i w:val="false"/>
          <w:color w:val="000000"/>
        </w:rPr>
        <w:t xml:space="preserve"> 3-тарау. Мекеме қызметінің мәні мен мақсаттары</w:t>
      </w:r>
    </w:p>
    <w:bookmarkEnd w:id="669"/>
    <w:bookmarkStart w:name="z855" w:id="670"/>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670"/>
    <w:bookmarkStart w:name="z856" w:id="671"/>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671"/>
    <w:p>
      <w:pPr>
        <w:spacing w:after="0"/>
        <w:ind w:left="0"/>
        <w:jc w:val="both"/>
      </w:pPr>
      <w:r>
        <w:rPr>
          <w:rFonts w:ascii="Times New Roman"/>
          <w:b w:val="false"/>
          <w:i w:val="false"/>
          <w:color w:val="000000"/>
          <w:sz w:val="28"/>
        </w:rPr>
        <w:t>
      14. Мекеме мақсатқа қол жеткізу үшін:</w:t>
      </w:r>
    </w:p>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p>
      <w:pPr>
        <w:spacing w:after="0"/>
        <w:ind w:left="0"/>
        <w:jc w:val="both"/>
      </w:pPr>
      <w:r>
        <w:rPr>
          <w:rFonts w:ascii="Times New Roman"/>
          <w:b w:val="false"/>
          <w:i w:val="false"/>
          <w:color w:val="000000"/>
          <w:sz w:val="28"/>
        </w:rPr>
        <w:t>
      12) апатқа ұшыраған туристерге қажетті көмек көрсетеді.</w:t>
      </w:r>
    </w:p>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Start w:name="z857" w:id="672"/>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672"/>
    <w:bookmarkStart w:name="z858" w:id="673"/>
    <w:p>
      <w:pPr>
        <w:spacing w:after="0"/>
        <w:ind w:left="0"/>
        <w:jc w:val="left"/>
      </w:pPr>
      <w:r>
        <w:rPr>
          <w:rFonts w:ascii="Times New Roman"/>
          <w:b/>
          <w:i w:val="false"/>
          <w:color w:val="000000"/>
        </w:rPr>
        <w:t xml:space="preserve"> 4-тарау. Мекемені басқару</w:t>
      </w:r>
    </w:p>
    <w:bookmarkEnd w:id="673"/>
    <w:bookmarkStart w:name="z859" w:id="674"/>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674"/>
    <w:bookmarkStart w:name="z860" w:id="67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675"/>
    <w:p>
      <w:pPr>
        <w:spacing w:after="0"/>
        <w:ind w:left="0"/>
        <w:jc w:val="both"/>
      </w:pPr>
      <w:r>
        <w:rPr>
          <w:rFonts w:ascii="Times New Roman"/>
          <w:b w:val="false"/>
          <w:i w:val="false"/>
          <w:color w:val="000000"/>
          <w:sz w:val="28"/>
        </w:rPr>
        <w:t>
      1) Мекемеге мүлікті бекітіп береді;</w:t>
      </w:r>
    </w:p>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p>
      <w:pPr>
        <w:spacing w:after="0"/>
        <w:ind w:left="0"/>
        <w:jc w:val="both"/>
      </w:pPr>
      <w:r>
        <w:rPr>
          <w:rFonts w:ascii="Times New Roman"/>
          <w:b w:val="false"/>
          <w:i w:val="false"/>
          <w:color w:val="000000"/>
          <w:sz w:val="28"/>
        </w:rPr>
        <w:t>
      3) Мекеме мүлкінің сақталуына бақылауды жүзеге асырады;</w:t>
      </w:r>
    </w:p>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p>
      <w:pPr>
        <w:spacing w:after="0"/>
        <w:ind w:left="0"/>
        <w:jc w:val="both"/>
      </w:pPr>
      <w:r>
        <w:rPr>
          <w:rFonts w:ascii="Times New Roman"/>
          <w:b w:val="false"/>
          <w:i w:val="false"/>
          <w:color w:val="000000"/>
          <w:sz w:val="28"/>
        </w:rPr>
        <w:t>
      7) Мекеменің құрылымы мен шекті штат санын бекітеді;</w:t>
      </w:r>
    </w:p>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есептілікті бекітеді;</w:t>
      </w:r>
    </w:p>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Start w:name="z861" w:id="676"/>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676"/>
    <w:bookmarkStart w:name="z862" w:id="677"/>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Ұлытау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677"/>
    <w:bookmarkStart w:name="z863" w:id="678"/>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678"/>
    <w:bookmarkStart w:name="z864" w:id="679"/>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679"/>
    <w:bookmarkStart w:name="z865" w:id="680"/>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680"/>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p>
      <w:pPr>
        <w:spacing w:after="0"/>
        <w:ind w:left="0"/>
        <w:jc w:val="both"/>
      </w:pPr>
      <w:r>
        <w:rPr>
          <w:rFonts w:ascii="Times New Roman"/>
          <w:b w:val="false"/>
          <w:i w:val="false"/>
          <w:color w:val="000000"/>
          <w:sz w:val="28"/>
        </w:rPr>
        <w:t>
      20) мына:</w:t>
      </w:r>
    </w:p>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p>
      <w:pPr>
        <w:spacing w:after="0"/>
        <w:ind w:left="0"/>
        <w:jc w:val="both"/>
      </w:pPr>
      <w:r>
        <w:rPr>
          <w:rFonts w:ascii="Times New Roman"/>
          <w:b w:val="false"/>
          <w:i w:val="false"/>
          <w:color w:val="000000"/>
          <w:sz w:val="28"/>
        </w:rPr>
        <w:t>
      өз оқу-жаттығу жаттықтыру базаларын құру;</w:t>
      </w:r>
    </w:p>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Start w:name="z866" w:id="681"/>
    <w:p>
      <w:pPr>
        <w:spacing w:after="0"/>
        <w:ind w:left="0"/>
        <w:jc w:val="left"/>
      </w:pPr>
      <w:r>
        <w:rPr>
          <w:rFonts w:ascii="Times New Roman"/>
          <w:b/>
          <w:i w:val="false"/>
          <w:color w:val="000000"/>
        </w:rPr>
        <w:t xml:space="preserve"> 5-тарау. Мекеменің мүлкін құру тәртібі</w:t>
      </w:r>
    </w:p>
    <w:bookmarkEnd w:id="681"/>
    <w:bookmarkStart w:name="z867" w:id="682"/>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682"/>
    <w:bookmarkStart w:name="z868" w:id="683"/>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683"/>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Start w:name="z869" w:id="684"/>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684"/>
    <w:bookmarkStart w:name="z870" w:id="685"/>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685"/>
    <w:bookmarkStart w:name="z871" w:id="686"/>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686"/>
    <w:bookmarkStart w:name="z872" w:id="687"/>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687"/>
    <w:bookmarkStart w:name="z873" w:id="688"/>
    <w:p>
      <w:pPr>
        <w:spacing w:after="0"/>
        <w:ind w:left="0"/>
        <w:jc w:val="left"/>
      </w:pPr>
      <w:r>
        <w:rPr>
          <w:rFonts w:ascii="Times New Roman"/>
          <w:b/>
          <w:i w:val="false"/>
          <w:color w:val="000000"/>
        </w:rPr>
        <w:t xml:space="preserve"> 6-тарау. Мекеменің жұмыс режимі</w:t>
      </w:r>
    </w:p>
    <w:bookmarkEnd w:id="688"/>
    <w:bookmarkStart w:name="z874" w:id="689"/>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689"/>
    <w:bookmarkStart w:name="z875" w:id="69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690"/>
    <w:bookmarkStart w:name="z876" w:id="691"/>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691"/>
    <w:bookmarkStart w:name="z877" w:id="69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692"/>
    <w:bookmarkStart w:name="z878" w:id="693"/>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6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