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4623" w14:textId="0b84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2022 жылғы 9 желтоқсандағы "2023-2025 жылдарға арналған облыстық бюджет туралы" № 211/19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облыстық мәслихатының 2023 жылғы 4 қазандағы № 64/5 шешімі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"2023-2025 жылдарға арналған облыстық бюджет туралы" 2022 жылғы 9 желтоқсандағы № 211/19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келесі редакцияда жазылсын: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2023-2025 жылдарға арналған облыстық бюджет тиісінше 1, 2 және 3-қосымшаларға сәйкес, соның ішінде 2023 жылға арналған келесі көлемдерде бекітілсін:</w:t>
      </w:r>
    </w:p>
    <w:p>
      <w:pPr>
        <w:spacing w:after="0"/>
        <w:ind w:left="0"/>
        <w:jc w:val="both"/>
      </w:pPr>
      <w:r>
        <w:rPr>
          <w:rFonts w:ascii="Times New Roman"/>
          <w:b w:val="false"/>
          <w:i w:val="false"/>
          <w:color w:val="000000"/>
          <w:sz w:val="28"/>
        </w:rPr>
        <w:t>
      1) кірістер – 411070313 мың теңге, соның ішінде:</w:t>
      </w:r>
    </w:p>
    <w:p>
      <w:pPr>
        <w:spacing w:after="0"/>
        <w:ind w:left="0"/>
        <w:jc w:val="both"/>
      </w:pPr>
      <w:r>
        <w:rPr>
          <w:rFonts w:ascii="Times New Roman"/>
          <w:b w:val="false"/>
          <w:i w:val="false"/>
          <w:color w:val="000000"/>
          <w:sz w:val="28"/>
        </w:rPr>
        <w:t xml:space="preserve">
      салықтық түсімдер – 52456451 мың теңге; </w:t>
      </w:r>
    </w:p>
    <w:p>
      <w:pPr>
        <w:spacing w:after="0"/>
        <w:ind w:left="0"/>
        <w:jc w:val="both"/>
      </w:pPr>
      <w:r>
        <w:rPr>
          <w:rFonts w:ascii="Times New Roman"/>
          <w:b w:val="false"/>
          <w:i w:val="false"/>
          <w:color w:val="000000"/>
          <w:sz w:val="28"/>
        </w:rPr>
        <w:t>
      салықтық емес түсімдер – 4972867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353640995 мың теңге;</w:t>
      </w:r>
    </w:p>
    <w:p>
      <w:pPr>
        <w:spacing w:after="0"/>
        <w:ind w:left="0"/>
        <w:jc w:val="both"/>
      </w:pPr>
      <w:r>
        <w:rPr>
          <w:rFonts w:ascii="Times New Roman"/>
          <w:b w:val="false"/>
          <w:i w:val="false"/>
          <w:color w:val="000000"/>
          <w:sz w:val="28"/>
        </w:rPr>
        <w:t xml:space="preserve">
      2) шығындар – 411425372 мың теңге; </w:t>
      </w:r>
    </w:p>
    <w:p>
      <w:pPr>
        <w:spacing w:after="0"/>
        <w:ind w:left="0"/>
        <w:jc w:val="both"/>
      </w:pPr>
      <w:r>
        <w:rPr>
          <w:rFonts w:ascii="Times New Roman"/>
          <w:b w:val="false"/>
          <w:i w:val="false"/>
          <w:color w:val="000000"/>
          <w:sz w:val="28"/>
        </w:rPr>
        <w:t>
      3) таза бюджеттік кредиттеу – 10468561 мың теңге, соның ішінде:</w:t>
      </w:r>
    </w:p>
    <w:p>
      <w:pPr>
        <w:spacing w:after="0"/>
        <w:ind w:left="0"/>
        <w:jc w:val="both"/>
      </w:pPr>
      <w:r>
        <w:rPr>
          <w:rFonts w:ascii="Times New Roman"/>
          <w:b w:val="false"/>
          <w:i w:val="false"/>
          <w:color w:val="000000"/>
          <w:sz w:val="28"/>
        </w:rPr>
        <w:t>
      бюджеттік кредиттер – 18474619 мың теңге;</w:t>
      </w:r>
    </w:p>
    <w:p>
      <w:pPr>
        <w:spacing w:after="0"/>
        <w:ind w:left="0"/>
        <w:jc w:val="both"/>
      </w:pPr>
      <w:r>
        <w:rPr>
          <w:rFonts w:ascii="Times New Roman"/>
          <w:b w:val="false"/>
          <w:i w:val="false"/>
          <w:color w:val="000000"/>
          <w:sz w:val="28"/>
        </w:rPr>
        <w:t>
      бюджеттік кредиттерді өтеу – 8006058 мың теңге;</w:t>
      </w:r>
    </w:p>
    <w:p>
      <w:pPr>
        <w:spacing w:after="0"/>
        <w:ind w:left="0"/>
        <w:jc w:val="both"/>
      </w:pPr>
      <w:r>
        <w:rPr>
          <w:rFonts w:ascii="Times New Roman"/>
          <w:b w:val="false"/>
          <w:i w:val="false"/>
          <w:color w:val="000000"/>
          <w:sz w:val="28"/>
        </w:rPr>
        <w:t>
      4) қаржы активтерімен операциялар бойынша сальдо – 482157 мың теңге, соның ішінде:</w:t>
      </w:r>
    </w:p>
    <w:p>
      <w:pPr>
        <w:spacing w:after="0"/>
        <w:ind w:left="0"/>
        <w:jc w:val="both"/>
      </w:pPr>
      <w:r>
        <w:rPr>
          <w:rFonts w:ascii="Times New Roman"/>
          <w:b w:val="false"/>
          <w:i w:val="false"/>
          <w:color w:val="000000"/>
          <w:sz w:val="28"/>
        </w:rPr>
        <w:t>
      қаржы активтерін сатып алу – 482157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-11305777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11305777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7-тармағы </w:t>
      </w:r>
      <w:r>
        <w:rPr>
          <w:rFonts w:ascii="Times New Roman"/>
          <w:b w:val="false"/>
          <w:i w:val="false"/>
          <w:color w:val="000000"/>
          <w:sz w:val="28"/>
        </w:rPr>
        <w:t xml:space="preserve"> келесі редакцияда жазылсын: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2023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1764132 мың теңге – кәсіпкерлікті дамыту жөніндегі 2021-2025 жылдарға арналған ұлттық жобаның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xml:space="preserve">
      2578333 мың теңге – мүгедектігі бар тұлғалардың құқықтарын қамтамасыз етуге және өмір сүру сапасын жақсартуға; </w:t>
      </w:r>
    </w:p>
    <w:p>
      <w:pPr>
        <w:spacing w:after="0"/>
        <w:ind w:left="0"/>
        <w:jc w:val="both"/>
      </w:pPr>
      <w:r>
        <w:rPr>
          <w:rFonts w:ascii="Times New Roman"/>
          <w:b w:val="false"/>
          <w:i w:val="false"/>
          <w:color w:val="000000"/>
          <w:sz w:val="28"/>
        </w:rPr>
        <w:t>
      3105 мың теңге – жұмыс берушінің мүгедектігі бар тұлғаларды жұмысқа орналастыру үшін арнайы жұмыс орындарын құруға шығындарын субсидиялауға;</w:t>
      </w:r>
    </w:p>
    <w:p>
      <w:pPr>
        <w:spacing w:after="0"/>
        <w:ind w:left="0"/>
        <w:jc w:val="both"/>
      </w:pPr>
      <w:r>
        <w:rPr>
          <w:rFonts w:ascii="Times New Roman"/>
          <w:b w:val="false"/>
          <w:i w:val="false"/>
          <w:color w:val="000000"/>
          <w:sz w:val="28"/>
        </w:rPr>
        <w:t xml:space="preserve">
      313819 мың теңге –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1805321 мың теңге – мемлекеттік атаулы әлеуметтік көмекті төлеуге;</w:t>
      </w:r>
    </w:p>
    <w:p>
      <w:pPr>
        <w:spacing w:after="0"/>
        <w:ind w:left="0"/>
        <w:jc w:val="both"/>
      </w:pPr>
      <w:r>
        <w:rPr>
          <w:rFonts w:ascii="Times New Roman"/>
          <w:b w:val="false"/>
          <w:i w:val="false"/>
          <w:color w:val="000000"/>
          <w:sz w:val="28"/>
        </w:rPr>
        <w:t>
      1169552 мың теңге – жұмыс күшінің ұтқырлығын арттыруға;</w:t>
      </w:r>
    </w:p>
    <w:p>
      <w:pPr>
        <w:spacing w:after="0"/>
        <w:ind w:left="0"/>
        <w:jc w:val="both"/>
      </w:pPr>
      <w:r>
        <w:rPr>
          <w:rFonts w:ascii="Times New Roman"/>
          <w:b w:val="false"/>
          <w:i w:val="false"/>
          <w:color w:val="000000"/>
          <w:sz w:val="28"/>
        </w:rPr>
        <w:t>
      26352 мың теңге – жолдарды күрделі жөндеуге жобалық-сметалық құжаттама әзірлеуге;</w:t>
      </w:r>
    </w:p>
    <w:p>
      <w:pPr>
        <w:spacing w:after="0"/>
        <w:ind w:left="0"/>
        <w:jc w:val="both"/>
      </w:pPr>
      <w:r>
        <w:rPr>
          <w:rFonts w:ascii="Times New Roman"/>
          <w:b w:val="false"/>
          <w:i w:val="false"/>
          <w:color w:val="000000"/>
          <w:sz w:val="28"/>
        </w:rPr>
        <w:t>
      10395446 мың теңге – аудандық маңызы бар автомобиль жолдарын, елді мекендердің көшелерін күрделі және орташа жөндеуге;</w:t>
      </w:r>
    </w:p>
    <w:p>
      <w:pPr>
        <w:spacing w:after="0"/>
        <w:ind w:left="0"/>
        <w:jc w:val="both"/>
      </w:pPr>
      <w:r>
        <w:rPr>
          <w:rFonts w:ascii="Times New Roman"/>
          <w:b w:val="false"/>
          <w:i w:val="false"/>
          <w:color w:val="000000"/>
          <w:sz w:val="28"/>
        </w:rPr>
        <w:t>
      3789415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388470 мың теңге – коммуналдық меншікке мамандандырылған техника сатып алуға;</w:t>
      </w:r>
    </w:p>
    <w:p>
      <w:pPr>
        <w:spacing w:after="0"/>
        <w:ind w:left="0"/>
        <w:jc w:val="both"/>
      </w:pPr>
      <w:r>
        <w:rPr>
          <w:rFonts w:ascii="Times New Roman"/>
          <w:b w:val="false"/>
          <w:i w:val="false"/>
          <w:color w:val="000000"/>
          <w:sz w:val="28"/>
        </w:rPr>
        <w:t>
      640365 мың теңге – аулаішілік аумақтарды абаттандыруға;</w:t>
      </w:r>
    </w:p>
    <w:p>
      <w:pPr>
        <w:spacing w:after="0"/>
        <w:ind w:left="0"/>
        <w:jc w:val="both"/>
      </w:pPr>
      <w:r>
        <w:rPr>
          <w:rFonts w:ascii="Times New Roman"/>
          <w:b w:val="false"/>
          <w:i w:val="false"/>
          <w:color w:val="000000"/>
          <w:sz w:val="28"/>
        </w:rPr>
        <w:t>
      844075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465192 мың теңге – өрттерді сөндіруге арналған мүлік сатып алуға;</w:t>
      </w:r>
    </w:p>
    <w:p>
      <w:pPr>
        <w:spacing w:after="0"/>
        <w:ind w:left="0"/>
        <w:jc w:val="both"/>
      </w:pPr>
      <w:r>
        <w:rPr>
          <w:rFonts w:ascii="Times New Roman"/>
          <w:b w:val="false"/>
          <w:i w:val="false"/>
          <w:color w:val="000000"/>
          <w:sz w:val="28"/>
        </w:rPr>
        <w:t>
      2514087 мың теңге – жылу желілерін жөндеуге;</w:t>
      </w:r>
    </w:p>
    <w:p>
      <w:pPr>
        <w:spacing w:after="0"/>
        <w:ind w:left="0"/>
        <w:jc w:val="both"/>
      </w:pPr>
      <w:r>
        <w:rPr>
          <w:rFonts w:ascii="Times New Roman"/>
          <w:b w:val="false"/>
          <w:i w:val="false"/>
          <w:color w:val="000000"/>
          <w:sz w:val="28"/>
        </w:rPr>
        <w:t>
      1088990 мың теңге – "Экибастузтеплоэнерго" жауапкершілігі шектеулі серіктестігінің № 11-15 ЖЭО ст. КВТК-100-150 қазандық агрегаттарына күрделі жөндеу жүргізуге;</w:t>
      </w:r>
    </w:p>
    <w:p>
      <w:pPr>
        <w:spacing w:after="0"/>
        <w:ind w:left="0"/>
        <w:jc w:val="both"/>
      </w:pPr>
      <w:r>
        <w:rPr>
          <w:rFonts w:ascii="Times New Roman"/>
          <w:b w:val="false"/>
          <w:i w:val="false"/>
          <w:color w:val="000000"/>
          <w:sz w:val="28"/>
        </w:rPr>
        <w:t>
       231300 мың теңге – сумен жабдықтау жүйелерін ұйымдастыруға және жумыс істеуіне;</w:t>
      </w:r>
    </w:p>
    <w:p>
      <w:pPr>
        <w:spacing w:after="0"/>
        <w:ind w:left="0"/>
        <w:jc w:val="both"/>
      </w:pPr>
      <w:r>
        <w:rPr>
          <w:rFonts w:ascii="Times New Roman"/>
          <w:b w:val="false"/>
          <w:i w:val="false"/>
          <w:color w:val="000000"/>
          <w:sz w:val="28"/>
        </w:rPr>
        <w:t>
       3323576 мың теңге – халықтың әлеуметтік осал топтары үшін коммуналдық тұрғын үй қорының тұрғын үйін сатып алуға.";</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 xml:space="preserve">8-тармағы </w:t>
      </w:r>
      <w:r>
        <w:rPr>
          <w:rFonts w:ascii="Times New Roman"/>
          <w:b w:val="false"/>
          <w:i w:val="false"/>
          <w:color w:val="000000"/>
          <w:sz w:val="28"/>
        </w:rPr>
        <w:t xml:space="preserve"> келесі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2023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714430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5825609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1619224 мың теңге – сумен жабдықтау және су бұру жүйесін дамытуға;</w:t>
      </w:r>
    </w:p>
    <w:p>
      <w:pPr>
        <w:spacing w:after="0"/>
        <w:ind w:left="0"/>
        <w:jc w:val="both"/>
      </w:pPr>
      <w:r>
        <w:rPr>
          <w:rFonts w:ascii="Times New Roman"/>
          <w:b w:val="false"/>
          <w:i w:val="false"/>
          <w:color w:val="000000"/>
          <w:sz w:val="28"/>
        </w:rPr>
        <w:t>
      475605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387450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649843 мың теңге – кәсіпкерлікті дамыту жөніндегі 2021-2025 жылдарға арналған ұлттық жобаның индустриялық инфрақұрылымын дамытуға;</w:t>
      </w:r>
    </w:p>
    <w:p>
      <w:pPr>
        <w:spacing w:after="0"/>
        <w:ind w:left="0"/>
        <w:jc w:val="both"/>
      </w:pPr>
      <w:r>
        <w:rPr>
          <w:rFonts w:ascii="Times New Roman"/>
          <w:b w:val="false"/>
          <w:i w:val="false"/>
          <w:color w:val="000000"/>
          <w:sz w:val="28"/>
        </w:rPr>
        <w:t>
      117663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749692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65611 мың теңге – табиғат қорғау іс-шараларын іске асыруға;</w:t>
      </w:r>
    </w:p>
    <w:p>
      <w:pPr>
        <w:spacing w:after="0"/>
        <w:ind w:left="0"/>
        <w:jc w:val="both"/>
      </w:pPr>
      <w:r>
        <w:rPr>
          <w:rFonts w:ascii="Times New Roman"/>
          <w:b w:val="false"/>
          <w:i w:val="false"/>
          <w:color w:val="000000"/>
          <w:sz w:val="28"/>
        </w:rPr>
        <w:t>
      203798 мың теңге – көлік инфрақұрылымын дамытуға;</w:t>
      </w:r>
    </w:p>
    <w:p>
      <w:pPr>
        <w:spacing w:after="0"/>
        <w:ind w:left="0"/>
        <w:jc w:val="both"/>
      </w:pPr>
      <w:r>
        <w:rPr>
          <w:rFonts w:ascii="Times New Roman"/>
          <w:b w:val="false"/>
          <w:i w:val="false"/>
          <w:color w:val="000000"/>
          <w:sz w:val="28"/>
        </w:rPr>
        <w:t>
      682962 мың теңге – жылу энергетикалық жүйені дамытуға;</w:t>
      </w:r>
    </w:p>
    <w:p>
      <w:pPr>
        <w:spacing w:after="0"/>
        <w:ind w:left="0"/>
        <w:jc w:val="both"/>
      </w:pPr>
      <w:r>
        <w:rPr>
          <w:rFonts w:ascii="Times New Roman"/>
          <w:b w:val="false"/>
          <w:i w:val="false"/>
          <w:color w:val="000000"/>
          <w:sz w:val="28"/>
        </w:rPr>
        <w:t>
      244666 мың теңге – қалаларды және елді мекендерді абаттандыруды дамытуға;</w:t>
      </w:r>
    </w:p>
    <w:p>
      <w:pPr>
        <w:spacing w:after="0"/>
        <w:ind w:left="0"/>
        <w:jc w:val="both"/>
      </w:pPr>
      <w:r>
        <w:rPr>
          <w:rFonts w:ascii="Times New Roman"/>
          <w:b w:val="false"/>
          <w:i w:val="false"/>
          <w:color w:val="000000"/>
          <w:sz w:val="28"/>
        </w:rPr>
        <w:t>
      1350000 мың теңге – коммуналдық шаруашылықты дамытуға;</w:t>
      </w:r>
    </w:p>
    <w:p>
      <w:pPr>
        <w:spacing w:after="0"/>
        <w:ind w:left="0"/>
        <w:jc w:val="both"/>
      </w:pPr>
      <w:r>
        <w:rPr>
          <w:rFonts w:ascii="Times New Roman"/>
          <w:b w:val="false"/>
          <w:i w:val="false"/>
          <w:color w:val="000000"/>
          <w:sz w:val="28"/>
        </w:rPr>
        <w:t>
      150903 мың теңге – мәдениет объектілерін дамытуға;</w:t>
      </w:r>
    </w:p>
    <w:p>
      <w:pPr>
        <w:spacing w:after="0"/>
        <w:ind w:left="0"/>
        <w:jc w:val="both"/>
      </w:pPr>
      <w:r>
        <w:rPr>
          <w:rFonts w:ascii="Times New Roman"/>
          <w:b w:val="false"/>
          <w:i w:val="false"/>
          <w:color w:val="000000"/>
          <w:sz w:val="28"/>
        </w:rPr>
        <w:t>
      2023671 мың теңге – спорт объектілерін дамытуға.";</w:t>
      </w:r>
    </w:p>
    <w:bookmarkStart w:name="z6" w:id="5"/>
    <w:p>
      <w:pPr>
        <w:spacing w:after="0"/>
        <w:ind w:left="0"/>
        <w:jc w:val="both"/>
      </w:pPr>
      <w:r>
        <w:rPr>
          <w:rFonts w:ascii="Times New Roman"/>
          <w:b w:val="false"/>
          <w:i w:val="false"/>
          <w:color w:val="000000"/>
          <w:sz w:val="28"/>
        </w:rPr>
        <w:t xml:space="preserve">
      4) көрсетілген шешім келесі мазмұндағы </w:t>
      </w:r>
      <w:r>
        <w:rPr>
          <w:rFonts w:ascii="Times New Roman"/>
          <w:b w:val="false"/>
          <w:i w:val="false"/>
          <w:color w:val="000000"/>
          <w:sz w:val="28"/>
        </w:rPr>
        <w:t xml:space="preserve">11-1-тармақпен </w:t>
      </w:r>
      <w:r>
        <w:rPr>
          <w:rFonts w:ascii="Times New Roman"/>
          <w:b w:val="false"/>
          <w:i w:val="false"/>
          <w:color w:val="000000"/>
          <w:sz w:val="28"/>
        </w:rPr>
        <w:t xml:space="preserve"> толықтырылсын: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Халықты жұмыспен қамту орталықтарын таратуға және олардың функцияларын Павлодар облысы бойынша еңбек ұтқырлығы орталығына беруге байланысты аудандық (облыстық маңызы бар қалалар) бюджеттерден облыстық бюджетке 2023 жылға арналған трансферттердің түсімдері көзделсін – 636879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4 қазандағы № 64/5</w:t>
            </w:r>
            <w:r>
              <w:br/>
            </w:r>
            <w:r>
              <w:rPr>
                <w:rFonts w:ascii="Times New Roman"/>
                <w:b w:val="false"/>
                <w:i w:val="false"/>
                <w:color w:val="000000"/>
                <w:sz w:val="20"/>
              </w:rPr>
              <w:t>шешiмiне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 № 211/19</w:t>
            </w:r>
            <w:r>
              <w:br/>
            </w:r>
            <w:r>
              <w:rPr>
                <w:rFonts w:ascii="Times New Roman"/>
                <w:b w:val="false"/>
                <w:i w:val="false"/>
                <w:color w:val="000000"/>
                <w:sz w:val="20"/>
              </w:rPr>
              <w:t>шешiмiне 1-қосымша</w:t>
            </w:r>
          </w:p>
        </w:tc>
      </w:tr>
    </w:tbl>
    <w:p>
      <w:pPr>
        <w:spacing w:after="0"/>
        <w:ind w:left="0"/>
        <w:jc w:val="left"/>
      </w:pPr>
      <w:r>
        <w:rPr>
          <w:rFonts w:ascii="Times New Roman"/>
          <w:b/>
          <w:i w:val="false"/>
          <w:color w:val="000000"/>
        </w:rPr>
        <w:t xml:space="preserve"> 2023 жылға арналған облыстық бюджет (өзгерістермен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411 070 313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52 456 451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21 858 812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21 858 812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353 640 995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178 741 317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178 741 317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174 899 678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174 899 678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411 425 372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137 116 155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13 046 168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13 046 168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35 119 586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4 қазандағы № 64/5</w:t>
            </w:r>
            <w:r>
              <w:br/>
            </w:r>
            <w:r>
              <w:rPr>
                <w:rFonts w:ascii="Times New Roman"/>
                <w:b w:val="false"/>
                <w:i w:val="false"/>
                <w:color w:val="000000"/>
                <w:sz w:val="20"/>
              </w:rPr>
              <w:t>шешiмiне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 № 211/19</w:t>
            </w:r>
            <w:r>
              <w:br/>
            </w:r>
            <w:r>
              <w:rPr>
                <w:rFonts w:ascii="Times New Roman"/>
                <w:b w:val="false"/>
                <w:i w:val="false"/>
                <w:color w:val="000000"/>
                <w:sz w:val="20"/>
              </w:rPr>
              <w:t>шешiмiне 2-қосымша</w:t>
            </w:r>
          </w:p>
        </w:tc>
      </w:tr>
    </w:tbl>
    <w:p>
      <w:pPr>
        <w:spacing w:after="0"/>
        <w:ind w:left="0"/>
        <w:jc w:val="left"/>
      </w:pPr>
      <w:r>
        <w:rPr>
          <w:rFonts w:ascii="Times New Roman"/>
          <w:b/>
          <w:i w:val="false"/>
          <w:color w:val="000000"/>
        </w:rPr>
        <w:t xml:space="preserve"> 2024 жылға арналған облыстық бюджет (өзгерістермен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371 806 659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54 084 031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16 122 516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16 122 516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15 174 689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14 609 187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314 904 851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132 387 464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132 387 464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369 588 449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135 258 777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2 191 376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4 қазандағы № 64/5</w:t>
            </w:r>
            <w:r>
              <w:br/>
            </w:r>
            <w:r>
              <w:rPr>
                <w:rFonts w:ascii="Times New Roman"/>
                <w:b w:val="false"/>
                <w:i w:val="false"/>
                <w:color w:val="000000"/>
                <w:sz w:val="20"/>
              </w:rPr>
              <w:t>шешiмiне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 № 211/19</w:t>
            </w:r>
            <w:r>
              <w:br/>
            </w:r>
            <w:r>
              <w:rPr>
                <w:rFonts w:ascii="Times New Roman"/>
                <w:b w:val="false"/>
                <w:i w:val="false"/>
                <w:color w:val="000000"/>
                <w:sz w:val="20"/>
              </w:rPr>
              <w:t>шешiмiне 3-қосымша</w:t>
            </w:r>
          </w:p>
        </w:tc>
      </w:tr>
    </w:tbl>
    <w:p>
      <w:pPr>
        <w:spacing w:after="0"/>
        <w:ind w:left="0"/>
        <w:jc w:val="left"/>
      </w:pPr>
      <w:r>
        <w:rPr>
          <w:rFonts w:ascii="Times New Roman"/>
          <w:b/>
          <w:i w:val="false"/>
          <w:color w:val="000000"/>
        </w:rPr>
        <w:t xml:space="preserve"> 2025 жылға арналған облыстық бюджет (өзгерістермен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387 248 834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53 895 333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330 529 965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183 859 471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183 859 471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386 974 992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10 269 265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203 143 053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31 554 718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31 554 718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145 984 477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137 467 847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80 503 483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37 941 960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16 359 346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17 165 463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13 413 841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26 771 753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62 865 361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60 492 889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58 883 433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58 871 702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