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133c" w14:textId="24a1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2023-2024 оқу жылына арналған техникалық және кәсіптік, орта білімнен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2023 жылғы 12 қыркүйектегі № 223/3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8-3) тармақшасына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2023-2024 оқу жылына арналған техникалық және кәсіптік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2023-2024 оқу жылына арналған орта білімнен кейінгі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білім беру басқармасы" мемлекеттік мекемесі заңнамамен белгіленген тәртіпте осы қаулыны Павлодар облысы әкімдігінің интернет-ресурсында орналастыруды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2023-2024 оқу жылына арналған техникалық және кәсіптік білімі бар кадрларды даярлауға арналған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коды және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білім беру ұйым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 үшін жан басына шаққандағы қаржыландыру нормативіне сәйкес бір маманды даярлау құны,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білім беру ұйым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 үшін жан басына шаққандағы қаржыландыру нормативіне сәйкес бір маманды даярлау құны,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білім беру қажеттіліктері бар білім алушылар үшін жан басына шаққандағы қаржыландыру нормативіне сәйкес бір маманды даярлау құны,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Бухгалтер-кассир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аппараттық қамтамасыз ету операторы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талдау зертханашы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және 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және салалары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және 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 жөндеу жөніндегі электр слесарі (түрлері және салалары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монтаждаушы (салалар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процесстерді автоматтандыру және басқару (бейін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аспаптары мен автоматикаға қызмет көрсету және жөндеу жөніндегі слесарь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Кеңбейінді станокшы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басқарылатын станоктардың операторы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Электргазы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дәнекерлеуші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Слесарлық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және 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Жөндеуші-слесарь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 машиналар мен транспортерлер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 машинисі (түрлері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жылжымалы тартқыш құрамын пайдалану, жөндеу және техникалық қызмет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Локомотив машинисының көмекшісі (түрлері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жөндеу слесарі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көлігін жөндеу шебері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Жөндеуші-слесарь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техникасын жөндеу шебері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тракторист-машинисі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техникасын пайдалану, техникалық қызмет көрсету және жөндеу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Механикаландырылған фермалар мен мал өсіру кешенінің операторы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Модельер-пішуші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 салу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құрылыс шебері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 салу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Құрылыс-әрлеу жұмыстарының шебері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шебері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стилисті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бизнесі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 саласында қызмет көрсетуді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Бармен-бариста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Кондитер-безендіруші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жолкөлігінде тасымалдауды ұйымдастыру және қозғалысты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және 5-ші кластардың темір жолстансасының кезекшісі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дейінгі, бастауыш және негізгі орта білім берудің музыка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жаттықтырушысы - оқытушы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және негізгі орта білім берудің информатика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Графикалық және мультимедиялық дизайн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Графикалық дизайнер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Интерьер дизайны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Интерьер дизайнері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(аспап 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Концертмейстер, балалар музыка мектебінің оқытушысы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(аспап 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 әртісі (дирижер), балалар музыка мектебінің оқытушысы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(аспап 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аспаптар оркестрінің әртісі (дирижер), балалар музыка мектебінің оқытушысы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(аспап 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Эстрадалық аспаптар оркестрінің әртісі (дирижер), балалар музыка мектебінің оқытушысы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шы, балалар музыка мектебінің оқытушысы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ән салу әртісі, балалар музыка мектебінің оқытушысы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ән салу әртісі, балалар музыка мектебінің оқытушысы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Эстрадалық ән салу әртісі, балалар музыка мектебінің оқытушысы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Хорды дирижерлау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Хормейстер, оқытушы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жөніндегі менеджері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(қолдану 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4S04140103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және жүйелік әкімшілендіру технигі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 жүйелері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 технигі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қамтамасыздандыруды құрастырушысы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технигі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Аддитивті өндіріс технологиясы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4S06880102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технология және өндіріс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Техник-лаборант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мен газды қайта өңдеу технологиясы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және 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станцияларының жылу энергетикалық қондырғылары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Техник-жылу энергетигі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техникалық жабдықтар және жылу мен жабдықтау жүйелері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Техник-жылу технигі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Электромеханикалық жабдықтарға техникалық қызмет көрсету, жөндеу және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және 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процесстерді автоматтандыру және басқару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(бейін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техника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және теміржол көлігіндегі қозғалысты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4S07140902 Телекоммуникациялық байланыс жүйелер технигі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мен жабдықтарды пайдалану (өнеркәсіп 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Құю өндірісі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металдар металлургиясы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Техник– металлург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металдар металлургиясы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жылжымалы құрамын пайдалану, жөндеу және техникалық қызмет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вагондар мен рефрижераторлы жылжымалы құрамын пайдалану, жөндеу және техникалық қызмет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4S07161604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және сүт өнімдерін өндіру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 өндірісінің технологиясы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Полимерлік өндіріс технологиясы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өндірісі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4S07220802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 кен орындарын ашық қазу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 салу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құрылысы, жол және жол шаруашылығы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4S07320803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Техник-жолшы, құрылысшы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практикадағы мейіргер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іс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 диагностика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зертханашы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Суретші-модельер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менеджері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жолкөлігінде тасымалдауды ұйымдастыру және қозғалысты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ұйымдастырушы технигі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аббревиатуралардың толық жазылуы: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3W - білікті жұмысшы кадрлар;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4S - орта буын маманы.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2023-2024 оқу жылына арналған орта білімнен кейінгі білімі бар кадрларды даярлауға арналған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коды және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білім беру ұйым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 үшін жан басына шаққандағы қаржыландыру нормативіне сәйкес бір маманды даярлау құны,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білім беру ұйым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 үшін жан басына шаққандағы қаржыландыру нормативіне сәйкес бір маманды даярлау құны,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білім беру қажеттіліктері бар білім алушылар үшін жан басына шаққандағы қаржыландыру нормативіне сәйкес бір маманды даярлау құны,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 қолданбалы бакалавры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5AB07140501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Телекоммуникациялық байланыс жүйелерінің қолданбалы бакалавры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5AB09130101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ісінің қолданбалы бакалавры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жолкөлігінде тасымалдауды ұйымдастыру және қозғалысты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жолкөлігінде тасымалдауды ұйымдастыру және қозғалысты басқару қолданбалы бакалавры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аббревиатураның толық жазылуы: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5AB - қолданбалы бакалавр.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