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3663" w14:textId="7833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мемлекеттік органдарының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Павлодар облысы әкімдігінің 2023 жылғы 29 желтоқсандағы № 366/4 қаулысы</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2-тармағына, Қазақстан Республикасы Үкіметінің 2023 жылғы 15 наурыздағы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 214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2023 жылғы 20 маусымдағы "Азаматтарды қабылдау орталықтарының кейбір мәселелері туралы" № 490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 мемлекеттік органдарының лауазымды адамдарының жеке тұлғаларды және заңды тұлғалардың өкілдерін жеке қабылдауының регламенті бекітілсін.</w:t>
      </w:r>
    </w:p>
    <w:bookmarkEnd w:id="1"/>
    <w:bookmarkStart w:name="z3" w:id="2"/>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Д.Е. Ибраевқа жүктелсін.</w:t>
      </w:r>
    </w:p>
    <w:bookmarkEnd w:id="3"/>
    <w:bookmarkStart w:name="z5" w:id="4"/>
    <w:p>
      <w:pPr>
        <w:spacing w:after="0"/>
        <w:ind w:left="0"/>
        <w:jc w:val="both"/>
      </w:pPr>
      <w:r>
        <w:rPr>
          <w:rFonts w:ascii="Times New Roman"/>
          <w:b w:val="false"/>
          <w:i w:val="false"/>
          <w:color w:val="000000"/>
          <w:sz w:val="28"/>
        </w:rPr>
        <w:t xml:space="preserve">
      4. Павлодар облысы әкімдігінің 2023 жылғы 28 сәуірдегі "Павлодар облысы әкімі аппаратының лауазымды адамдарының жеке тұлғаларды және заңды тұлғалардың өкілдерін жеке қабылдауының регламентін бекіту туралы" № 106/2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xml:space="preserve">№ 366/4 қаулысымен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облысы мемлекеттік органдарының лауазымды адамдарының жеке тұлғаларды және заңды тұлғалардың өкілдерін жеке қабылдауының регламенті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Павлодар облысы мемлекеттік органдарының лауазымды адамдарының жеке тұлғаларды және заңды тұлғалардың өкілдерін жеке қабылдауының регламенті (бұдан әрі – Регламент) Қазақстан Республикасы Үкіметінің 2023 жылғы 15 наурыздағы № 214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регламентіне (бұдан әрі – Үлгілік регламент) сәйкес әзірленді және Павлодар облысының мемлекеттік органдарының лауазымды адамдарының жеке тұлғаларды және заңды тұлғалардың өкілдерін жеке қабылдау тәртібін реттейді.</w:t>
      </w:r>
    </w:p>
    <w:bookmarkEnd w:id="7"/>
    <w:bookmarkStart w:name="z10" w:id="8"/>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Павлодар облысының азаматтарды қабылдау орталығында (бұдан әрі – азаматтарды қабылдау орталығы) мына лауазымды адамдар:</w:t>
      </w:r>
    </w:p>
    <w:bookmarkEnd w:id="8"/>
    <w:p>
      <w:pPr>
        <w:spacing w:after="0"/>
        <w:ind w:left="0"/>
        <w:jc w:val="both"/>
      </w:pPr>
      <w:r>
        <w:rPr>
          <w:rFonts w:ascii="Times New Roman"/>
          <w:b w:val="false"/>
          <w:i w:val="false"/>
          <w:color w:val="000000"/>
          <w:sz w:val="28"/>
        </w:rPr>
        <w:t>
      1) облыс әкімі, оның бірінші орынбасары және орынбасарлары, аумақтық мемлекеттік органдардың бірінші басшылары және жергілікті атқарушы органдардың бірінші басшылары;</w:t>
      </w:r>
    </w:p>
    <w:p>
      <w:pPr>
        <w:spacing w:after="0"/>
        <w:ind w:left="0"/>
        <w:jc w:val="both"/>
      </w:pPr>
      <w:r>
        <w:rPr>
          <w:rFonts w:ascii="Times New Roman"/>
          <w:b w:val="false"/>
          <w:i w:val="false"/>
          <w:color w:val="000000"/>
          <w:sz w:val="28"/>
        </w:rPr>
        <w:t>
      2) облыс әкімі аппаратының басшысы және оның орынбасарлары;</w:t>
      </w:r>
    </w:p>
    <w:p>
      <w:pPr>
        <w:spacing w:after="0"/>
        <w:ind w:left="0"/>
        <w:jc w:val="both"/>
      </w:pPr>
      <w:r>
        <w:rPr>
          <w:rFonts w:ascii="Times New Roman"/>
          <w:b w:val="false"/>
          <w:i w:val="false"/>
          <w:color w:val="000000"/>
          <w:sz w:val="28"/>
        </w:rPr>
        <w:t>
      3) облыс әкімі аппараты құрылымдық бөлімшелерінің басшылары;</w:t>
      </w:r>
    </w:p>
    <w:p>
      <w:pPr>
        <w:spacing w:after="0"/>
        <w:ind w:left="0"/>
        <w:jc w:val="both"/>
      </w:pPr>
      <w:r>
        <w:rPr>
          <w:rFonts w:ascii="Times New Roman"/>
          <w:b w:val="false"/>
          <w:i w:val="false"/>
          <w:color w:val="000000"/>
          <w:sz w:val="28"/>
        </w:rPr>
        <w:t>
      4) қабылдауды жүзеге асыруға уәкілетті облыс әкімі аппаратының өзге де қызметкерлері жүзеге асырады.</w:t>
      </w:r>
    </w:p>
    <w:bookmarkStart w:name="z11" w:id="9"/>
    <w:p>
      <w:pPr>
        <w:spacing w:after="0"/>
        <w:ind w:left="0"/>
        <w:jc w:val="both"/>
      </w:pPr>
      <w:r>
        <w:rPr>
          <w:rFonts w:ascii="Times New Roman"/>
          <w:b w:val="false"/>
          <w:i w:val="false"/>
          <w:color w:val="000000"/>
          <w:sz w:val="28"/>
        </w:rPr>
        <w:t>
      2-1. Азаматтарды қабылдау орталығында мемлекеттік органдардың регламенттерінде белгіленген тәртіппен аумақтық мемлекеттік органдар мен жергілікті атқарушы органдардың құзыретіне кіретін мәселелер бойынша жеке тұлғаларды және заңды тұлғалардың өкілдерін қабылдау жүзеге асырылады.</w:t>
      </w:r>
    </w:p>
    <w:bookmarkEnd w:id="9"/>
    <w:bookmarkStart w:name="z12" w:id="10"/>
    <w:p>
      <w:pPr>
        <w:spacing w:after="0"/>
        <w:ind w:left="0"/>
        <w:jc w:val="both"/>
      </w:pPr>
      <w:r>
        <w:rPr>
          <w:rFonts w:ascii="Times New Roman"/>
          <w:b w:val="false"/>
          <w:i w:val="false"/>
          <w:color w:val="000000"/>
          <w:sz w:val="28"/>
        </w:rPr>
        <w:t xml:space="preserve">
      3. Облыс әкімі аппаратының құрылымдық бөлімшелерінің басшылары, сондай-ақ қабылдауды жүзеге асыруға уәкілетті облыс әкімі аппаратының өзге де қызметкерлері аталған лауазымды тұлғалар қабылдауға келіскен жағдайда жеке тұлғалар мен заңды тұлғалардың өкілдерін олар өтініш берген күні қабылдайды. </w:t>
      </w:r>
    </w:p>
    <w:bookmarkEnd w:id="10"/>
    <w:bookmarkStart w:name="z13" w:id="11"/>
    <w:p>
      <w:pPr>
        <w:spacing w:after="0"/>
        <w:ind w:left="0"/>
        <w:jc w:val="left"/>
      </w:pPr>
      <w:r>
        <w:rPr>
          <w:rFonts w:ascii="Times New Roman"/>
          <w:b/>
          <w:i w:val="false"/>
          <w:color w:val="000000"/>
        </w:rPr>
        <w:t xml:space="preserve"> 2-тарау. Павлодар облысының азаматтарды қабылдау орталығында жеке тұлғаларды және заңды тұлғалардың өкілдерін қабылдау тәртібі</w:t>
      </w:r>
    </w:p>
    <w:bookmarkEnd w:id="11"/>
    <w:bookmarkStart w:name="z14" w:id="12"/>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азаматтарды қабылдау орталығының қызметкеріне ауызша нысанда айтылған жолданымдар, сондай-ақ азаматтарды қабылдау орталығының сall-орталықтарына келіп түскен өтінімдер негізінде қабылдауға жазылуды жүргізеді.</w:t>
      </w:r>
    </w:p>
    <w:bookmarkEnd w:id="12"/>
    <w:bookmarkStart w:name="z15" w:id="13"/>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3"/>
    <w:bookmarkStart w:name="z16" w:id="14"/>
    <w:p>
      <w:pPr>
        <w:spacing w:after="0"/>
        <w:ind w:left="0"/>
        <w:jc w:val="both"/>
      </w:pPr>
      <w:r>
        <w:rPr>
          <w:rFonts w:ascii="Times New Roman"/>
          <w:b w:val="false"/>
          <w:i w:val="false"/>
          <w:color w:val="000000"/>
          <w:sz w:val="28"/>
        </w:rPr>
        <w:t>
      6. Жолданымды қабылдаудан бас тартуға тыйым салынады.</w:t>
      </w:r>
    </w:p>
    <w:bookmarkEnd w:id="14"/>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хабарланады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17" w:id="15"/>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азаматтарды қабылдау орталығында қабылдауды жүргізеді.</w:t>
      </w:r>
    </w:p>
    <w:bookmarkEnd w:id="15"/>
    <w:p>
      <w:pPr>
        <w:spacing w:after="0"/>
        <w:ind w:left="0"/>
        <w:jc w:val="both"/>
      </w:pPr>
      <w:r>
        <w:rPr>
          <w:rFonts w:ascii="Times New Roman"/>
          <w:b w:val="false"/>
          <w:i w:val="false"/>
          <w:color w:val="000000"/>
          <w:sz w:val="28"/>
        </w:rPr>
        <w:t xml:space="preserve">
      Павлодар облысының әкімі азаматтарды жеке қабылдауды Қазақстан Республикасы Президентінің 2022 жылғы 3 наурыздағы "Әкімдердің халықпен кездесулерін өткізу туралы"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Start w:name="z18" w:id="16"/>
    <w:p>
      <w:pPr>
        <w:spacing w:after="0"/>
        <w:ind w:left="0"/>
        <w:jc w:val="both"/>
      </w:pPr>
      <w:r>
        <w:rPr>
          <w:rFonts w:ascii="Times New Roman"/>
          <w:b w:val="false"/>
          <w:i w:val="false"/>
          <w:color w:val="000000"/>
          <w:sz w:val="28"/>
        </w:rPr>
        <w:t xml:space="preserve">
      7-1.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азаматтарды қабылдау орталығында қабылдауы Үлгілік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Павлодар облыс әкімі аппаратының басшысы бекіткен кестеге сәйкес айына бір реттен сиретпей жүргізіледі.</w:t>
      </w:r>
    </w:p>
    <w:bookmarkEnd w:id="16"/>
    <w:bookmarkStart w:name="z19" w:id="17"/>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кестелері мемлекеттік және орыс тілдерінде азаматтарды қабылдау орталығының үй-жайларында көпшілікке көрінетін жерлерге ілінеді, сондай-ақ облыс әкімдігінің ресми сайтында орналастырылады.</w:t>
      </w:r>
    </w:p>
    <w:bookmarkEnd w:id="17"/>
    <w:bookmarkStart w:name="z20" w:id="18"/>
    <w:p>
      <w:pPr>
        <w:spacing w:after="0"/>
        <w:ind w:left="0"/>
        <w:jc w:val="both"/>
      </w:pPr>
      <w:r>
        <w:rPr>
          <w:rFonts w:ascii="Times New Roman"/>
          <w:b w:val="false"/>
          <w:i w:val="false"/>
          <w:color w:val="000000"/>
          <w:sz w:val="28"/>
        </w:rPr>
        <w:t>
      9. Облыс әкімінің бірінші орынбасары мен орынбасарларының қабылдауы облыс әкімінің тиісті тапсырмасы бойынша бекітілген кестеден тыс қабылдауды өткізу күні көрсетіле отырып жүзеге асырылуы мүмкін.</w:t>
      </w:r>
    </w:p>
    <w:bookmarkEnd w:id="18"/>
    <w:bookmarkStart w:name="z21" w:id="19"/>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19"/>
    <w:bookmarkStart w:name="z22" w:id="20"/>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0"/>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xml:space="preserve">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 </w:t>
      </w:r>
    </w:p>
    <w:bookmarkStart w:name="z23" w:id="21"/>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1"/>
    <w:bookmarkStart w:name="z24" w:id="22"/>
    <w:p>
      <w:pPr>
        <w:spacing w:after="0"/>
        <w:ind w:left="0"/>
        <w:jc w:val="both"/>
      </w:pPr>
      <w:r>
        <w:rPr>
          <w:rFonts w:ascii="Times New Roman"/>
          <w:b w:val="false"/>
          <w:i w:val="false"/>
          <w:color w:val="000000"/>
          <w:sz w:val="28"/>
        </w:rPr>
        <w:t>
      13. Арыз иесінің келісімімен облыс әкімінің, оның бірінші орынбасарының және орынбасарларының, аумақтық мемлекеттік органдардың бірінші басшыларының, жергілікті атқарушы органдардың бірінші басшыларының қабылдауы бейнеконференцбайланыс арқылы жүзеге асырылуы мүмкін.</w:t>
      </w:r>
    </w:p>
    <w:bookmarkEnd w:id="22"/>
    <w:bookmarkStart w:name="z25" w:id="23"/>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3"/>
    <w:bookmarkStart w:name="z26" w:id="24"/>
    <w:p>
      <w:pPr>
        <w:spacing w:after="0"/>
        <w:ind w:left="0"/>
        <w:jc w:val="both"/>
      </w:pPr>
      <w:r>
        <w:rPr>
          <w:rFonts w:ascii="Times New Roman"/>
          <w:b w:val="false"/>
          <w:i w:val="false"/>
          <w:color w:val="000000"/>
          <w:sz w:val="28"/>
        </w:rPr>
        <w:t xml:space="preserve">
      15. Қабылдауға жазылу мына жағдайларда: </w:t>
      </w:r>
    </w:p>
    <w:bookmarkEnd w:id="24"/>
    <w:p>
      <w:pPr>
        <w:spacing w:after="0"/>
        <w:ind w:left="0"/>
        <w:jc w:val="both"/>
      </w:pPr>
      <w:r>
        <w:rPr>
          <w:rFonts w:ascii="Times New Roman"/>
          <w:b w:val="false"/>
          <w:i w:val="false"/>
          <w:color w:val="000000"/>
          <w:sz w:val="28"/>
        </w:rPr>
        <w:t>
      1) жергілікті атқарушы органдардың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нысаны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27" w:id="25"/>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25"/>
    <w:bookmarkStart w:name="z28" w:id="26"/>
    <w:p>
      <w:pPr>
        <w:spacing w:after="0"/>
        <w:ind w:left="0"/>
        <w:jc w:val="both"/>
      </w:pPr>
      <w:r>
        <w:rPr>
          <w:rFonts w:ascii="Times New Roman"/>
          <w:b w:val="false"/>
          <w:i w:val="false"/>
          <w:color w:val="000000"/>
          <w:sz w:val="28"/>
        </w:rPr>
        <w:t>
      17. Азаматтарды қабылдау орталығында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26"/>
    <w:bookmarkStart w:name="z29" w:id="27"/>
    <w:p>
      <w:pPr>
        <w:spacing w:after="0"/>
        <w:ind w:left="0"/>
        <w:jc w:val="both"/>
      </w:pPr>
      <w:r>
        <w:rPr>
          <w:rFonts w:ascii="Times New Roman"/>
          <w:b w:val="false"/>
          <w:i w:val="false"/>
          <w:color w:val="000000"/>
          <w:sz w:val="28"/>
        </w:rPr>
        <w:t>
      18. Азаматтарды қабылдау орталығының, облыс әкімі аппаратының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27"/>
    <w:bookmarkStart w:name="z30" w:id="28"/>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28"/>
    <w:bookmarkStart w:name="z31" w:id="29"/>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29"/>
    <w:bookmarkStart w:name="z32" w:id="30"/>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30"/>
    <w:bookmarkStart w:name="z33" w:id="31"/>
    <w:p>
      <w:pPr>
        <w:spacing w:after="0"/>
        <w:ind w:left="0"/>
        <w:jc w:val="both"/>
      </w:pPr>
      <w:r>
        <w:rPr>
          <w:rFonts w:ascii="Times New Roman"/>
          <w:b w:val="false"/>
          <w:i w:val="false"/>
          <w:color w:val="000000"/>
          <w:sz w:val="28"/>
        </w:rPr>
        <w:t>
      22. Қабылдау барысында азаматтарды қабылдау орталығының қызметкерлері жергілікті атқарушы органдардың қызметкерлерін қабылдауға қатысуға шақыра алады немесе қабылдау уақыты мен орнын тиісті лауазымды адамдармен келісе алады.</w:t>
      </w:r>
    </w:p>
    <w:bookmarkEnd w:id="31"/>
    <w:bookmarkStart w:name="z34" w:id="32"/>
    <w:p>
      <w:pPr>
        <w:spacing w:after="0"/>
        <w:ind w:left="0"/>
        <w:jc w:val="both"/>
      </w:pPr>
      <w:r>
        <w:rPr>
          <w:rFonts w:ascii="Times New Roman"/>
          <w:b w:val="false"/>
          <w:i w:val="false"/>
          <w:color w:val="000000"/>
          <w:sz w:val="28"/>
        </w:rPr>
        <w:t>
      23. Қабылдау нәтижелері қабылдау барысында жолданым немесе тапсырмалар бойынша қабылданған шешімді көрсете отырып, оларды орындаудың нақты мерзімдері көрсетіліп хаттама жасалады. Хаттамалық тапсырмалар жолданымдарға қоса тіркеледі.</w:t>
      </w:r>
    </w:p>
    <w:bookmarkEnd w:id="32"/>
    <w:bookmarkStart w:name="z35" w:id="33"/>
    <w:p>
      <w:pPr>
        <w:spacing w:after="0"/>
        <w:ind w:left="0"/>
        <w:jc w:val="both"/>
      </w:pPr>
      <w:r>
        <w:rPr>
          <w:rFonts w:ascii="Times New Roman"/>
          <w:b w:val="false"/>
          <w:i w:val="false"/>
          <w:color w:val="000000"/>
          <w:sz w:val="28"/>
        </w:rPr>
        <w:t xml:space="preserve">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 </w:t>
      </w:r>
    </w:p>
    <w:bookmarkEnd w:id="33"/>
    <w:bookmarkStart w:name="z36" w:id="34"/>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34"/>
    <w:bookmarkStart w:name="z37" w:id="35"/>
    <w:p>
      <w:pPr>
        <w:spacing w:after="0"/>
        <w:ind w:left="0"/>
        <w:jc w:val="both"/>
      </w:pPr>
      <w:r>
        <w:rPr>
          <w:rFonts w:ascii="Times New Roman"/>
          <w:b w:val="false"/>
          <w:i w:val="false"/>
          <w:color w:val="000000"/>
          <w:sz w:val="28"/>
        </w:rPr>
        <w:t>
      25. Қабылдауға жазылу туралы келіп түскен барлық жолданымдарды азаматтарды қабылдау орталығының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35"/>
    <w:bookmarkStart w:name="z38" w:id="36"/>
    <w:p>
      <w:pPr>
        <w:spacing w:after="0"/>
        <w:ind w:left="0"/>
        <w:jc w:val="both"/>
      </w:pPr>
      <w:r>
        <w:rPr>
          <w:rFonts w:ascii="Times New Roman"/>
          <w:b w:val="false"/>
          <w:i w:val="false"/>
          <w:color w:val="000000"/>
          <w:sz w:val="28"/>
        </w:rPr>
        <w:t>
      26. Жауапты қызметкер облыс әкімі аппаратының құрылымдық бөлімшелері, азаматтарды қабылдау орталығының қатысуымен материалдарды жинап, талдағаннан кейін облыс әкімі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36"/>
    <w:bookmarkStart w:name="z39" w:id="37"/>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азаматтарды қабылдау орталығына жібереді.</w:t>
      </w:r>
    </w:p>
    <w:bookmarkEnd w:id="37"/>
    <w:bookmarkStart w:name="z40" w:id="38"/>
    <w:p>
      <w:pPr>
        <w:spacing w:after="0"/>
        <w:ind w:left="0"/>
        <w:jc w:val="both"/>
      </w:pPr>
      <w:r>
        <w:rPr>
          <w:rFonts w:ascii="Times New Roman"/>
          <w:b w:val="false"/>
          <w:i w:val="false"/>
          <w:color w:val="000000"/>
          <w:sz w:val="28"/>
        </w:rPr>
        <w:t>
      28. Азаматтарды қабылдау орталығының жауапты қызметкері бекітілген қабылдау кестесіне тізімдерді кезектілік тәртібімен бөледі.</w:t>
      </w:r>
    </w:p>
    <w:bookmarkEnd w:id="38"/>
    <w:bookmarkStart w:name="z41" w:id="39"/>
    <w:p>
      <w:pPr>
        <w:spacing w:after="0"/>
        <w:ind w:left="0"/>
        <w:jc w:val="both"/>
      </w:pPr>
      <w:r>
        <w:rPr>
          <w:rFonts w:ascii="Times New Roman"/>
          <w:b w:val="false"/>
          <w:i w:val="false"/>
          <w:color w:val="000000"/>
          <w:sz w:val="28"/>
        </w:rPr>
        <w:t>
      29. Азаматтарды қабылдау орталығының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39"/>
    <w:bookmarkStart w:name="z42" w:id="40"/>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40"/>
    <w:p>
      <w:pPr>
        <w:spacing w:after="0"/>
        <w:ind w:left="0"/>
        <w:jc w:val="both"/>
      </w:pPr>
      <w:r>
        <w:rPr>
          <w:rFonts w:ascii="Times New Roman"/>
          <w:b w:val="false"/>
          <w:i w:val="false"/>
          <w:color w:val="000000"/>
          <w:sz w:val="28"/>
        </w:rPr>
        <w:t>
      Жолданымды қарау мерзімі облыс әкімі аппараты лауазымды адамдардының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43" w:id="41"/>
    <w:p>
      <w:pPr>
        <w:spacing w:after="0"/>
        <w:ind w:left="0"/>
        <w:jc w:val="both"/>
      </w:pPr>
      <w:r>
        <w:rPr>
          <w:rFonts w:ascii="Times New Roman"/>
          <w:b w:val="false"/>
          <w:i w:val="false"/>
          <w:color w:val="000000"/>
          <w:sz w:val="28"/>
        </w:rPr>
        <w:t>
      31. Азаматтарды қабылдау орталығы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қорыту туралы талаптары облыс әкімі аппаратының құрылымдық бөлімшелері үшін орындауға міндетті болып табылады.</w:t>
      </w:r>
    </w:p>
    <w:bookmarkEnd w:id="41"/>
    <w:bookmarkStart w:name="z44" w:id="42"/>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42"/>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Start w:name="z45" w:id="43"/>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43"/>
    <w:bookmarkStart w:name="z46" w:id="44"/>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44"/>
    <w:bookmarkStart w:name="z47" w:id="45"/>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азаматтарды қабылдау орталығының қызметкерлері жүзеге асырады.</w:t>
      </w:r>
    </w:p>
    <w:bookmarkEnd w:id="45"/>
    <w:bookmarkStart w:name="z48" w:id="46"/>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46"/>
    <w:bookmarkStart w:name="z49" w:id="47"/>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47"/>
    <w:bookmarkStart w:name="z50" w:id="48"/>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48"/>
    <w:bookmarkStart w:name="z51" w:id="49"/>
    <w:p>
      <w:pPr>
        <w:spacing w:after="0"/>
        <w:ind w:left="0"/>
        <w:jc w:val="both"/>
      </w:pPr>
      <w:r>
        <w:rPr>
          <w:rFonts w:ascii="Times New Roman"/>
          <w:b w:val="false"/>
          <w:i w:val="false"/>
          <w:color w:val="000000"/>
          <w:sz w:val="28"/>
        </w:rPr>
        <w:t>
      38.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49"/>
    <w:bookmarkStart w:name="z52" w:id="50"/>
    <w:p>
      <w:pPr>
        <w:spacing w:after="0"/>
        <w:ind w:left="0"/>
        <w:jc w:val="both"/>
      </w:pPr>
      <w:r>
        <w:rPr>
          <w:rFonts w:ascii="Times New Roman"/>
          <w:b w:val="false"/>
          <w:i w:val="false"/>
          <w:color w:val="000000"/>
          <w:sz w:val="28"/>
        </w:rPr>
        <w:t xml:space="preserve">
      39. Жолданымдардың орындалуына бақылауды жүзеге асыратын құрылымдық бөлімше басқа мүдделі құрылымдық бөлімшелермен бірлесіп, мыналарды: </w:t>
      </w:r>
    </w:p>
    <w:bookmarkEnd w:id="50"/>
    <w:p>
      <w:pPr>
        <w:spacing w:after="0"/>
        <w:ind w:left="0"/>
        <w:jc w:val="both"/>
      </w:pPr>
      <w:r>
        <w:rPr>
          <w:rFonts w:ascii="Times New Roman"/>
          <w:b w:val="false"/>
          <w:i w:val="false"/>
          <w:color w:val="000000"/>
          <w:sz w:val="28"/>
        </w:rPr>
        <w:t>
      1) өткізілетін қабылдаулар шеңберінде облыс әкімінің, оның бірінші орынбасары мен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азаматтарды қабылдау орталығының шеңберінде жұмыс істейтін сall-орталықтардың,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bookmarkStart w:name="z53" w:id="51"/>
    <w:p>
      <w:pPr>
        <w:spacing w:after="0"/>
        <w:ind w:left="0"/>
        <w:jc w:val="both"/>
      </w:pPr>
      <w:r>
        <w:rPr>
          <w:rFonts w:ascii="Times New Roman"/>
          <w:b w:val="false"/>
          <w:i w:val="false"/>
          <w:color w:val="000000"/>
          <w:sz w:val="28"/>
        </w:rPr>
        <w:t>
      40. Азаматтарды қабылдау орталығы жұмысының нәтижелері туралы тұрақты негізде (кем дегенде тоқсанына бір рет) Қазақстан Республикасы Үкіметінің Аппаратын хабардар ету қажет.</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