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d11e" w14:textId="1d4d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техногендік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әкімінің 2023 жылғы 18 қыркүйектегі № 7 шешімі. Күші жойылды - Павлодар облысы Павлодар қаласы әкімінің 2025 жылғы 7 ақпандағы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қаласы әкімінің 07.02.2025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-және </w:t>
      </w:r>
      <w:r>
        <w:rPr>
          <w:rFonts w:ascii="Times New Roman"/>
          <w:b w:val="false"/>
          <w:i w:val="false"/>
          <w:color w:val="000000"/>
          <w:sz w:val="28"/>
        </w:rPr>
        <w:t>50-баптарына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Төтенше жағдайлар министрінің м.а. 2023 жылғы 10 мамырдағы "Табиғи және техногендiк сипаттағы төтенше жағдайлардың сыныптамасын белгілеу туралы"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қаласының төтенше жағдайлардың алдын алу және оларды жою жөніндегі қалалық комиссиясының кезектен тыс отырысының 2023 жылғы 15 қыркүйектегі № 3 хаттамасы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қаласының аумағында Центральная көшесі 2, 6, 8 мекенжайында жергілікті ауқымдағы техногендік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Техногендiк сипаттағы төтенше жағдайды жою басшысы болып Павлодар қаласы әкімінің жетекшілік ететін орынбасары тағайындалсын.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Хабылбеков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