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2330" w14:textId="7622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Мойылды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Мойылды ауылының округі әкімінің 2023 жылғы 21 желтоқсандағы № 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Мойылды ауылы тұрғындарының пікірін ескере отырып, 2023 жылғы 23 қарашадағы облыстық ономастика комиссиясының қорытындысы негізінде, Павлодар қаласы Мойылды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Мойылды ауылында "Парковая" көшесін- "Көкжиек"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Мойылды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Әбікен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