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66b6" w14:textId="c9f6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28 желтоқсандағы № 209/27 "2023 – 2025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сәуірдегі № 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2022 жылғы 28 желтоқсандағы № 209/27 "2023 – 2025 жылдарға арналған Павлодар қаласы кентінің, ауылдық округінің және кейбір ауылдарының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176263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 – 2025 жылдарға арналған Ленин кентінің бюджеті тиісінше 1, 2 және 3 - қосымшаларға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809 213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2 861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2023 – 2025 жылдарға арналған Кенжекөл ауылдық округінің бюджеті тиісінше 4, 5 және 6 -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699 067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666 481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699 749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– 2025 жылдарға арналған Павлодар ауылының бюджеті тиісінше 7, 8 және 9 -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1 144 321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–1 110 976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1 147 725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3 404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– 2025 жылдарға арналған Жетекші ауылының бюджеті тиісінше 10, 11 және 12 -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464 416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452 389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– 2025 жылдарға арналған Мойылды ауылының бюджеті тиісінше 13, 14 және 15 -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245 092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499 мың теңге.".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Ленин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666 481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Мойылды ауылының бюджеті (өзерістермен)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