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8639" w14:textId="f858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жайылымдарын басқару және оларды пайдалану жөніндегі 2024-2025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22/2 шешімі. Күші жойылды - Павлодар облысы Павлодар қалалық мәслихатының 2025 жылғы 25 ақпандағы № 227/26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25.02.2025 № 227/26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жайылымдарын басқару және оларды пайдалану жөніндегі 2024-2025 жылдарға арналған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22/2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Павлодар ауылының жайылымдарын басқару және оларды пайдалану жөніндегі 2024-2025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Павлодар ауылының жайылымдарын басқару және оларды пайдалану жөніндегі 2024-2025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Павлодар ауылы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Павлодар ауылы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Павлодар ауылы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Павлодар ауылы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Павлодар ауылы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кестесін қамтиды.</w:t>
      </w:r>
    </w:p>
    <w:p>
      <w:pPr>
        <w:spacing w:after="0"/>
        <w:ind w:left="0"/>
        <w:jc w:val="both"/>
      </w:pPr>
      <w:r>
        <w:rPr>
          <w:rFonts w:ascii="Times New Roman"/>
          <w:b w:val="false"/>
          <w:i w:val="false"/>
          <w:color w:val="000000"/>
          <w:sz w:val="28"/>
        </w:rPr>
        <w:t>
      Геоморфологиялық тұрғыдан Павлодар ауылы оңтүстік – батыстан солтүстік – шығысқа қарай созылған, аздап толқынды манежі бар және қырықарылық төмен құламалармен сипатталатын Ертіс маңы оң жағалауындағы құмды жазықтың шегінде орналасқан.</w:t>
      </w:r>
    </w:p>
    <w:p>
      <w:pPr>
        <w:spacing w:after="0"/>
        <w:ind w:left="0"/>
        <w:jc w:val="both"/>
      </w:pPr>
      <w:r>
        <w:rPr>
          <w:rFonts w:ascii="Times New Roman"/>
          <w:b w:val="false"/>
          <w:i w:val="false"/>
          <w:color w:val="000000"/>
          <w:sz w:val="28"/>
        </w:rPr>
        <w:t>
      Рельефтің тегістелген элементтерінде негізінен каштан қарапайым және терең қайнаған топырақ пайда болды, кейде азқуатты, белгілі бір дәрежеде эрозияғаұшырайды, ал депрессияларда шалғынды-каштан топырақтары пайда болды.</w:t>
      </w:r>
    </w:p>
    <w:p>
      <w:pPr>
        <w:spacing w:after="0"/>
        <w:ind w:left="0"/>
        <w:jc w:val="both"/>
      </w:pPr>
      <w:r>
        <w:rPr>
          <w:rFonts w:ascii="Times New Roman"/>
          <w:b w:val="false"/>
          <w:i w:val="false"/>
          <w:color w:val="000000"/>
          <w:sz w:val="28"/>
        </w:rPr>
        <w:t>
      Жайылымдық алқаптардың орташа өнімділігі – 3,6-9,3 ц./га құрайды.</w:t>
      </w:r>
    </w:p>
    <w:p>
      <w:pPr>
        <w:spacing w:after="0"/>
        <w:ind w:left="0"/>
        <w:jc w:val="both"/>
      </w:pPr>
      <w:r>
        <w:rPr>
          <w:rFonts w:ascii="Times New Roman"/>
          <w:b w:val="false"/>
          <w:i w:val="false"/>
          <w:color w:val="000000"/>
          <w:sz w:val="28"/>
        </w:rPr>
        <w:t>
      Жайылымдар жемдерінің қоры ұзақтығы 150-170 күн болатын жайылым кезеңінде пайдаланылады.</w:t>
      </w:r>
    </w:p>
    <w:p>
      <w:pPr>
        <w:spacing w:after="0"/>
        <w:ind w:left="0"/>
        <w:jc w:val="both"/>
      </w:pPr>
      <w:r>
        <w:rPr>
          <w:rFonts w:ascii="Times New Roman"/>
          <w:b w:val="false"/>
          <w:i w:val="false"/>
          <w:color w:val="000000"/>
          <w:sz w:val="28"/>
        </w:rPr>
        <w:t xml:space="preserve">
      Павлодар ауылы өзінің солтүстік бөлігінде Павлодар ауданы Мичурино ауылының аумағымен шектеседі, батысында Ертіс өзенінің оң жағалауымен, шығысында – Павлодар ауданы, Заңғар ауылының тұсында, оңтүстігінде Павлодар қаласының саяжай массивімен шектеседі. </w:t>
      </w:r>
    </w:p>
    <w:p>
      <w:pPr>
        <w:spacing w:after="0"/>
        <w:ind w:left="0"/>
        <w:jc w:val="both"/>
      </w:pPr>
      <w:r>
        <w:rPr>
          <w:rFonts w:ascii="Times New Roman"/>
          <w:b w:val="false"/>
          <w:i w:val="false"/>
          <w:color w:val="000000"/>
          <w:sz w:val="28"/>
        </w:rPr>
        <w:t>
      Табиғи-климаттық жағдайларға бойынша, Павлодар ауылының аумағы көктем-жаз кезеңінің құрғақшылығымен, жаздың жоғары және қысқы төмен температураларымен, жеткіліксіз және тұрақсыздығымен сипатталатын, шұғыл континентальды климаты бар құрғақ дала кіші аумағында орналасқан, ауа-райы, атмосфералық жауын-шашынның мөлшері, жазғы максималды және жыл бойына желдің белсенділігі.</w:t>
      </w:r>
    </w:p>
    <w:p>
      <w:pPr>
        <w:spacing w:after="0"/>
        <w:ind w:left="0"/>
        <w:jc w:val="both"/>
      </w:pPr>
      <w:r>
        <w:rPr>
          <w:rFonts w:ascii="Times New Roman"/>
          <w:b w:val="false"/>
          <w:i w:val="false"/>
          <w:color w:val="000000"/>
          <w:sz w:val="28"/>
        </w:rPr>
        <w:t>
      Павлодар ауылы аумағының жалпы ауданы 4125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3422,0 га;</w:t>
      </w:r>
    </w:p>
    <w:p>
      <w:pPr>
        <w:spacing w:after="0"/>
        <w:ind w:left="0"/>
        <w:jc w:val="both"/>
      </w:pPr>
      <w:r>
        <w:rPr>
          <w:rFonts w:ascii="Times New Roman"/>
          <w:b w:val="false"/>
          <w:i w:val="false"/>
          <w:color w:val="000000"/>
          <w:sz w:val="28"/>
        </w:rPr>
        <w:t>
      оның ішінде жайылымдық жерлер – 3067,0 га;</w:t>
      </w:r>
    </w:p>
    <w:p>
      <w:pPr>
        <w:spacing w:after="0"/>
        <w:ind w:left="0"/>
        <w:jc w:val="both"/>
      </w:pPr>
      <w:r>
        <w:rPr>
          <w:rFonts w:ascii="Times New Roman"/>
          <w:b w:val="false"/>
          <w:i w:val="false"/>
          <w:color w:val="000000"/>
          <w:sz w:val="28"/>
        </w:rPr>
        <w:t>
      егістік – 355 га;</w:t>
      </w:r>
    </w:p>
    <w:p>
      <w:pPr>
        <w:spacing w:after="0"/>
        <w:ind w:left="0"/>
        <w:jc w:val="both"/>
      </w:pPr>
      <w:r>
        <w:rPr>
          <w:rFonts w:ascii="Times New Roman"/>
          <w:b w:val="false"/>
          <w:i w:val="false"/>
          <w:color w:val="000000"/>
          <w:sz w:val="28"/>
        </w:rPr>
        <w:t>
      өзге де алқаптардың жерлері - 703 га;</w:t>
      </w:r>
    </w:p>
    <w:p>
      <w:pPr>
        <w:spacing w:after="0"/>
        <w:ind w:left="0"/>
        <w:jc w:val="both"/>
      </w:pPr>
      <w:r>
        <w:rPr>
          <w:rFonts w:ascii="Times New Roman"/>
          <w:b w:val="false"/>
          <w:i w:val="false"/>
          <w:color w:val="000000"/>
          <w:sz w:val="28"/>
        </w:rPr>
        <w:t>
      оның ішіндеелді мекендердің жерлері – 462,0 га;</w:t>
      </w:r>
    </w:p>
    <w:p>
      <w:pPr>
        <w:spacing w:after="0"/>
        <w:ind w:left="0"/>
        <w:jc w:val="both"/>
      </w:pPr>
      <w:r>
        <w:rPr>
          <w:rFonts w:ascii="Times New Roman"/>
          <w:b w:val="false"/>
          <w:i w:val="false"/>
          <w:color w:val="000000"/>
          <w:sz w:val="28"/>
        </w:rPr>
        <w:t>
      қамыс батпақтар – 48 га;</w:t>
      </w:r>
    </w:p>
    <w:p>
      <w:pPr>
        <w:spacing w:after="0"/>
        <w:ind w:left="0"/>
        <w:jc w:val="both"/>
      </w:pPr>
      <w:r>
        <w:rPr>
          <w:rFonts w:ascii="Times New Roman"/>
          <w:b w:val="false"/>
          <w:i w:val="false"/>
          <w:color w:val="000000"/>
          <w:sz w:val="28"/>
        </w:rPr>
        <w:t>
      өзгелері (зауыт, қоқыс тастайтын жер, зират) – 193 га.</w:t>
      </w:r>
    </w:p>
    <w:p>
      <w:pPr>
        <w:spacing w:after="0"/>
        <w:ind w:left="0"/>
        <w:jc w:val="both"/>
      </w:pPr>
      <w:r>
        <w:rPr>
          <w:rFonts w:ascii="Times New Roman"/>
          <w:b w:val="false"/>
          <w:i w:val="false"/>
          <w:color w:val="000000"/>
          <w:sz w:val="28"/>
        </w:rPr>
        <w:t>
      Ауыл аумағындағы ауыл шаруашылық жануарлары мал басының саны: 827 бас ірі қара мал, 2 072 бас ұсақ қара мал, 604 бас жылқылар.</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қалыптасқан:</w:t>
      </w:r>
    </w:p>
    <w:p>
      <w:pPr>
        <w:spacing w:after="0"/>
        <w:ind w:left="0"/>
        <w:jc w:val="both"/>
      </w:pPr>
      <w:r>
        <w:rPr>
          <w:rFonts w:ascii="Times New Roman"/>
          <w:b w:val="false"/>
          <w:i w:val="false"/>
          <w:color w:val="000000"/>
          <w:sz w:val="28"/>
        </w:rPr>
        <w:t>
      3 табын – ірі қара мал;</w:t>
      </w:r>
    </w:p>
    <w:p>
      <w:pPr>
        <w:spacing w:after="0"/>
        <w:ind w:left="0"/>
        <w:jc w:val="both"/>
      </w:pPr>
      <w:r>
        <w:rPr>
          <w:rFonts w:ascii="Times New Roman"/>
          <w:b w:val="false"/>
          <w:i w:val="false"/>
          <w:color w:val="000000"/>
          <w:sz w:val="28"/>
        </w:rPr>
        <w:t>
      1 отар – қойлар, ешкілер;</w:t>
      </w:r>
    </w:p>
    <w:p>
      <w:pPr>
        <w:spacing w:after="0"/>
        <w:ind w:left="0"/>
        <w:jc w:val="both"/>
      </w:pPr>
      <w:r>
        <w:rPr>
          <w:rFonts w:ascii="Times New Roman"/>
          <w:b w:val="false"/>
          <w:i w:val="false"/>
          <w:color w:val="000000"/>
          <w:sz w:val="28"/>
        </w:rPr>
        <w:t>
      1 табын жылқылар.</w:t>
      </w:r>
    </w:p>
    <w:p>
      <w:pPr>
        <w:spacing w:after="0"/>
        <w:ind w:left="0"/>
        <w:jc w:val="both"/>
      </w:pPr>
      <w:r>
        <w:rPr>
          <w:rFonts w:ascii="Times New Roman"/>
          <w:b w:val="false"/>
          <w:i w:val="false"/>
          <w:color w:val="000000"/>
          <w:sz w:val="28"/>
        </w:rPr>
        <w:t>
      Ауылдың табиғи – климаттық ерекшелігіне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Павлодар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Павлодар ауылы аумағында 1 ветеринарлық пункт қызмет істейді.</w:t>
      </w:r>
    </w:p>
    <w:p>
      <w:pPr>
        <w:spacing w:after="0"/>
        <w:ind w:left="0"/>
        <w:jc w:val="both"/>
      </w:pPr>
      <w:r>
        <w:rPr>
          <w:rFonts w:ascii="Times New Roman"/>
          <w:b w:val="false"/>
          <w:i w:val="false"/>
          <w:color w:val="000000"/>
          <w:sz w:val="28"/>
        </w:rPr>
        <w:t xml:space="preserve">
      Павлодар ауылында мал айдауға арналған сервитуттар орнатылмаған.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Павлодар ауылы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0452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707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Павлодар ауылының аумағында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68453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453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216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Павлодар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616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05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Павлодар ауылының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63754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77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77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Павлодар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5659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659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676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676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Павлодар ауылы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6548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548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914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Павлодар</w:t>
            </w:r>
            <w:r>
              <w:br/>
            </w:r>
            <w:r>
              <w:rPr>
                <w:rFonts w:ascii="Times New Roman"/>
                <w:b w:val="false"/>
                <w:i w:val="false"/>
                <w:color w:val="000000"/>
                <w:sz w:val="20"/>
              </w:rPr>
              <w:t>ауылының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2024-2025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2484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484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946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