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5fa8" w14:textId="b9d5f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– 2026 жылдарға арналған Павлодар қаласы кентінің, ауылдық округінің және кейбір ауылдарының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2023 жылғы 28 желтоқсандағы № 113/12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 – өзі басқару туралы" Заңының 6–бабы </w:t>
      </w:r>
      <w:r>
        <w:rPr>
          <w:rFonts w:ascii="Times New Roman"/>
          <w:b w:val="false"/>
          <w:i w:val="false"/>
          <w:color w:val="000000"/>
          <w:sz w:val="28"/>
        </w:rPr>
        <w:t>1–тармағының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"Агроөнеркәсіптік кешенді және ауылдық аумақтарды дамытуды мемлекеттік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18 –бабы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4– тармағына сәйкес Павлодар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 – 2026 жылдарға арналған Атамекен кентінің бюджеті тиісінше 1, 2 және 3 - қосымшаларға сәйкес, соның ішінде 2024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580 738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34 788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545 330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588 025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- 7 287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7 287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Павлодар қалалық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197 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– 2026 жылдарға арналған Кенжекөл ауылдық округінің бюджеті тиісінше 4, 5 және 6 - қосымшаларға сәйкес, соның ішінде 2024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573 442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41 649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531 401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577 647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- 4 205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4 205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Павлодар облысы Павлодар қалалық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197 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– 2026 жылдарға арналған Павлодар ауылының бюджеті тиісінше 7, 8 және 9 - қосымшаларға сәйкес, соның ішінде 2024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574 771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4 669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541 615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575 867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1 096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Павлодар облысы Павлодар қалалық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197 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– 2026 жылдарға арналған Жетекші ауылының бюджеті тиісінше 10, 11 және 12 - қосымшаларға сәйкес, соның ішінде 2024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314 917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14 294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300 307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317 187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2 270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Павлодар облысы Павлодар қалалық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197 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– 2026 жылдарға арналған Мойылды ауылының бюджеті тиісінше 13, 14 және 15 - қосымшаларға сәйкес, соның ішінде 2024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250 993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244 284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251 508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Павлодар облысы Павлодар қалалық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197 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Павлодар қаласы кентінің, ауылдық округінің және кейбір ауылдарының 2024 жылға арналған бюджетінде Павлодар қалалық бюджетінен берілетін субвенциялардың көлемі жалпы 1 252 127 мың теңге сомасында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 – 303 957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Кенжекөл ауылдық округі – 346 529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 – 287 716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 – 168 234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 – 145 691 мың теңге.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Азаматтық қызметшілер болып табылатын және Павлодар қаласының ауылдық елді мекендерінде жұмыс істейтін әлеуметтік қамсыздандыру, мәдениет, спорт саласындағы мамандарға, сондай-ақ жергілікті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көзделсін.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шешімнің орындалуын бақылау қалалық мәслихаттың экономика және бюджет мәселелері жөніндегі тұрақты комиссиясына жүктелсін.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2024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Атамекен кентінің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Павлодар қалалық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197/22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Ленин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Ленин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Кенжекөл ауылдық 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Павлодар облысы Павлодар қалалық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197/22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113/12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Кенжекөл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113/12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Кенжекөл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113/12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Павлодар ауылының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Павлодар облысы Павлодар қалалық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197/22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113/12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Павлодар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113/12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Павлодар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6 039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113/12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Жетекші ауылының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Павлодар облысы Павлодар қалалық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197/22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113/12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Жетекші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113/12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Жетекші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12 298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113/12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Мойылды ауылының бюджеті (өзерістермен)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Павлодар облысы Павлодар қалалық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197/22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113/12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Мойылды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113/12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Мойылды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