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e80f" w14:textId="8b4e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Павлодар ауылдық округі әкімінің міндетін атқарушысының 2023 жылғы 21 желтоқсандағы № 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Павлодар ауылы тұрғындарының пікірлерін ескере отырып, 2023 жылғы 23 қарашадағы облыстық ономастика комиссиясының қорытындысының негізінде Павлодар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ауылының 50 лет КАЗ ССР көшесін – "Ұлы Дала" көшесі, Береговая көшесін – "Ыбырай Алтынсарин" көшесі, Вологодская көшесін –"Бөгенбай батыр" көшесі, Восточная көшесін – "Жәнібек-Керей" көшесі, Дорожная көшесін – "Рахымжан Қошқарбаев" көшесі, Железнодорожная көшесін – "Тайкелтір би" көшесі, Заводская көшесін – "Қажымұқан" көшесі, Клубная көшесін – "Күлтегін" көшесі, Қасым Қажы көшесін – "Исабек Ишан" көшесі, Мир көшесін – "Бейбітшілік" көшесі, Молодежная көшесін – "Алтын Орда" көшесі, Новоселов көшесін – Шоң би көшесі, Озерная көшесін – "Далакөл" көшесі, Огородная көшесін – "Дінмұхамед Қонаев" көшесі, Октябрьская көшесін – "Тәуелсіздік" көшесі, Омский тракт көшесін – "Алаш Орда" көшесі, Пионерская көшесін – "Ер Еділ" көшесі, Песчанная көшесін – "Құмдыкөл" көшесі, Садовая көшесін – "Мұқан Қаған" көшесі, Степная көшесін – "Бауыржан Момышұлы" көшесі, Строительная көшесін – "Сұлтан Бейбарыс" көшесі, Советская көшесін – "Мәңгілік Ел" көшесі, Тепличная көшесін – "Дешті Қыпшақ" көшесі, Торговая көшесін – "Қасым Қажы" көшесі, Целинная көшесін – Торайғыр би көшесі, Школьная көшесін – "Жұмабек Тәшенев" көшесі, Юбилейная көшесін – "Желтоқсан" көшесі, Южная көшесін – "Ахмет Байтұрсынұлы" көшесі, Солнечный тұйық көшесін – "Шәкәрім" тұйық көшесі, Школьный тұйық көшесі – "Лев Гумилев" тұйық көшесі, Северный тұйық көшесін – "Көктем" тұйық көшесі, Цветочный тұйық көшесін – "Қағанат" тұйық көшесі, Дружбы тұйық көшесін – "Шапағат" тұйық көшесі, Лесхозный тұйық көшесі – "Ақбеттау" тұйық көшесіне, Молодежный тұйық көшесін - "Жас тұлпар" тұйық көшесі, Новый тұйық көшесін – "Отырар" тұйық көшесі, Комсомольский тұйық көшесін – "Сауран" тұйық көшесі, Космонавтов тұйық көшесін – "Ғабдылуахит Хазірет" тұйық көшесі, Восточный тұйық көшесін – "Жасыбай батыр" тұйық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ауылы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