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9515" w14:textId="ed99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әкімінің 2023 жылғы 23 қарашадағы № 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төтенше жағдайлар министрі міндетін атқарушының 2023 жылғы 10 мамырдағы "Табиғи және техногендік сипаттағы төтенше жағдайлардың сыныптамасын белгілеу туралы"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Ақсу қаласы әкімінің орынбасары Р.И. Тлявкаев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Дүйсенбинов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