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c6ed" w14:textId="d1ac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28 желтоқсандағы "2023-2025 жылдарға арналған Ақсу қаласының ауылдық округтерінің бюджеті туралы" № 221/32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12 сәуірдегі № 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28 желтоқсандағы "2023-2025 жылдарға арналған Ақсу қаласының ауылдық округтерінің бюджеті туралы" № 221/32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176321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Мәмәйіт Омаров атындағы ауылдық округінің бюджеті тиісінше 1, 2, 3-қосымшаларға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9128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Қызылжар ауылдық округінің бюджеті тиісінше 4, 5, 6-қосымшаларға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104204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4668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Алғабас ауылдық округінің бюджеті тиісінше 7, 8, 9-қосымшаларға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476472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465951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3392 мың теңге".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Евгеньевка ауылдық округінің бюджеті тиісінше 10, 11, 12-қосымшаларға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22878 мың теңге".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Достық ауылдық округінің бюджеті тиісінше 13, 14, 15-қосымшаларға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514802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503902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7847 мың теңге".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Қалқаман ауылдық округінің бюджеті тиісінше 16, 17, 18-қосымшаларға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203391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2566 мың теңге".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жылға арналған Ақсу қаласының бюджетінде ауылдық округтердің бюджетіне 1079761 мың теңге көлемінде нысаналы ағымдағы трансферттер көлемі есепке алынсын,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Бағдарламасы бойынша: 001 "Аудандық маңызы бар қала, ауыл, кент, ауылдық округ әкімінің қызметін қамтамасыз ету жөніндегі қызметтер" - 29459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- 29459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- 4691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- 4743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- 13000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- 13000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- 31958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- 7785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- 1900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- 72712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- 72712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- 13084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- 32540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- 7909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- 65071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- 65071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- 30715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- 4856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- 73011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- 73011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- 13103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- 7415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- 18402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- 54602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- 54602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- 50719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- 736146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- 736146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- 379839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- 356307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Мәмәйіт Омаров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