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7806" w14:textId="3cc7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2022 жылғы 22 желтоқсандағы "2023-2025 жылдарға арналған Ақсу қаласының бюджеті туралы" № 212/31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5 желтоқсандағы № 69/10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2022 жылғы 22 желтоқсандағы "2023-2025 жылдарға арналған Ақсу қаласының бюджеті туралы" № 212/31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Ақсу қаласының бюджеті тиісінше 1, 2 және 3-қосымшаларға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20757557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9611859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10788142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25612838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-101519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205019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142847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142847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4896609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-4896609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Ақсу қаласының бюджетінде ауылдық округтердің бюджеттеріне 1045720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- 33805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33805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4391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6935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"Жерлікті деңгейде мәдени-сауықтыру жұмыстарын қолдау" -1243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1136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007 "Аудандық маңызы бар қаланың, ауылдың, кенттің, ауылдық округтің мемлекеттік тұрғын үй қорын сақтауды ұйымдастыру" - 11640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11640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- 32100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32100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7964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6144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3418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009 "Елді мекендердің санитариясын қамтамасыз ету" - 2900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- 70388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- 70388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15878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15175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19183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9867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6663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- 62075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62075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23089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26263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5278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2870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- 70990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70990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14333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8015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24428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17228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740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- 43584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43584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39701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- 715021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715021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365302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349719 мың теңге.".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ұйымдарынан,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және аралық тұрғын үй қарыздарын беру үшін "Отбасы банкі" тұрғын үй құрылыс жинақ банкі" АҚ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мамандандырылған ұйымдарды қоспағанда,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69/10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жылдарға арналған Ақсу қаласының жергілікті атқарушы органы резервінің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