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5cba" w14:textId="7ca5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Ақсу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2023 жылғы 22 желтоқсандағы № 88/12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"Агроөнеркәсіптік кешенді және ауылдық аумақтарды дамытуды мемлекеттік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Ақсу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2024–2026 жылдарға арналған Ақсу қаласының бюджеті тиісінше 1, 2 және 3-қосымшаларға сәйкес, оның ішінде 2024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23495737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12172156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146723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1705803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9471055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21812371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953735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1162948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209213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66868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66868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662763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-662763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Ақсу қалалық мәслихатының 04.12.2024 </w:t>
      </w:r>
      <w:r>
        <w:rPr>
          <w:rFonts w:ascii="Times New Roman"/>
          <w:b w:val="false"/>
          <w:i w:val="false"/>
          <w:color w:val="000000"/>
          <w:sz w:val="28"/>
        </w:rPr>
        <w:t>№ 167/28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Ақсу қаласының бюджетінде қалалық бюджеттерден ауылдық округтердің бюджеттеріне берілетін субвенциялар көлемі жалпы 495102 мың теңге сомада көзделсін,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- 69493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- 61979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78356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107393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74140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103741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Ақсу қаласының бюджетінде қалалық бюджеттен ауылдық округтердің бюджеттеріне берілетін субвенциялар көлемі жалпы сомасы 500000 мың теңге көзделсін,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- 84000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- 83000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- 83000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- 84000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- 83000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- 83000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2026 жылға арналған Ақсу қаласының бюджетінде қалалық бюджеттен ауылдық округтердің бюджеттеріне берілетін субвенциялар көлемі жалпы сомасы 600000 мың теңге көзделсін,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- 100000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- 100000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100000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- 100000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- 100000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- 100000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округтердің бюджетінде жоғары тұрған бюджеттерден 1073506 мың теңге көлемінде ағымдағы нысаналы трансферттер көлемі ескерілсін,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001 "Аудандық маңызы бар қала, ауыл, кент, ауылдық округ әкімінің қызметін қамтамасыз ету жөніндегі қызметтер" – 11458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 – 474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10984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2700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5000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2500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784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006 "Жергілікті деңгейде мәдени-сауықтыру жұмыстарын қолдау" – 2162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 – 180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1982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1982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008 "Елді мекендердегі көшелерді жарықтандыру" – 40415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40415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18700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8929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12597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189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011 "Елді мекендерді абаттандыру және көгалдандыру" – 46996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46996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3400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26500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6147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10949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013 "Аудандық маңызы бар қалаларда, ауылдарда, кенттерде, ауылдық округтерде автомобиль жолдарының жұмыс істеуін қамтамасыз ету" – 9630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9630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3474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1200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3256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1700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014 "Елді мекендерді сумен жабдықтауды ұйымдастыру" – 106967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106967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42959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13730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29706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6000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–8996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5576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022 "Мемлекеттік органның күрделі шығыстары" - 35383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35383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11190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12008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11190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045 "Аудандық маңызы бар қалаларда, ауылдарда, кенттерде, ауылдық округтерде автомобиль жолдарын күрделі және орташа жөндеу" - 191830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191830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37521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27847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35880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24920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33020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32642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057 "Ауыл-ел бесігі" жобасы шеңберінде ауылдық елді мекендерде әлеуметтік және инженерлік инфрақұрылым бойынша іс-шараларды іске асыру" – 628665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Облыстық бюджеттен берілетін трансферттер есебінен – 628663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269550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359113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Ақсу қалалық мәслихатының 04.12.2024 </w:t>
      </w:r>
      <w:r>
        <w:rPr>
          <w:rFonts w:ascii="Times New Roman"/>
          <w:b w:val="false"/>
          <w:i w:val="false"/>
          <w:color w:val="000000"/>
          <w:sz w:val="28"/>
        </w:rPr>
        <w:t>№ 167/28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облыстық бюджетке салықтан түсетін түсімдердің жалпы сомасын келесі мөлшерде бөлу белгеленсін: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және төлем көзінен салық салынбайтын шетел азаматтарының табыстарынан жеке табыс салығы бойынша – 27,0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– 27,0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корпоративтік табыс салығы бойынша –10,0 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Ақсу қалалық мәслихатының 04.12.2024 </w:t>
      </w:r>
      <w:r>
        <w:rPr>
          <w:rFonts w:ascii="Times New Roman"/>
          <w:b w:val="false"/>
          <w:i w:val="false"/>
          <w:color w:val="000000"/>
          <w:sz w:val="28"/>
        </w:rPr>
        <w:t>№ 167/28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Ақсу қаласы бойынша алым сомасы мынадай көлемде бекітілсін: 2024 жылы – 4087107 мың теңге, 2025 жылы – 4304255 мың теңге, 2026 жылы – 0 мың теңге.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Ақсу қаласының жергілікті атқарушы органының 2024-2026 жылдарға арналған резервінің көлемі 4-қосымшаға сәйкес, оның ішінде 2024 жылға 230000 мың теңге сомасында бекітілсін.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Азаматтық қызметшілер болып табылатын және Ақсу қаласының ауылдық елді мекендерінде жұмыс істейтін әлеуметтік қамсыздандыру, мәдениет, спорт, орман шаруашылығы және ерекше қорғалатын табиғи аумақтар саласындағы мамандарға, сондай-ақ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қарастырылсын.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88/12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 қаласының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Ақсу қалалық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167/28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тәрбиеленетін және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адамдардың әлеуметтік қызмет көрсетудің аумақтық орталықтары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санаторий-курорттық,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сертификатын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 көп пәтерлі тұрғын үйлердің қасбеттерін, шатырларын ағымдағы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үшн "Отбасы банкі" тұрғын үй құрылыс жинақ банкі АҚ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нысандарды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 аудандық маңызы бар автомобиль жолдарын және елді-мекендердің көшелерін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аясында ауылдық елді мекендердің әлеуметтік және инженерлік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пайдалануға рұқсат етілген, өткен қаржы жылында бөлінген, пайдаланылмаған (толық пайдаланылмаған) нысаналы даму трансферттерінің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(толық пайдаланылмаған) нысаналы даму трансферттерінің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мамандандырылған ұйымдарды қоспағанда,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Несиелерді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Несиелік келісімдер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алған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88/12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10634213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10389799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5420548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4228875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тәрбиеленетін және оқытылатын мүгедек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адамдардың әлеуметтік қызмет көрсетудің аумақтық орталықтары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санаторий-курорттық,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Азамматардың жекелеген санаттарын тұргын үймен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"Алдын ала және аралық тұрғын үй қарыздарын беру үшін "Отбасы банкі" тұрғын үй құрылыс жинақ банкі" АҚ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коммуналдық меншігіндегі жылу желілерін пайдалануды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-3427576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-3427576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88/12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10770966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10519259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5464751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1812789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тәрбиеленетін және оқытылатын мүгедек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адамдардың әлеуметтік қызмет көрсетудің аумақтық орталықтары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санаторий-курорттық,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Азамматардың жекелеген санаттарын тұргын үймен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"Алдын ала және аралық тұрғын үй қарыздарын беру үшін "Отбасы банкі" тұрғын үй құрылыс жинақ банкі" АҚ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қалалардың)коммуналдық меншігіндегі жылу желілерін пайдалануды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88/12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2024-2026 жылдарға арналған Ақсу қаласының жергілікті атқарушы органы резервінің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Ақсу қалалық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167/28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шешiмдерi бойынша мiндеттемелердi орындауға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