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fc78d7a" w14:textId="fc78d7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Жергілікті ауқымдағы табиғи сипаттағы төтенше жағдайды жариялау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Павлодар облысы Екібастұз қалаcы әкімінің 2023 жылғы 23 қарашадағы № 4 шешімі. Күші жойылды - Павлодар облысы Екібастұз қаласы әкімінің 2024 жылғы 31 мамырдағы № 7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Жергілікті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ауқымдағы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табиғи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сипаттағы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төтенше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жағдайды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жариялау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Павлодар облысы Екібастұз қаласы әкімінің 31.05.2024 </w:t>
      </w:r>
      <w:r>
        <w:rPr>
          <w:rFonts w:ascii="Times New Roman"/>
          <w:b w:val="false"/>
          <w:i w:val="false"/>
          <w:color w:val="ff0000"/>
          <w:sz w:val="28"/>
        </w:rPr>
        <w:t>№ 7</w:t>
      </w:r>
      <w:r>
        <w:rPr>
          <w:rFonts w:ascii="Times New Roman"/>
          <w:b w:val="false"/>
          <w:i w:val="false"/>
          <w:color w:val="ff0000"/>
          <w:sz w:val="28"/>
        </w:rPr>
        <w:t xml:space="preserve"> (алғашқы ресми жарияланған күнінен кейін күнтізбелік он күн өткен соң қолданысқа енгізіледі) шешімімен.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"Қазақстан Республикасындағы жергілікті мемлекеттік басқару және өзін-өзі басқару туралы" Заңының 33-бабы </w:t>
      </w:r>
      <w:r>
        <w:rPr>
          <w:rFonts w:ascii="Times New Roman"/>
          <w:b w:val="false"/>
          <w:i w:val="false"/>
          <w:color w:val="000000"/>
          <w:sz w:val="28"/>
        </w:rPr>
        <w:t>1-тармағының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13) тармақшасына, Қазақстан Республикасының "Азаматтық қорғау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48-бабына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50-бабы </w:t>
      </w:r>
      <w:r>
        <w:rPr>
          <w:rFonts w:ascii="Times New Roman"/>
          <w:b w:val="false"/>
          <w:i w:val="false"/>
          <w:color w:val="000000"/>
          <w:sz w:val="28"/>
        </w:rPr>
        <w:t>2-тармағының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2) тармақшасына, Қазақстан Республикасы Төтенше жағдайлар министрінің м.а. 2023 жылғы 10 мамырдағы "Табиғи және техногендік сипаттағы төтенше жағдайлардың сыныптамасын белгілеу туралы" № 240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Екібастұз қаласының төтенше жағдайлардың алдын алу және жою жөніндегі қалалық комиссиясының кезектен тыс отырысының 2023 жылғы 19 қарашадағы № 8 хаттамасы негізінде, </w:t>
      </w:r>
      <w:r>
        <w:rPr>
          <w:rFonts w:ascii="Times New Roman"/>
          <w:b/>
          <w:i w:val="false"/>
          <w:color w:val="000000"/>
          <w:sz w:val="28"/>
        </w:rPr>
        <w:t>ШЕШТІМ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Екібастұз қаласының аумағында жергілікті ауқымдағы табиғи сипаттағы төтенше жағдай жариялансын.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Табиғи сипаттағы төтенше жағдайды жою басшысы болып Екібастұз қаласы әкімінің орынбасары Ануарбек Дюсембаевич Аманов тағайындалсын және табиғи сипаттағы төтенше жағдайды жоюға бағытталған іс-шараларды жүргізу тапсырылсын.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шешiмнiң орындалуын бақылауды өзіме қалдырамын.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шешім оның алғашқы ресми жарияланған күнінен бастап қолданысқа енгізіледі.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Екі</w:t>
      </w:r>
      <w:r>
        <w:rPr>
          <w:rFonts w:ascii="Times New Roman"/>
          <w:b/>
          <w:i w:val="false"/>
          <w:color w:val="000000"/>
          <w:sz w:val="28"/>
        </w:rPr>
        <w:t>бастұз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қаласының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>әкімі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/>
          <w:i w:val="false"/>
          <w:color w:val="000000"/>
          <w:sz w:val="28"/>
        </w:rPr>
        <w:t xml:space="preserve">      А. </w:t>
      </w:r>
      <w:r>
        <w:rPr>
          <w:rFonts w:ascii="Times New Roman"/>
          <w:b/>
          <w:i w:val="false"/>
          <w:color w:val="000000"/>
          <w:sz w:val="28"/>
        </w:rPr>
        <w:t>Бейсекин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