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dcc2" w14:textId="2b8d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25 тамыздағы "Екібастұз қалалық мәслихатының 2018 жылғы 5 сәуірдегі 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шешіміне өзгерістер енгізу туралы" № 149/21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29 тамыздағы № 54/6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2022 жылғы 25 тамыздағы "Екібастұз қалалық мәслихатының 2018 жылғы 5 сәуірдегі "Екібастұз қаласы мәслихатының аппараты" мемлекеттік мекемесінің "Б" корпусы мемлекеттік әкімшілік қызметшілерінің қызметін бағалау әдістемесін бекіту туралы" № 236/27 шешіміне өзгерістер енгізу туралы" № 149/21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№ 121125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