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b8d33" w14:textId="66b8d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қалалық мәслихатының 2022 жылғы 22 желтоқсандағы "2023 - 2025 жылдарға арналған Екібастұз қалалық бюджеті туралы" № 182/25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2023 жылғы 9 қазандағы № 64/8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Екібастұз қалалық мәслихаты ШЕШІМ ҚАБЫЛДАДЫ: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Екібастұз қалалық мәслихатының 2022 жылғы 22 желтоқсандағы "2023-2025 жылдарға арналған Екібастұз қалалық бюджеті туралы" № 182/25 (нормативтік құқықтық актілерді мемлекеттік тіркеу тізілімінде № 175805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Екібастұз қалалық бюджеті тиісінше 1, 2, 3-қосымшаларға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- 46 267 697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- 32 926 805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- 169 632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- 211 248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- 12 960 012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- 48 543 819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-261 088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- 51 801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- 312 889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 бойынша сальдо -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 сатудан түсетін түсімдер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-2 015 034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 2 015 034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"2023 жылға арналған Екібастұз қалалық бюджетінде ауылдардың, поселкелердің және ауылдық округтердің бюджеттіне берілетінжоғары тұрған бюджеттен ағымдағы нысаналы трансферттер қарастырылды: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Солнечный поселкесінде контейнерлерді орналастыру және аулаларды абаттандыруға – 36 622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Шідерті поселкесінде және Теміржол ауылдық округінде шағын футбол алаңын орналастыруға – 10 546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Қоянды ауылдық округінде көшелерді жарықтандыру тіректерін және балалар ойын алаңын орналастыруға - 25 000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Академик Әлкей Марғұлан атындағы ауылында және Шиқылдақ ауылында балалар ойын алаңын орналастыруға - 20 342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Сарықамыс ауылдық округінде футбол алаңын ағымдағы жөндеуге - 1 898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мекендерді сумен қамтамасыз етуге – 61 934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Байет ауылдық округінің Байет ауылында қазандықты сатып алу және құруға - 27 305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елдi мекендердi абаттандыруға - 5 400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Шідерті поселкесі әкім аппаратының ғимаратына ағымдағы жөндеуге –  1 782 мың.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аудандық маңызы бар автомобил жолдарына және елді мекендердің көшелеріне күрделі, орташа және ағымдағы жөндеу жүргізуге – 115 973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мекендердің санитариясын қамтамасыз етуге - 2 000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қызметкерлердің еңбек ақысына - 900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қызметшілердің қызметін бағалау нәтижелері бойынша бонустар төлеуге – 24 727 мың теңге.";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Екібастұз қалалық мәслихатының экономика, бюджет және кәсіпкерлік мәселелер жөніндегі тұрақты комиссиясына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Екібастұз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Макраев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Екібастұз қалалық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46 267 697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32 926 805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15 984 905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7 883 807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5 005 127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5 005 127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9 897 950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8 410 953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әрекеттердi жасағаны және (немесе) оған уәкiлеттiгi бар мемлекеттiк органдар немесе лауазымды адамдар құжаттар бергенi үшiн алынатын міндеттi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12 960 012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12 959 999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12 959 999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48 543 819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мүлiктi бағалауды жүргiзу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 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 сондай-ақ мемлекеттік өртке қарсы қызмет органдары құрылмаған елдi мекендерде өрттердің алдын алу және оларды сөндіру жөніндегі 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тәртiп, қауiпсiздiк, құқықтық, сот,  қылмыстық-атқару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13 358 899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көлiгi және автомобиль жолдары бөлiмi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8 627 610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ауыл шаруашылығы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өзгертуіне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-2 015 034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549 917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жоғары тұрған бюджеттерден бөлінген,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Нысаналы трансферттердің мақсаты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12 959 999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нысаналы трансферттер барлығы: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8 235 484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нысаналы ағымдағы трансферттер: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6 192 746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орналастыруға, соның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мемлекеттік әлеуметтік тапсырысты орналастыру (жартылай стационар жағдайында)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 дамыту жөніндегі 2021-2025 жылдарға арналған  ұлттық жобаның шеңберінде еңбек нарығын дамытуға бағытталған іс-шараларды іске асыруға, соның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жалақыны ішінара субсидиялау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жастар тәжірибесіне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бірінші жұмыс орнын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"күміс жас" орнын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жаңа бизнес идеяларды іске асыруға гранттар ұсыну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қоғамдық жұмыстар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қысқа мерзімді кәсіби оқыту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тұлғалардың құқықтарын қамтамасыз етуге және өмір сүру сапасын жақсартуға, соның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523 271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мүгедектігі бар тұлғаларды міндетті гигиеналық құралдармен қамтамасыз ету нормаларын ұлғайту, Spina bifida диагнозымен мүгедектігі бар балаларды бір реттік қолданылатын катетерлермен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ымдау тілі маманының қызметін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мүгедектігі бар тұлғаларды қосалқы (компенсаторлық) құралдармен және арнайы қозғалыс құралдарымен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санаторий-курорттық емдеумен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протез-ортопедиялық құралдар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жеке көмекшінің қызметін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төлеуге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349 091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кепілдендірілген әлеуметтік пакетке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арттыруға, соның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экономикалық ұтқырлық сертификаттарын беруге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қоныс аударушылар мен қандастар үшін тұрғын үйді жалдау (жалға беру) және коммуналдық қызметтерді төлеу бойынша шығындарды өтеуге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көшуге материалдық көмек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жасындағы балалардың тегін қалалық қоғамдық көлікте жол жүруін өтеуге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жолдарын, елді мекендердің көшелерін күрделі және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646 816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желілерін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2 370 657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 (көлік инфрақұрылымы)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"Экибастузтеплоэнерго" жауапкершілігі шектеулі серістегінің № 11-15 ЖЭО ст. КВТК-100-150 қазандық агрегаттарына күрделі жөндеу жүргізуге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1 088 990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аулаішілік аумақтарды абаттандыруға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нысаналы даму трансферттері: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2 042 738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қорынан тұрғын үй салу немесе реконструкциялау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475 605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 немесе жайластыру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390 891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индустриялық инфрақұрылымды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нысаналы трансферттер барлығы: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1 766 912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нысаналы ағымдағы трансферттер: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тұлғалардың құқықтарын қамтамасыз етуге және өмір сүру сапасын жақсартуға, соның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мүгедектігі бар тұлғаларды міндетті гигиеналық құралдармен қамтамасыз ету нормаларын ұлғайту, Spina bifida диагнозымен мүгедектігі бар балаларды бір реттік қолданылатын катетерлермен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даму трансферттері: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1 762 839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1 762 839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қорынан нысаналы трансферттер барлығы: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2 957 603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ағымдағы даму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2 957 603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нженерлік-коммуникациялық инфрақұрылымды дамыту немесе жайластыру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778 184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1 869 031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