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2624" w14:textId="0122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67/8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Ақкөл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Ақкөл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67/8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Ақкөл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Ақкөл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Ақкөл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Ақкөл ауылдық округінің ауылдар аумағы бойынша (Ақкөл ауылы, Зеленая роща ауылы, Жақсат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Ақкөл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Ақкөл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Ақкөл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Ақкөл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