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846a" w14:textId="274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69/8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Теміржол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Теміржол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69/8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Теміржол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Теміржол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Теміржол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Теміржол ауылдық округінің аумағы ауылдар бойынша (Құлакөл ауылы, Қарасор ауылы, Құдайкөл ауылы, №3 Бөлімше)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Теміржол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Теміржол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Теміржол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Теміржол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Теміржол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