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56811" w14:textId="59568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Екібастұз қаласы академик Әлкей Марғұлан атындағы селоның аумағында бөлек жергілікті қоғамдастық жиындарын өткізу Қағидаларын және жергілікті қоғамдастық жиынына қатысу үшін көше тұрғындары өкілдерінің сандық құрамын бекіту туралы</w:t>
      </w:r>
    </w:p>
    <w:p>
      <w:pPr>
        <w:spacing w:after="0"/>
        <w:ind w:left="0"/>
        <w:jc w:val="both"/>
      </w:pPr>
      <w:r>
        <w:rPr>
          <w:rFonts w:ascii="Times New Roman"/>
          <w:b w:val="false"/>
          <w:i w:val="false"/>
          <w:color w:val="000000"/>
          <w:sz w:val="28"/>
        </w:rPr>
        <w:t>Павлодар облысы Екібастұз қалалық мәслихатының 2023 жылғы 13 қазандағы № 71/8 шешімі</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 </w:t>
      </w:r>
      <w:r>
        <w:rPr>
          <w:rFonts w:ascii="Times New Roman"/>
          <w:b w:val="false"/>
          <w:i w:val="false"/>
          <w:color w:val="000000"/>
          <w:sz w:val="28"/>
        </w:rPr>
        <w:t>39-3 - бабының</w:t>
      </w:r>
      <w:r>
        <w:rPr>
          <w:rFonts w:ascii="Times New Roman"/>
          <w:b w:val="false"/>
          <w:i w:val="false"/>
          <w:color w:val="000000"/>
          <w:sz w:val="28"/>
        </w:rPr>
        <w:t xml:space="preserve"> 6-тармағына, Қазақстан Республикасы Ұлттық экономика министрінің 2023 жылғы 23 маусымдағы № 122 </w:t>
      </w:r>
      <w:r>
        <w:rPr>
          <w:rFonts w:ascii="Times New Roman"/>
          <w:b w:val="false"/>
          <w:i w:val="false"/>
          <w:color w:val="000000"/>
          <w:sz w:val="28"/>
        </w:rPr>
        <w:t>бұйрығымен</w:t>
      </w:r>
      <w:r>
        <w:rPr>
          <w:rFonts w:ascii="Times New Roman"/>
          <w:b w:val="false"/>
          <w:i w:val="false"/>
          <w:color w:val="000000"/>
          <w:sz w:val="28"/>
        </w:rPr>
        <w:t xml:space="preserve"> бекітілген, Жергілікті қоғамдастықтың бөлек жиындарын өткізудің үлгілік қағидаларына сәйкес Екібастұз қалалық мәслихаты ШЕШІМ ҚАБЫЛДАДЫ:</w:t>
      </w:r>
    </w:p>
    <w:bookmarkEnd w:id="0"/>
    <w:bookmarkStart w:name="z2" w:id="1"/>
    <w:p>
      <w:pPr>
        <w:spacing w:after="0"/>
        <w:ind w:left="0"/>
        <w:jc w:val="both"/>
      </w:pPr>
      <w:r>
        <w:rPr>
          <w:rFonts w:ascii="Times New Roman"/>
          <w:b w:val="false"/>
          <w:i w:val="false"/>
          <w:color w:val="000000"/>
          <w:sz w:val="28"/>
        </w:rPr>
        <w:t>
      1. Екібастұз қаласы академик Әлкей Марғұлан атындағы селоның аумағында бөлек жергілікті қоғамдастық жиындарын өткізудің қоса беріліп отырған Қағидалары бекітілсін.</w:t>
      </w:r>
    </w:p>
    <w:bookmarkEnd w:id="1"/>
    <w:bookmarkStart w:name="z3" w:id="2"/>
    <w:p>
      <w:pPr>
        <w:spacing w:after="0"/>
        <w:ind w:left="0"/>
        <w:jc w:val="both"/>
      </w:pPr>
      <w:r>
        <w:rPr>
          <w:rFonts w:ascii="Times New Roman"/>
          <w:b w:val="false"/>
          <w:i w:val="false"/>
          <w:color w:val="000000"/>
          <w:sz w:val="28"/>
        </w:rPr>
        <w:t>
      2. Жергілікті қоғамдастық жиынына қатысу үшін Екібастұз қаласы академик Әлкей Марғұлан атындағы селоның әрбір көшесі тұрғындары өкілдерінің сандық құрамы көше тұрғындарының жалпы санынан 1 (бір) % (пайыз), бірақ 1 (бір) адамнан кем емес және 3 (үш) адамнан аспайтын мөлшерде бекітілсін.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Екібастұз қалалық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Макраев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қалалық</w:t>
            </w:r>
            <w:r>
              <w:br/>
            </w:r>
            <w:r>
              <w:rPr>
                <w:rFonts w:ascii="Times New Roman"/>
                <w:b w:val="false"/>
                <w:i w:val="false"/>
                <w:color w:val="000000"/>
                <w:sz w:val="20"/>
              </w:rPr>
              <w:t>мәслихатының 2023 жылғы</w:t>
            </w:r>
            <w:r>
              <w:br/>
            </w:r>
            <w:r>
              <w:rPr>
                <w:rFonts w:ascii="Times New Roman"/>
                <w:b w:val="false"/>
                <w:i w:val="false"/>
                <w:color w:val="000000"/>
                <w:sz w:val="20"/>
              </w:rPr>
              <w:t>13 қазандағы № 71/8</w:t>
            </w:r>
            <w:r>
              <w:br/>
            </w:r>
            <w:r>
              <w:rPr>
                <w:rFonts w:ascii="Times New Roman"/>
                <w:b w:val="false"/>
                <w:i w:val="false"/>
                <w:color w:val="000000"/>
                <w:sz w:val="20"/>
              </w:rPr>
              <w:t>шешімен бекітілген</w:t>
            </w:r>
          </w:p>
        </w:tc>
      </w:tr>
    </w:tbl>
    <w:p>
      <w:pPr>
        <w:spacing w:after="0"/>
        <w:ind w:left="0"/>
        <w:jc w:val="left"/>
      </w:pPr>
      <w:r>
        <w:rPr>
          <w:rFonts w:ascii="Times New Roman"/>
          <w:b/>
          <w:i w:val="false"/>
          <w:color w:val="000000"/>
        </w:rPr>
        <w:t xml:space="preserve"> Екібастұз қаласы академик Әлкей Марғұлан атындағы селоның аумағында бөлек жергілікті қоғамдастық жиындарын өткізу Қағидалары</w:t>
      </w:r>
    </w:p>
    <w:bookmarkStart w:name="z6" w:id="4"/>
    <w:p>
      <w:pPr>
        <w:spacing w:after="0"/>
        <w:ind w:left="0"/>
        <w:jc w:val="left"/>
      </w:pPr>
      <w:r>
        <w:rPr>
          <w:rFonts w:ascii="Times New Roman"/>
          <w:b/>
          <w:i w:val="false"/>
          <w:color w:val="000000"/>
        </w:rPr>
        <w:t xml:space="preserve"> 1-тарау. Жалпы ережелер</w:t>
      </w:r>
    </w:p>
    <w:bookmarkEnd w:id="4"/>
    <w:bookmarkStart w:name="z7" w:id="5"/>
    <w:p>
      <w:pPr>
        <w:spacing w:after="0"/>
        <w:ind w:left="0"/>
        <w:jc w:val="both"/>
      </w:pPr>
      <w:r>
        <w:rPr>
          <w:rFonts w:ascii="Times New Roman"/>
          <w:b w:val="false"/>
          <w:i w:val="false"/>
          <w:color w:val="000000"/>
          <w:sz w:val="28"/>
        </w:rPr>
        <w:t xml:space="preserve">
      1. Осы Екібастұз қаласы академик Әлкей Марғұлан атындағы селоның аумағында бөлек жергілікті қоғамдастық жиындарын өткізудің Қағидалары (бұдан әрі - Қағидалар) Қазақстан Республикасының "Қазақстан Республикасындағы жергілікті мемлекеттік басқару және өзін-өзі басқару туралы" Заңы </w:t>
      </w:r>
      <w:r>
        <w:rPr>
          <w:rFonts w:ascii="Times New Roman"/>
          <w:b w:val="false"/>
          <w:i w:val="false"/>
          <w:color w:val="000000"/>
          <w:sz w:val="28"/>
        </w:rPr>
        <w:t>39-3 - бабының</w:t>
      </w:r>
      <w:r>
        <w:rPr>
          <w:rFonts w:ascii="Times New Roman"/>
          <w:b w:val="false"/>
          <w:i w:val="false"/>
          <w:color w:val="000000"/>
          <w:sz w:val="28"/>
        </w:rPr>
        <w:t xml:space="preserve"> 6-тармағына, Қазақстан Республикасы Ұлттық экономика министрінің 2023 жылғы 23 маусымдағы № 122 </w:t>
      </w:r>
      <w:r>
        <w:rPr>
          <w:rFonts w:ascii="Times New Roman"/>
          <w:b w:val="false"/>
          <w:i w:val="false"/>
          <w:color w:val="000000"/>
          <w:sz w:val="28"/>
        </w:rPr>
        <w:t>бұйрығымен</w:t>
      </w:r>
      <w:r>
        <w:rPr>
          <w:rFonts w:ascii="Times New Roman"/>
          <w:b w:val="false"/>
          <w:i w:val="false"/>
          <w:color w:val="000000"/>
          <w:sz w:val="28"/>
        </w:rPr>
        <w:t xml:space="preserve"> бекітілген Жергілікті қоғамдастықтың бөлек жиындарын өткізудің үлгі қағидаларына сәйкес әзірленді және Екібастұз қаласы академик Әлкей Марғұлан атындағы селоның аумағында бөлек жергілікті қоғамдастық жиындарын өткізудің тәртібін белгілейді.</w:t>
      </w:r>
    </w:p>
    <w:bookmarkEnd w:id="5"/>
    <w:bookmarkStart w:name="z8" w:id="6"/>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6"/>
    <w:p>
      <w:pPr>
        <w:spacing w:after="0"/>
        <w:ind w:left="0"/>
        <w:jc w:val="both"/>
      </w:pPr>
      <w:r>
        <w:rPr>
          <w:rFonts w:ascii="Times New Roman"/>
          <w:b w:val="false"/>
          <w:i w:val="false"/>
          <w:color w:val="000000"/>
          <w:sz w:val="28"/>
        </w:rPr>
        <w:t>
      1) жергілікті қоғамдастықтың бөлек жиыны – көше тұрғындарының (жергілікті қоғамдастық мүшелерінің) жергілікті қоғамдастық жиынына қатысу үшін өкілдерді сайлауға тікелей қатысуы;</w:t>
      </w:r>
    </w:p>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Start w:name="z9" w:id="7"/>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bookmarkEnd w:id="7"/>
    <w:bookmarkStart w:name="z10" w:id="8"/>
    <w:p>
      <w:pPr>
        <w:spacing w:after="0"/>
        <w:ind w:left="0"/>
        <w:jc w:val="both"/>
      </w:pPr>
      <w:r>
        <w:rPr>
          <w:rFonts w:ascii="Times New Roman"/>
          <w:b w:val="false"/>
          <w:i w:val="false"/>
          <w:color w:val="000000"/>
          <w:sz w:val="28"/>
        </w:rPr>
        <w:t>
      3. Жергілікті қоғамдастықтың бөлек жиынын өткізу үшін академик Әлкей Марғұлан атындағы селоның аумағы көшелер бойынша (Марғұлан көшесі, Сәтпаев көшесі, Бейбітшілік көшесі, Ленин көшесі, Иса Байзақов көшесі, Жаңа баз көшесі, Нефтянников көшесі, Новоселов көшесі, Речная көшесі, Абай көшесі, Береке көшесі) учаскелерге бөлінеді.</w:t>
      </w:r>
    </w:p>
    <w:bookmarkEnd w:id="8"/>
    <w:bookmarkStart w:name="z11" w:id="9"/>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9"/>
    <w:bookmarkStart w:name="z12" w:id="10"/>
    <w:p>
      <w:pPr>
        <w:spacing w:after="0"/>
        <w:ind w:left="0"/>
        <w:jc w:val="both"/>
      </w:pPr>
      <w:r>
        <w:rPr>
          <w:rFonts w:ascii="Times New Roman"/>
          <w:b w:val="false"/>
          <w:i w:val="false"/>
          <w:color w:val="000000"/>
          <w:sz w:val="28"/>
        </w:rPr>
        <w:t>
      5. академик Әлкей Марғұлан атындағы селоның әкімі көше шегінде жергілікті қоғамдастықтың бөлек жиынын шақырады және өткізуді ұйымдастырады.</w:t>
      </w:r>
    </w:p>
    <w:bookmarkEnd w:id="10"/>
    <w:p>
      <w:pPr>
        <w:spacing w:after="0"/>
        <w:ind w:left="0"/>
        <w:jc w:val="both"/>
      </w:pPr>
      <w:r>
        <w:rPr>
          <w:rFonts w:ascii="Times New Roman"/>
          <w:b w:val="false"/>
          <w:i w:val="false"/>
          <w:color w:val="000000"/>
          <w:sz w:val="28"/>
        </w:rPr>
        <w:t>
      Көше шегінде көппәтерлі үйлер болған кезде көппәтерлі үйдің бөлек жиындары жүргізілмейді.</w:t>
      </w:r>
    </w:p>
    <w:bookmarkStart w:name="z13" w:id="11"/>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академик Әлкей Марғұлан атындағы селоның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1"/>
    <w:bookmarkStart w:name="z14" w:id="12"/>
    <w:p>
      <w:pPr>
        <w:spacing w:after="0"/>
        <w:ind w:left="0"/>
        <w:jc w:val="both"/>
      </w:pPr>
      <w:r>
        <w:rPr>
          <w:rFonts w:ascii="Times New Roman"/>
          <w:b w:val="false"/>
          <w:i w:val="false"/>
          <w:color w:val="000000"/>
          <w:sz w:val="28"/>
        </w:rPr>
        <w:t xml:space="preserve">
      7. Жергілікті қоғамдастықтың бөлек жиынын ашудың алдында тиісті көшенің қатысып отырған тұрғындарын тіркеу жүргізіледі. </w:t>
      </w:r>
    </w:p>
    <w:bookmarkEnd w:id="12"/>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p>
      <w:pPr>
        <w:spacing w:after="0"/>
        <w:ind w:left="0"/>
        <w:jc w:val="both"/>
      </w:pPr>
      <w:r>
        <w:rPr>
          <w:rFonts w:ascii="Times New Roman"/>
          <w:b w:val="false"/>
          <w:i w:val="false"/>
          <w:color w:val="000000"/>
          <w:sz w:val="28"/>
        </w:rPr>
        <w:t>
      Жергілікті қоғамдастықтың бөлек жиыны осы көшеде тұратын тұрғындардың (жергілікті қоғамдастық мүшелерінің) кемінде он пайызы қатысқан кезде өтті деп есептеледі.</w:t>
      </w:r>
    </w:p>
    <w:bookmarkStart w:name="z15" w:id="13"/>
    <w:p>
      <w:pPr>
        <w:spacing w:after="0"/>
        <w:ind w:left="0"/>
        <w:jc w:val="both"/>
      </w:pPr>
      <w:r>
        <w:rPr>
          <w:rFonts w:ascii="Times New Roman"/>
          <w:b w:val="false"/>
          <w:i w:val="false"/>
          <w:color w:val="000000"/>
          <w:sz w:val="28"/>
        </w:rPr>
        <w:t>
      8. Жергілікті қоғамдастықтың бөлек жиынын аудандық маңызы бар академик Әлкей Марғұлан атындағы селоның әкімі немесе ол уәкілеттік берген тұлға ашады.</w:t>
      </w:r>
    </w:p>
    <w:bookmarkEnd w:id="13"/>
    <w:p>
      <w:pPr>
        <w:spacing w:after="0"/>
        <w:ind w:left="0"/>
        <w:jc w:val="both"/>
      </w:pPr>
      <w:r>
        <w:rPr>
          <w:rFonts w:ascii="Times New Roman"/>
          <w:b w:val="false"/>
          <w:i w:val="false"/>
          <w:color w:val="000000"/>
          <w:sz w:val="28"/>
        </w:rPr>
        <w:t>
      академик Әлкей Марғұлан атындағы селоның әкімі әкімі немесе ол уәкілеттік берген тұлға бөлек жергілікті қоғамдастық жиынының төрағасы болып табылады.</w:t>
      </w:r>
    </w:p>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Start w:name="z16" w:id="14"/>
    <w:p>
      <w:pPr>
        <w:spacing w:after="0"/>
        <w:ind w:left="0"/>
        <w:jc w:val="both"/>
      </w:pPr>
      <w:r>
        <w:rPr>
          <w:rFonts w:ascii="Times New Roman"/>
          <w:b w:val="false"/>
          <w:i w:val="false"/>
          <w:color w:val="000000"/>
          <w:sz w:val="28"/>
        </w:rPr>
        <w:t>
      9. Жергілікті қоғамдастық жиынына қатысу үшін көше тұрғындары өкілдерінің кандидатураларын Екібастұз қалалық мәслихаты бекіткен сандық құрамға сәйкес бөлек жергілікті қоғамдастық жиынына қатысушылар ұсынады.</w:t>
      </w:r>
    </w:p>
    <w:bookmarkEnd w:id="14"/>
    <w:bookmarkStart w:name="z17" w:id="15"/>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15"/>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Start w:name="z18" w:id="16"/>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академик Әлкей Марғұлан атындағы селоның әкімінің аппаратына береді.</w:t>
      </w:r>
    </w:p>
    <w:bookmarkEnd w:id="16"/>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p>
      <w:pPr>
        <w:spacing w:after="0"/>
        <w:ind w:left="0"/>
        <w:jc w:val="both"/>
      </w:pPr>
      <w:r>
        <w:rPr>
          <w:rFonts w:ascii="Times New Roman"/>
          <w:b w:val="false"/>
          <w:i w:val="false"/>
          <w:color w:val="000000"/>
          <w:sz w:val="28"/>
        </w:rPr>
        <w:t xml:space="preserve">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 </w:t>
      </w:r>
    </w:p>
    <w:p>
      <w:pPr>
        <w:spacing w:after="0"/>
        <w:ind w:left="0"/>
        <w:jc w:val="both"/>
      </w:pPr>
      <w:r>
        <w:rPr>
          <w:rFonts w:ascii="Times New Roman"/>
          <w:b w:val="false"/>
          <w:i w:val="false"/>
          <w:color w:val="000000"/>
          <w:sz w:val="28"/>
        </w:rPr>
        <w:t xml:space="preserve">
      3) қатысушылардың саны және олардың тегі, аты, әкесінің аты (ол болған жағдайда) көрсетілген тізім; </w:t>
      </w:r>
    </w:p>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