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260" w14:textId="1576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Төрт-Құдық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13 қазандағы № 74/8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Жергілікті қоғамдастықтың бөлек жиындарын өткізудің үлгі қағидаларына сәйкес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Төрт-Құдық ауылдық округінің аумағында бөлек жергілікті қоғамдастық жиындарын өткізудің қоса беріліп отырған Қағидалары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Төрт-Құдық ауылдық округінің әрбір ауылы тұрғындары өкілдерінің сандық құрамы ауыл тұрғындарының жалпы санынан 1 (бір) % (пайыз), бірақ 1 (бір) адамнан кем емес және 3 (үш) адамнан аспайтын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қазандағы № 74/8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Төрт-Құдық ауылдық округінің аумағында бөлек жергілікті қоғамдастық жиындарын өткізу Қағидалары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Төрт-Құдық ауылдық округінің аумағында бөлек жергілікті қоғамдастық жиындарын өткізудің Қағидалары (бұдан әрі - Қағидалар) Қазақстан Республикасының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Жергілікті қоғамдастықтың бөлек жиындарын өткізудің үлгі қағидаларына сәйкес әзірленді және Екібастұз қаласы Төрт-Құдық ауылдық округінің аумағында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өткізудің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Төрт-Құдық ауылдық округінің аумағы ауылдар бойынша (Төрт-Құдық ауылы, Бозшакөл ауылы) учаскелерге бөлінеді.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Төрт-Құдық ауылдық округінің әкімі ауыл шегінде жергілікті қоғамдастықтың бөлек жиынын шақырады және өткізуді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Төрт-Құдық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қоғамдастықтың бөлек жиынын ашудың алдында тиісті ауылдың қатысып отырған тұрғындарын тіркеу жүргізіледі.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тұрғындардың (жергілікті қоғамдастық мүшелерінің) кемінде он пайызы қатысқан кезде өтті деп есептеледі.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аудандық маңызы бар Төрт-Құдық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Төрт-Құдық ауылдық округінің әкімі немесе ол уәкілеттік берген тұлға бөлек жергілікті қоғамдастық жиынының төрағасы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Екібастұз қалалық мәслихаты бекіткен сандық құрамға сәйкес бөлек жергілікті қоғамдастық жиынына қатысушылар ұсынады.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Төрт-Құдық ауылдық округі әкімінің аппаратына береді.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қатысушылардың саны және олардың тегі, аты, әкесінің аты (ол болған жағдайда) көрсетілген тізім;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