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78369" w14:textId="44783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2018 жылғы 15 наурыздағы "Екібастұз қаласы әкімдігі атқарушы органдары "Б" корпусы мемлекеттік әкімшілік қызметшілерінің қызметін бағалау әдістемесін бекіту туралы" № 241/3 қаулысына өзгерістер мен толықтыруларды енгізу туралы</w:t>
      </w:r>
    </w:p>
    <w:p>
      <w:pPr>
        <w:spacing w:after="0"/>
        <w:ind w:left="0"/>
        <w:jc w:val="both"/>
      </w:pPr>
      <w:r>
        <w:rPr>
          <w:rFonts w:ascii="Times New Roman"/>
          <w:b w:val="false"/>
          <w:i w:val="false"/>
          <w:color w:val="000000"/>
          <w:sz w:val="28"/>
        </w:rPr>
        <w:t>Павлодар облысы Екібастұз қаласы әкімдігінің 2023 жылғы 5 шілдедегі № 541/7 қаулысы</w:t>
      </w:r>
    </w:p>
    <w:p>
      <w:pPr>
        <w:spacing w:after="0"/>
        <w:ind w:left="0"/>
        <w:jc w:val="both"/>
      </w:pPr>
      <w:bookmarkStart w:name="z1" w:id="0"/>
      <w:r>
        <w:rPr>
          <w:rFonts w:ascii="Times New Roman"/>
          <w:b w:val="false"/>
          <w:i w:val="false"/>
          <w:color w:val="000000"/>
          <w:sz w:val="28"/>
        </w:rPr>
        <w:t>
      Екібастұз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Екібастұз қаласы әкімдігінің 2022 жылғы 27 маусымдағы № 523/6, 2023 жылғы 19 сәуірдегі № 248/4 қаулыларымен енгізілген өзгерістер мен толықтыруларды ескере отырып Екібастұз қаласы әкімдігінің 2018 жылғы 15 наурыздағы "Екібастұз қаласы әкімдігі атқарушы органдары "Б" корпусы мемлекеттік әкімшілік қызметшілерінің қызметін бағалау әдістемесін бекіту туралы" № 241/3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5928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Екібастұз қаласы әкімдігі атқарушы органдары "Б" корпусы мемлекеттік әкімшілік қызметшілерінің қызметін бағалаудың әдістемесінде: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2-тармақ </w:t>
      </w:r>
      <w:r>
        <w:rPr>
          <w:rFonts w:ascii="Times New Roman"/>
          <w:b w:val="false"/>
          <w:i w:val="false"/>
          <w:color w:val="000000"/>
          <w:sz w:val="28"/>
        </w:rPr>
        <w:t xml:space="preserve"> мынадай мазмұндағы 12) тармақшамен толықтырылсын:</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4-тармақ </w:t>
      </w:r>
      <w:r>
        <w:rPr>
          <w:rFonts w:ascii="Times New Roman"/>
          <w:b w:val="false"/>
          <w:i w:val="false"/>
          <w:color w:val="000000"/>
          <w:sz w:val="28"/>
        </w:rPr>
        <w:t xml:space="preserve"> мынадай мазмұндағы абзацпен толықтырылсын:</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6-тармақ </w:t>
      </w:r>
      <w:r>
        <w:rPr>
          <w:rFonts w:ascii="Times New Roman"/>
          <w:b w:val="false"/>
          <w:i w:val="false"/>
          <w:color w:val="000000"/>
          <w:sz w:val="28"/>
        </w:rPr>
        <w:t xml:space="preserve"> мынадай мазмұнда жазылсын:</w:t>
      </w:r>
    </w:p>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9" w:id="3"/>
    <w:p>
      <w:pPr>
        <w:spacing w:after="0"/>
        <w:ind w:left="0"/>
        <w:jc w:val="both"/>
      </w:pPr>
      <w:r>
        <w:rPr>
          <w:rFonts w:ascii="Times New Roman"/>
          <w:b w:val="false"/>
          <w:i w:val="false"/>
          <w:color w:val="000000"/>
          <w:sz w:val="28"/>
        </w:rPr>
        <w:t xml:space="preserve">
      мынадай редакциядағы </w:t>
      </w:r>
      <w:r>
        <w:rPr>
          <w:rFonts w:ascii="Times New Roman"/>
          <w:b w:val="false"/>
          <w:i w:val="false"/>
          <w:color w:val="000000"/>
          <w:sz w:val="28"/>
        </w:rPr>
        <w:t xml:space="preserve">6-тараумен </w:t>
      </w:r>
      <w:r>
        <w:rPr>
          <w:rFonts w:ascii="Times New Roman"/>
          <w:b w:val="false"/>
          <w:i w:val="false"/>
          <w:color w:val="000000"/>
          <w:sz w:val="28"/>
        </w:rPr>
        <w:t xml:space="preserve"> толықтырылсын:</w:t>
      </w:r>
    </w:p>
    <w:bookmarkEnd w:id="3"/>
    <w:p>
      <w:pPr>
        <w:spacing w:after="0"/>
        <w:ind w:left="0"/>
        <w:jc w:val="both"/>
      </w:pPr>
      <w:r>
        <w:rPr>
          <w:rFonts w:ascii="Times New Roman"/>
          <w:b w:val="false"/>
          <w:i w:val="false"/>
          <w:color w:val="000000"/>
          <w:sz w:val="28"/>
        </w:rPr>
        <w:t>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47.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48. НМИ саны 5 құрайды.</w:t>
      </w:r>
    </w:p>
    <w:p>
      <w:pPr>
        <w:spacing w:after="0"/>
        <w:ind w:left="0"/>
        <w:jc w:val="both"/>
      </w:pPr>
      <w:r>
        <w:rPr>
          <w:rFonts w:ascii="Times New Roman"/>
          <w:b w:val="false"/>
          <w:i w:val="false"/>
          <w:color w:val="000000"/>
          <w:sz w:val="28"/>
        </w:rPr>
        <w:t>
      1-параграф. НМИ жетістігін бағалау тәртібі</w:t>
      </w:r>
    </w:p>
    <w:p>
      <w:pPr>
        <w:spacing w:after="0"/>
        <w:ind w:left="0"/>
        <w:jc w:val="both"/>
      </w:pPr>
      <w:r>
        <w:rPr>
          <w:rFonts w:ascii="Times New Roman"/>
          <w:b w:val="false"/>
          <w:i w:val="false"/>
          <w:color w:val="000000"/>
          <w:sz w:val="28"/>
        </w:rPr>
        <w:t>
      49.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60. Комиссияның шешімі ашық дауыс беру арқылы қабылданады.</w:t>
      </w:r>
    </w:p>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Әдістеменің 11-қосымшасына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Start w:name="z10" w:id="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3-қосымшаларына </w:t>
      </w:r>
      <w:r>
        <w:rPr>
          <w:rFonts w:ascii="Times New Roman"/>
          <w:b w:val="false"/>
          <w:i w:val="false"/>
          <w:color w:val="000000"/>
          <w:sz w:val="28"/>
        </w:rPr>
        <w:t xml:space="preserve"> сәйкес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 xml:space="preserve">11-қосымшалармен </w:t>
      </w:r>
      <w:r>
        <w:rPr>
          <w:rFonts w:ascii="Times New Roman"/>
          <w:b w:val="false"/>
          <w:i w:val="false"/>
          <w:color w:val="000000"/>
          <w:sz w:val="28"/>
        </w:rPr>
        <w:t xml:space="preserve"> толықтырылсын.</w:t>
      </w:r>
    </w:p>
    <w:bookmarkEnd w:id="4"/>
    <w:bookmarkStart w:name="z11" w:id="5"/>
    <w:p>
      <w:pPr>
        <w:spacing w:after="0"/>
        <w:ind w:left="0"/>
        <w:jc w:val="both"/>
      </w:pPr>
      <w:r>
        <w:rPr>
          <w:rFonts w:ascii="Times New Roman"/>
          <w:b w:val="false"/>
          <w:i w:val="false"/>
          <w:color w:val="000000"/>
          <w:sz w:val="28"/>
        </w:rPr>
        <w:t>
      2. Осы қаулының орындалуын бақылау Екібастұз қаласы әкімі аппаратының басшысына жүктелсін.</w:t>
      </w:r>
    </w:p>
    <w:bookmarkEnd w:id="5"/>
    <w:bookmarkStart w:name="z12" w:id="6"/>
    <w:p>
      <w:pPr>
        <w:spacing w:after="0"/>
        <w:ind w:left="0"/>
        <w:jc w:val="both"/>
      </w:pPr>
      <w:r>
        <w:rPr>
          <w:rFonts w:ascii="Times New Roman"/>
          <w:b w:val="false"/>
          <w:i w:val="false"/>
          <w:color w:val="000000"/>
          <w:sz w:val="28"/>
        </w:rPr>
        <w:t>
      3. Екібастұз қаласы әкімдігі атқарушы органдары "Б" корпусы мемлекеттік әкімшілік қызметшілерінің қызметін бағалау әдістемесінің 2-тармағының 12) тармақшасы, 6-тармағының екінші абзацы және 6-тарауы, сондай-ақ Екібастұз қаласы әкімдігі атқарушы органдары "Б" корпусы мемлекеттік әкімшілік қызметшілерінің қызметін бағалаудың әдістемесіне 9, 10 және 11-қосымшалар 2023 жылдың 31 тамызына дейін әрекет ететіні белгіленсін.</w:t>
      </w:r>
    </w:p>
    <w:bookmarkEnd w:id="6"/>
    <w:bookmarkStart w:name="z13" w:id="7"/>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Бейсекин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541/7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241/3 қаулысымен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"__" 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____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 "Б" корпусы 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15" w:id="8"/>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 (жеке жоспар құрастырылатын кезең)</w:t>
      </w:r>
    </w:p>
    <w:bookmarkEnd w:id="8"/>
    <w:p>
      <w:pPr>
        <w:spacing w:after="0"/>
        <w:ind w:left="0"/>
        <w:jc w:val="both"/>
      </w:pPr>
      <w:r>
        <w:rPr>
          <w:rFonts w:ascii="Times New Roman"/>
          <w:b w:val="false"/>
          <w:i w:val="false"/>
          <w:color w:val="000000"/>
          <w:sz w:val="28"/>
        </w:rPr>
        <w:t>
      Қызметшінің (тегі, аты, әкесінің аты (болған жағдайда)) ________________</w:t>
      </w:r>
    </w:p>
    <w:p>
      <w:pPr>
        <w:spacing w:after="0"/>
        <w:ind w:left="0"/>
        <w:jc w:val="both"/>
      </w:pPr>
      <w:r>
        <w:rPr>
          <w:rFonts w:ascii="Times New Roman"/>
          <w:b w:val="false"/>
          <w:i w:val="false"/>
          <w:color w:val="000000"/>
          <w:sz w:val="28"/>
        </w:rPr>
        <w:t>
      Қызметшінің лауазымы: 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___________________________ ___________________________</w:t>
      </w:r>
    </w:p>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
      күні _______________________ күні _______________________</w:t>
      </w:r>
    </w:p>
    <w:p>
      <w:pPr>
        <w:spacing w:after="0"/>
        <w:ind w:left="0"/>
        <w:jc w:val="both"/>
      </w:pPr>
      <w:r>
        <w:rPr>
          <w:rFonts w:ascii="Times New Roman"/>
          <w:b w:val="false"/>
          <w:i w:val="false"/>
          <w:color w:val="000000"/>
          <w:sz w:val="28"/>
        </w:rPr>
        <w:t>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"__" 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17" w:id="9"/>
    <w:p>
      <w:pPr>
        <w:spacing w:after="0"/>
        <w:ind w:left="0"/>
        <w:jc w:val="left"/>
      </w:pPr>
      <w:r>
        <w:rPr>
          <w:rFonts w:ascii="Times New Roman"/>
          <w:b/>
          <w:i w:val="false"/>
          <w:color w:val="000000"/>
        </w:rPr>
        <w:t xml:space="preserve"> НМИ бойынша бағалау парағы ____________________________________________ (Т.А.Ә.,бағаланатын тұлғаның лауазымы) ____________________________________ (бағаланатын кезең)</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p>
      <w:pPr>
        <w:spacing w:after="0"/>
        <w:ind w:left="0"/>
        <w:jc w:val="both"/>
      </w:pPr>
      <w:r>
        <w:rPr>
          <w:rFonts w:ascii="Times New Roman"/>
          <w:b w:val="false"/>
          <w:i w:val="false"/>
          <w:color w:val="000000"/>
          <w:sz w:val="28"/>
        </w:rPr>
        <w:t>
      Қызметші Тікелей басшы ___________________________ _________________________ (тегі, аты-жөні) (тегі, аты-жөні) күні _______________________ күні ____________________ қолы ____________________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"__" 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 "Б" корпусы мемлекеттік әкімшілік қызметшілерінің қызметін бағалаудың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19" w:id="10"/>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____________________________________________________________________ (мемлекеттік органның атауы) ____________________________________________________________________ бағалау мерзімі жыл)</w:t>
      </w:r>
    </w:p>
    <w:bookmarkEnd w:id="10"/>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 Күні: 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_________________________ Күні: 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__________________________ Күні: ______________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