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9c272" w14:textId="d69c2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2024 - 2026 жылдарға арналған Екібастұз қалалық бюджеті туралы</w:t>
      </w:r>
    </w:p>
    <w:p>
      <w:pPr>
        <w:spacing w:after="0"/>
        <w:ind w:left="0"/>
        <w:jc w:val="both"/>
      </w:pPr>
      <w:r>
        <w:rPr>
          <w:rFonts w:ascii="Times New Roman"/>
          <w:b w:val="false"/>
          <w:i w:val="false"/>
          <w:color w:val="000000"/>
          <w:sz w:val="28"/>
        </w:rPr>
        <w:t>Павлодар облысы Екібастұз қалалық мәслихатының 2023 жылғы 21 желтоқсандағы № 102/12 шешімі.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75-бабы</w:t>
      </w:r>
      <w:r>
        <w:rPr>
          <w:rFonts w:ascii="Times New Roman"/>
          <w:b w:val="false"/>
          <w:i w:val="false"/>
          <w:color w:val="000000"/>
          <w:sz w:val="28"/>
        </w:rPr>
        <w:t xml:space="preserve"> 2-тармағына, Қазақстан Республикасының "Қазақстан Республикасындағы жергілікті мемлекеттік басқару және өзін - өзі басқару туралы"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Екібастұз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2024-2026 жылдарға арналған Екібастұз қалалық бюджеті тиісінше 1, 2, 3-қосымшаларға сәйкес, соның ішінде 2024 жылға келесі көлемдерде бекітілсін:</w:t>
      </w:r>
    </w:p>
    <w:bookmarkEnd w:id="1"/>
    <w:p>
      <w:pPr>
        <w:spacing w:after="0"/>
        <w:ind w:left="0"/>
        <w:jc w:val="both"/>
      </w:pPr>
      <w:r>
        <w:rPr>
          <w:rFonts w:ascii="Times New Roman"/>
          <w:b w:val="false"/>
          <w:i w:val="false"/>
          <w:color w:val="000000"/>
          <w:sz w:val="28"/>
        </w:rPr>
        <w:t>
      1) кірістер - 49 859 940 мың теңге;</w:t>
      </w:r>
    </w:p>
    <w:p>
      <w:pPr>
        <w:spacing w:after="0"/>
        <w:ind w:left="0"/>
        <w:jc w:val="both"/>
      </w:pPr>
      <w:r>
        <w:rPr>
          <w:rFonts w:ascii="Times New Roman"/>
          <w:b w:val="false"/>
          <w:i w:val="false"/>
          <w:color w:val="000000"/>
          <w:sz w:val="28"/>
        </w:rPr>
        <w:t>
      соның ішінде:</w:t>
      </w:r>
    </w:p>
    <w:p>
      <w:pPr>
        <w:spacing w:after="0"/>
        <w:ind w:left="0"/>
        <w:jc w:val="both"/>
      </w:pPr>
      <w:r>
        <w:rPr>
          <w:rFonts w:ascii="Times New Roman"/>
          <w:b w:val="false"/>
          <w:i w:val="false"/>
          <w:color w:val="000000"/>
          <w:sz w:val="28"/>
        </w:rPr>
        <w:t>
      салықтық түсімдер - 34 527 169 мың теңге;</w:t>
      </w:r>
    </w:p>
    <w:p>
      <w:pPr>
        <w:spacing w:after="0"/>
        <w:ind w:left="0"/>
        <w:jc w:val="both"/>
      </w:pPr>
      <w:r>
        <w:rPr>
          <w:rFonts w:ascii="Times New Roman"/>
          <w:b w:val="false"/>
          <w:i w:val="false"/>
          <w:color w:val="000000"/>
          <w:sz w:val="28"/>
        </w:rPr>
        <w:t>
      салықтық емес түсімдер - 193 808 мың теңге;</w:t>
      </w:r>
    </w:p>
    <w:p>
      <w:pPr>
        <w:spacing w:after="0"/>
        <w:ind w:left="0"/>
        <w:jc w:val="both"/>
      </w:pPr>
      <w:r>
        <w:rPr>
          <w:rFonts w:ascii="Times New Roman"/>
          <w:b w:val="false"/>
          <w:i w:val="false"/>
          <w:color w:val="000000"/>
          <w:sz w:val="28"/>
        </w:rPr>
        <w:t>
      негізгі капиталды сатудан түсетін түсімдер - 558 652 мың теңге;</w:t>
      </w:r>
    </w:p>
    <w:p>
      <w:pPr>
        <w:spacing w:after="0"/>
        <w:ind w:left="0"/>
        <w:jc w:val="both"/>
      </w:pPr>
      <w:r>
        <w:rPr>
          <w:rFonts w:ascii="Times New Roman"/>
          <w:b w:val="false"/>
          <w:i w:val="false"/>
          <w:color w:val="000000"/>
          <w:sz w:val="28"/>
        </w:rPr>
        <w:t>
      трансферттер түсімі - 14 580 311 мың теңге;</w:t>
      </w:r>
    </w:p>
    <w:p>
      <w:pPr>
        <w:spacing w:after="0"/>
        <w:ind w:left="0"/>
        <w:jc w:val="both"/>
      </w:pPr>
      <w:r>
        <w:rPr>
          <w:rFonts w:ascii="Times New Roman"/>
          <w:b w:val="false"/>
          <w:i w:val="false"/>
          <w:color w:val="000000"/>
          <w:sz w:val="28"/>
        </w:rPr>
        <w:t>
      2) шығындар - 50 394 860 мың теңге;</w:t>
      </w:r>
    </w:p>
    <w:p>
      <w:pPr>
        <w:spacing w:after="0"/>
        <w:ind w:left="0"/>
        <w:jc w:val="both"/>
      </w:pPr>
      <w:r>
        <w:rPr>
          <w:rFonts w:ascii="Times New Roman"/>
          <w:b w:val="false"/>
          <w:i w:val="false"/>
          <w:color w:val="000000"/>
          <w:sz w:val="28"/>
        </w:rPr>
        <w:t>
      3) таза бюджеттік кредиттеу - 459 392 мың теңге;</w:t>
      </w:r>
    </w:p>
    <w:p>
      <w:pPr>
        <w:spacing w:after="0"/>
        <w:ind w:left="0"/>
        <w:jc w:val="both"/>
      </w:pPr>
      <w:r>
        <w:rPr>
          <w:rFonts w:ascii="Times New Roman"/>
          <w:b w:val="false"/>
          <w:i w:val="false"/>
          <w:color w:val="000000"/>
          <w:sz w:val="28"/>
        </w:rPr>
        <w:t>
      соның ішінде:</w:t>
      </w:r>
    </w:p>
    <w:p>
      <w:pPr>
        <w:spacing w:after="0"/>
        <w:ind w:left="0"/>
        <w:jc w:val="both"/>
      </w:pPr>
      <w:r>
        <w:rPr>
          <w:rFonts w:ascii="Times New Roman"/>
          <w:b w:val="false"/>
          <w:i w:val="false"/>
          <w:color w:val="000000"/>
          <w:sz w:val="28"/>
        </w:rPr>
        <w:t>
      бюджеттік кредиттер - 835 809 мың теңге;</w:t>
      </w:r>
    </w:p>
    <w:p>
      <w:pPr>
        <w:spacing w:after="0"/>
        <w:ind w:left="0"/>
        <w:jc w:val="both"/>
      </w:pPr>
      <w:r>
        <w:rPr>
          <w:rFonts w:ascii="Times New Roman"/>
          <w:b w:val="false"/>
          <w:i w:val="false"/>
          <w:color w:val="000000"/>
          <w:sz w:val="28"/>
        </w:rPr>
        <w:t>
      бюджеттік кредиттерді өтеу - 376 417 мың теңге;</w:t>
      </w:r>
    </w:p>
    <w:p>
      <w:pPr>
        <w:spacing w:after="0"/>
        <w:ind w:left="0"/>
        <w:jc w:val="both"/>
      </w:pPr>
      <w:r>
        <w:rPr>
          <w:rFonts w:ascii="Times New Roman"/>
          <w:b w:val="false"/>
          <w:i w:val="false"/>
          <w:color w:val="000000"/>
          <w:sz w:val="28"/>
        </w:rPr>
        <w:t>
      4) қаржы активтерімен операциялар бойынша сальдо - нөлге тең,</w:t>
      </w:r>
    </w:p>
    <w:p>
      <w:pPr>
        <w:spacing w:after="0"/>
        <w:ind w:left="0"/>
        <w:jc w:val="both"/>
      </w:pPr>
      <w:r>
        <w:rPr>
          <w:rFonts w:ascii="Times New Roman"/>
          <w:b w:val="false"/>
          <w:i w:val="false"/>
          <w:color w:val="000000"/>
          <w:sz w:val="28"/>
        </w:rPr>
        <w:t>
      соның ішінде:</w:t>
      </w:r>
    </w:p>
    <w:p>
      <w:pPr>
        <w:spacing w:after="0"/>
        <w:ind w:left="0"/>
        <w:jc w:val="both"/>
      </w:pPr>
      <w:r>
        <w:rPr>
          <w:rFonts w:ascii="Times New Roman"/>
          <w:b w:val="false"/>
          <w:i w:val="false"/>
          <w:color w:val="000000"/>
          <w:sz w:val="28"/>
        </w:rPr>
        <w:t>
      қаржы активтерін сатып алу - нөлге тең;</w:t>
      </w:r>
    </w:p>
    <w:p>
      <w:pPr>
        <w:spacing w:after="0"/>
        <w:ind w:left="0"/>
        <w:jc w:val="both"/>
      </w:pPr>
      <w:r>
        <w:rPr>
          <w:rFonts w:ascii="Times New Roman"/>
          <w:b w:val="false"/>
          <w:i w:val="false"/>
          <w:color w:val="000000"/>
          <w:sz w:val="28"/>
        </w:rPr>
        <w:t>
      мемлекеттің қаржы активтерін сатудан түсетін түсімдер - нөлге тең;</w:t>
      </w:r>
    </w:p>
    <w:p>
      <w:pPr>
        <w:spacing w:after="0"/>
        <w:ind w:left="0"/>
        <w:jc w:val="both"/>
      </w:pPr>
      <w:r>
        <w:rPr>
          <w:rFonts w:ascii="Times New Roman"/>
          <w:b w:val="false"/>
          <w:i w:val="false"/>
          <w:color w:val="000000"/>
          <w:sz w:val="28"/>
        </w:rPr>
        <w:t>
      5) бюджет тапшылығы (профициті) - -994 312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- 994 312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Павлодар облысы Екібастұз қалалық мәслихатының 10.05.2024 </w:t>
      </w:r>
      <w:r>
        <w:rPr>
          <w:rFonts w:ascii="Times New Roman"/>
          <w:b w:val="false"/>
          <w:i w:val="false"/>
          <w:color w:val="000000"/>
          <w:sz w:val="28"/>
        </w:rPr>
        <w:t>№ 158/19</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2024 жылға арналған облыстық бюджетке аударым нормативтері ескерілсін:</w:t>
      </w:r>
    </w:p>
    <w:p>
      <w:pPr>
        <w:spacing w:after="0"/>
        <w:ind w:left="0"/>
        <w:jc w:val="both"/>
      </w:pPr>
      <w:r>
        <w:rPr>
          <w:rFonts w:ascii="Times New Roman"/>
          <w:b w:val="false"/>
          <w:i w:val="false"/>
          <w:color w:val="000000"/>
          <w:sz w:val="28"/>
        </w:rPr>
        <w:t xml:space="preserve">
      1) корпоративтік табыс салығы бойынша – 10,0 пайыз; </w:t>
      </w:r>
    </w:p>
    <w:p>
      <w:pPr>
        <w:spacing w:after="0"/>
        <w:ind w:left="0"/>
        <w:jc w:val="both"/>
      </w:pPr>
      <w:r>
        <w:rPr>
          <w:rFonts w:ascii="Times New Roman"/>
          <w:b w:val="false"/>
          <w:i w:val="false"/>
          <w:color w:val="000000"/>
          <w:sz w:val="28"/>
        </w:rPr>
        <w:t xml:space="preserve">
      2) жеке табыс салығы бойынша – 46,5 пайыз; </w:t>
      </w:r>
    </w:p>
    <w:p>
      <w:pPr>
        <w:spacing w:after="0"/>
        <w:ind w:left="0"/>
        <w:jc w:val="both"/>
      </w:pPr>
      <w:r>
        <w:rPr>
          <w:rFonts w:ascii="Times New Roman"/>
          <w:b w:val="false"/>
          <w:i w:val="false"/>
          <w:color w:val="000000"/>
          <w:sz w:val="28"/>
        </w:rPr>
        <w:t>
      3) әлеуметтік салық бойынша - 46,5 пайыз.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Павлодар облысы Екібастұз қалалық мәслихатының 10.05.2024 </w:t>
      </w:r>
      <w:r>
        <w:rPr>
          <w:rFonts w:ascii="Times New Roman"/>
          <w:b w:val="false"/>
          <w:i w:val="false"/>
          <w:color w:val="000000"/>
          <w:sz w:val="28"/>
        </w:rPr>
        <w:t>№ 158/19</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3. 2024 жылға арналған Екібастұз қалалық бюджетке аударым нормативтері ескерілсін:</w:t>
      </w:r>
    </w:p>
    <w:bookmarkEnd w:id="2"/>
    <w:p>
      <w:pPr>
        <w:spacing w:after="0"/>
        <w:ind w:left="0"/>
        <w:jc w:val="both"/>
      </w:pPr>
      <w:r>
        <w:rPr>
          <w:rFonts w:ascii="Times New Roman"/>
          <w:b w:val="false"/>
          <w:i w:val="false"/>
          <w:color w:val="000000"/>
          <w:sz w:val="28"/>
        </w:rPr>
        <w:t>
      1) корпоративтік табыс салығы бойынша – 90,0 пайыз;</w:t>
      </w:r>
    </w:p>
    <w:p>
      <w:pPr>
        <w:spacing w:after="0"/>
        <w:ind w:left="0"/>
        <w:jc w:val="both"/>
      </w:pPr>
      <w:r>
        <w:rPr>
          <w:rFonts w:ascii="Times New Roman"/>
          <w:b w:val="false"/>
          <w:i w:val="false"/>
          <w:color w:val="000000"/>
          <w:sz w:val="28"/>
        </w:rPr>
        <w:t xml:space="preserve">
      2) жеке табыс салығы бойынша – 53,5 пайыз; </w:t>
      </w:r>
    </w:p>
    <w:p>
      <w:pPr>
        <w:spacing w:after="0"/>
        <w:ind w:left="0"/>
        <w:jc w:val="both"/>
      </w:pPr>
      <w:r>
        <w:rPr>
          <w:rFonts w:ascii="Times New Roman"/>
          <w:b w:val="false"/>
          <w:i w:val="false"/>
          <w:color w:val="000000"/>
          <w:sz w:val="28"/>
        </w:rPr>
        <w:t>
      3) әлеуметтік салық бойынша - 53,5 пайыз.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Павлодар облысы Екібастұз қалалық мәслихатының 10.05.2024 </w:t>
      </w:r>
      <w:r>
        <w:rPr>
          <w:rFonts w:ascii="Times New Roman"/>
          <w:b w:val="false"/>
          <w:i w:val="false"/>
          <w:color w:val="000000"/>
          <w:sz w:val="28"/>
        </w:rPr>
        <w:t>№ 158/19</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4. 2024 жылға арналған Екібастұз қалалық бюджетінде облыстық бюджетке бюджеттік алып қоюлар 20 896 804 мың тенге сомада қарастырылсын.</w:t>
      </w:r>
    </w:p>
    <w:bookmarkEnd w:id="3"/>
    <w:bookmarkStart w:name="z6" w:id="4"/>
    <w:p>
      <w:pPr>
        <w:spacing w:after="0"/>
        <w:ind w:left="0"/>
        <w:jc w:val="both"/>
      </w:pPr>
      <w:r>
        <w:rPr>
          <w:rFonts w:ascii="Times New Roman"/>
          <w:b w:val="false"/>
          <w:i w:val="false"/>
          <w:color w:val="000000"/>
          <w:sz w:val="28"/>
        </w:rPr>
        <w:t>
      5. 2024 жылға арналған Екібастұз қалалық бюджетінде қалалық бюджеттен ауылдардың, поселкелердің және ауылдық округтердің бюджеттіне берілетін субвенциялардың көлемдері жалпы сомасы 587 120 мың теңгеге қарастырылсын, соның ішінде:</w:t>
      </w:r>
    </w:p>
    <w:bookmarkEnd w:id="4"/>
    <w:p>
      <w:pPr>
        <w:spacing w:after="0"/>
        <w:ind w:left="0"/>
        <w:jc w:val="both"/>
      </w:pPr>
      <w:r>
        <w:rPr>
          <w:rFonts w:ascii="Times New Roman"/>
          <w:b w:val="false"/>
          <w:i w:val="false"/>
          <w:color w:val="000000"/>
          <w:sz w:val="28"/>
        </w:rPr>
        <w:t>
      Солнечный поселкеcі – 7 788 мың теңге;</w:t>
      </w:r>
    </w:p>
    <w:p>
      <w:pPr>
        <w:spacing w:after="0"/>
        <w:ind w:left="0"/>
        <w:jc w:val="both"/>
      </w:pPr>
      <w:r>
        <w:rPr>
          <w:rFonts w:ascii="Times New Roman"/>
          <w:b w:val="false"/>
          <w:i w:val="false"/>
          <w:color w:val="000000"/>
          <w:sz w:val="28"/>
        </w:rPr>
        <w:t>
      Шідерті поселкеcі – 109 929 мың теңге;</w:t>
      </w:r>
    </w:p>
    <w:p>
      <w:pPr>
        <w:spacing w:after="0"/>
        <w:ind w:left="0"/>
        <w:jc w:val="both"/>
      </w:pPr>
      <w:r>
        <w:rPr>
          <w:rFonts w:ascii="Times New Roman"/>
          <w:b w:val="false"/>
          <w:i w:val="false"/>
          <w:color w:val="000000"/>
          <w:sz w:val="28"/>
        </w:rPr>
        <w:t>
      Ақкөл ауылдық округі – 61 459 мың теңге;</w:t>
      </w:r>
    </w:p>
    <w:p>
      <w:pPr>
        <w:spacing w:after="0"/>
        <w:ind w:left="0"/>
        <w:jc w:val="both"/>
      </w:pPr>
      <w:r>
        <w:rPr>
          <w:rFonts w:ascii="Times New Roman"/>
          <w:b w:val="false"/>
          <w:i w:val="false"/>
          <w:color w:val="000000"/>
          <w:sz w:val="28"/>
        </w:rPr>
        <w:t>
      Байет ауылдық округі – 45 559 мың теңге;</w:t>
      </w:r>
    </w:p>
    <w:p>
      <w:pPr>
        <w:spacing w:after="0"/>
        <w:ind w:left="0"/>
        <w:jc w:val="both"/>
      </w:pPr>
      <w:r>
        <w:rPr>
          <w:rFonts w:ascii="Times New Roman"/>
          <w:b w:val="false"/>
          <w:i w:val="false"/>
          <w:color w:val="000000"/>
          <w:sz w:val="28"/>
        </w:rPr>
        <w:t>
      Қоянды ауылдық округі – 64 129 мың теңге;</w:t>
      </w:r>
    </w:p>
    <w:p>
      <w:pPr>
        <w:spacing w:after="0"/>
        <w:ind w:left="0"/>
        <w:jc w:val="both"/>
      </w:pPr>
      <w:r>
        <w:rPr>
          <w:rFonts w:ascii="Times New Roman"/>
          <w:b w:val="false"/>
          <w:i w:val="false"/>
          <w:color w:val="000000"/>
          <w:sz w:val="28"/>
        </w:rPr>
        <w:t>
      Сарықамыс ауылдық округі – 46 921 мың теңге;</w:t>
      </w:r>
    </w:p>
    <w:p>
      <w:pPr>
        <w:spacing w:after="0"/>
        <w:ind w:left="0"/>
        <w:jc w:val="both"/>
      </w:pPr>
      <w:r>
        <w:rPr>
          <w:rFonts w:ascii="Times New Roman"/>
          <w:b w:val="false"/>
          <w:i w:val="false"/>
          <w:color w:val="000000"/>
          <w:sz w:val="28"/>
        </w:rPr>
        <w:t>
      Төрт-Құдық ауылдық округі – нөлге тең;</w:t>
      </w:r>
    </w:p>
    <w:p>
      <w:pPr>
        <w:spacing w:after="0"/>
        <w:ind w:left="0"/>
        <w:jc w:val="both"/>
      </w:pPr>
      <w:r>
        <w:rPr>
          <w:rFonts w:ascii="Times New Roman"/>
          <w:b w:val="false"/>
          <w:i w:val="false"/>
          <w:color w:val="000000"/>
          <w:sz w:val="28"/>
        </w:rPr>
        <w:t>
      Теміржол ауылдық округі – 65 786 мың теңге;</w:t>
      </w:r>
    </w:p>
    <w:p>
      <w:pPr>
        <w:spacing w:after="0"/>
        <w:ind w:left="0"/>
        <w:jc w:val="both"/>
      </w:pPr>
      <w:r>
        <w:rPr>
          <w:rFonts w:ascii="Times New Roman"/>
          <w:b w:val="false"/>
          <w:i w:val="false"/>
          <w:color w:val="000000"/>
          <w:sz w:val="28"/>
        </w:rPr>
        <w:t>
      Екібастұз ауылдық округі – 86 006 мың теңге;</w:t>
      </w:r>
    </w:p>
    <w:p>
      <w:pPr>
        <w:spacing w:after="0"/>
        <w:ind w:left="0"/>
        <w:jc w:val="both"/>
      </w:pPr>
      <w:r>
        <w:rPr>
          <w:rFonts w:ascii="Times New Roman"/>
          <w:b w:val="false"/>
          <w:i w:val="false"/>
          <w:color w:val="000000"/>
          <w:sz w:val="28"/>
        </w:rPr>
        <w:t>
      Шиқылдақ ауылы – 58 316 мың теңге;</w:t>
      </w:r>
    </w:p>
    <w:p>
      <w:pPr>
        <w:spacing w:after="0"/>
        <w:ind w:left="0"/>
        <w:jc w:val="both"/>
      </w:pPr>
      <w:r>
        <w:rPr>
          <w:rFonts w:ascii="Times New Roman"/>
          <w:b w:val="false"/>
          <w:i w:val="false"/>
          <w:color w:val="000000"/>
          <w:sz w:val="28"/>
        </w:rPr>
        <w:t>
      Академик Әлкей Марғұлан атындағы ауыл – 41 227 мың теңге.</w:t>
      </w:r>
    </w:p>
    <w:bookmarkStart w:name="z7" w:id="5"/>
    <w:p>
      <w:pPr>
        <w:spacing w:after="0"/>
        <w:ind w:left="0"/>
        <w:jc w:val="both"/>
      </w:pPr>
      <w:r>
        <w:rPr>
          <w:rFonts w:ascii="Times New Roman"/>
          <w:b w:val="false"/>
          <w:i w:val="false"/>
          <w:color w:val="000000"/>
          <w:sz w:val="28"/>
        </w:rPr>
        <w:t>
      6. 2025 жылға арналған Екібастұз қалалық бюджетінде қалалық бюджеттен ауылдардың, поселкелердің және ауылдық округтердің бюджеттіне берілетін субвенциялардың көлемдері жалпы сомасы 585 814 мың теңгеге қарастырылсын, соның ішінде:</w:t>
      </w:r>
    </w:p>
    <w:bookmarkEnd w:id="5"/>
    <w:p>
      <w:pPr>
        <w:spacing w:after="0"/>
        <w:ind w:left="0"/>
        <w:jc w:val="both"/>
      </w:pPr>
      <w:r>
        <w:rPr>
          <w:rFonts w:ascii="Times New Roman"/>
          <w:b w:val="false"/>
          <w:i w:val="false"/>
          <w:color w:val="000000"/>
          <w:sz w:val="28"/>
        </w:rPr>
        <w:t>
      Солнечный поселкеcі – 10 894 мың теңге;</w:t>
      </w:r>
    </w:p>
    <w:p>
      <w:pPr>
        <w:spacing w:after="0"/>
        <w:ind w:left="0"/>
        <w:jc w:val="both"/>
      </w:pPr>
      <w:r>
        <w:rPr>
          <w:rFonts w:ascii="Times New Roman"/>
          <w:b w:val="false"/>
          <w:i w:val="false"/>
          <w:color w:val="000000"/>
          <w:sz w:val="28"/>
        </w:rPr>
        <w:t>
      Шідерті поселкеcі – 114 223 мың теңге;</w:t>
      </w:r>
    </w:p>
    <w:p>
      <w:pPr>
        <w:spacing w:after="0"/>
        <w:ind w:left="0"/>
        <w:jc w:val="both"/>
      </w:pPr>
      <w:r>
        <w:rPr>
          <w:rFonts w:ascii="Times New Roman"/>
          <w:b w:val="false"/>
          <w:i w:val="false"/>
          <w:color w:val="000000"/>
          <w:sz w:val="28"/>
        </w:rPr>
        <w:t>
      Ақкөл ауылдық округі – 59 167 мың теңге;</w:t>
      </w:r>
    </w:p>
    <w:p>
      <w:pPr>
        <w:spacing w:after="0"/>
        <w:ind w:left="0"/>
        <w:jc w:val="both"/>
      </w:pPr>
      <w:r>
        <w:rPr>
          <w:rFonts w:ascii="Times New Roman"/>
          <w:b w:val="false"/>
          <w:i w:val="false"/>
          <w:color w:val="000000"/>
          <w:sz w:val="28"/>
        </w:rPr>
        <w:t>
      Байет ауылдық округі – 45 736 мың теңге;</w:t>
      </w:r>
    </w:p>
    <w:p>
      <w:pPr>
        <w:spacing w:after="0"/>
        <w:ind w:left="0"/>
        <w:jc w:val="both"/>
      </w:pPr>
      <w:r>
        <w:rPr>
          <w:rFonts w:ascii="Times New Roman"/>
          <w:b w:val="false"/>
          <w:i w:val="false"/>
          <w:color w:val="000000"/>
          <w:sz w:val="28"/>
        </w:rPr>
        <w:t>
      Қоянды ауылдық округі – 68 063 мың теңге;</w:t>
      </w:r>
    </w:p>
    <w:p>
      <w:pPr>
        <w:spacing w:after="0"/>
        <w:ind w:left="0"/>
        <w:jc w:val="both"/>
      </w:pPr>
      <w:r>
        <w:rPr>
          <w:rFonts w:ascii="Times New Roman"/>
          <w:b w:val="false"/>
          <w:i w:val="false"/>
          <w:color w:val="000000"/>
          <w:sz w:val="28"/>
        </w:rPr>
        <w:t>
      Сарықамыс ауылдық округі – 44 745 мың теңге;</w:t>
      </w:r>
    </w:p>
    <w:p>
      <w:pPr>
        <w:spacing w:after="0"/>
        <w:ind w:left="0"/>
        <w:jc w:val="both"/>
      </w:pPr>
      <w:r>
        <w:rPr>
          <w:rFonts w:ascii="Times New Roman"/>
          <w:b w:val="false"/>
          <w:i w:val="false"/>
          <w:color w:val="000000"/>
          <w:sz w:val="28"/>
        </w:rPr>
        <w:t>
      Төрт-Құдық ауылдық округі – нөлге тең;</w:t>
      </w:r>
    </w:p>
    <w:p>
      <w:pPr>
        <w:spacing w:after="0"/>
        <w:ind w:left="0"/>
        <w:jc w:val="both"/>
      </w:pPr>
      <w:r>
        <w:rPr>
          <w:rFonts w:ascii="Times New Roman"/>
          <w:b w:val="false"/>
          <w:i w:val="false"/>
          <w:color w:val="000000"/>
          <w:sz w:val="28"/>
        </w:rPr>
        <w:t>
      Теміржол ауылдық округі – 53 696 мың теңге;</w:t>
      </w:r>
    </w:p>
    <w:p>
      <w:pPr>
        <w:spacing w:after="0"/>
        <w:ind w:left="0"/>
        <w:jc w:val="both"/>
      </w:pPr>
      <w:r>
        <w:rPr>
          <w:rFonts w:ascii="Times New Roman"/>
          <w:b w:val="false"/>
          <w:i w:val="false"/>
          <w:color w:val="000000"/>
          <w:sz w:val="28"/>
        </w:rPr>
        <w:t>
      Екібастұз ауылдық округі – 87 970 мың теңге;</w:t>
      </w:r>
    </w:p>
    <w:p>
      <w:pPr>
        <w:spacing w:after="0"/>
        <w:ind w:left="0"/>
        <w:jc w:val="both"/>
      </w:pPr>
      <w:r>
        <w:rPr>
          <w:rFonts w:ascii="Times New Roman"/>
          <w:b w:val="false"/>
          <w:i w:val="false"/>
          <w:color w:val="000000"/>
          <w:sz w:val="28"/>
        </w:rPr>
        <w:t>
      Шиқылдақ ауылы – 62 038 мың теңге;</w:t>
      </w:r>
    </w:p>
    <w:p>
      <w:pPr>
        <w:spacing w:after="0"/>
        <w:ind w:left="0"/>
        <w:jc w:val="both"/>
      </w:pPr>
      <w:r>
        <w:rPr>
          <w:rFonts w:ascii="Times New Roman"/>
          <w:b w:val="false"/>
          <w:i w:val="false"/>
          <w:color w:val="000000"/>
          <w:sz w:val="28"/>
        </w:rPr>
        <w:t>
      Академик Әлкей Марғұлан атындағы ауыл – 39 282 мың теңге.</w:t>
      </w:r>
    </w:p>
    <w:bookmarkStart w:name="z8" w:id="6"/>
    <w:p>
      <w:pPr>
        <w:spacing w:after="0"/>
        <w:ind w:left="0"/>
        <w:jc w:val="both"/>
      </w:pPr>
      <w:r>
        <w:rPr>
          <w:rFonts w:ascii="Times New Roman"/>
          <w:b w:val="false"/>
          <w:i w:val="false"/>
          <w:color w:val="000000"/>
          <w:sz w:val="28"/>
        </w:rPr>
        <w:t>
      7. 2026 жылға арналған Екібастұз қалалық бюджетінде қалалық бюджеттен ауылдардың, поселкелердің және ауылдық округтердің бюджеттіне берілетін субвенциялардың көлемдері жалпы сомасы 593 883 мың теңгеге қарастырылсын, соның ішінде:</w:t>
      </w:r>
    </w:p>
    <w:bookmarkEnd w:id="6"/>
    <w:p>
      <w:pPr>
        <w:spacing w:after="0"/>
        <w:ind w:left="0"/>
        <w:jc w:val="both"/>
      </w:pPr>
      <w:r>
        <w:rPr>
          <w:rFonts w:ascii="Times New Roman"/>
          <w:b w:val="false"/>
          <w:i w:val="false"/>
          <w:color w:val="000000"/>
          <w:sz w:val="28"/>
        </w:rPr>
        <w:t>
      Солнечный поселкеcі – 9 242 мың теңге;</w:t>
      </w:r>
    </w:p>
    <w:p>
      <w:pPr>
        <w:spacing w:after="0"/>
        <w:ind w:left="0"/>
        <w:jc w:val="both"/>
      </w:pPr>
      <w:r>
        <w:rPr>
          <w:rFonts w:ascii="Times New Roman"/>
          <w:b w:val="false"/>
          <w:i w:val="false"/>
          <w:color w:val="000000"/>
          <w:sz w:val="28"/>
        </w:rPr>
        <w:t>
      Шідерті поселкеcі – 116 430 мың теңге;</w:t>
      </w:r>
    </w:p>
    <w:p>
      <w:pPr>
        <w:spacing w:after="0"/>
        <w:ind w:left="0"/>
        <w:jc w:val="both"/>
      </w:pPr>
      <w:r>
        <w:rPr>
          <w:rFonts w:ascii="Times New Roman"/>
          <w:b w:val="false"/>
          <w:i w:val="false"/>
          <w:color w:val="000000"/>
          <w:sz w:val="28"/>
        </w:rPr>
        <w:t>
      Ақкөл ауылдық округі – 60 904 мың теңге;</w:t>
      </w:r>
    </w:p>
    <w:p>
      <w:pPr>
        <w:spacing w:after="0"/>
        <w:ind w:left="0"/>
        <w:jc w:val="both"/>
      </w:pPr>
      <w:r>
        <w:rPr>
          <w:rFonts w:ascii="Times New Roman"/>
          <w:b w:val="false"/>
          <w:i w:val="false"/>
          <w:color w:val="000000"/>
          <w:sz w:val="28"/>
        </w:rPr>
        <w:t>
      Байет ауылдық округі – 46 626 мың теңге;</w:t>
      </w:r>
    </w:p>
    <w:p>
      <w:pPr>
        <w:spacing w:after="0"/>
        <w:ind w:left="0"/>
        <w:jc w:val="both"/>
      </w:pPr>
      <w:r>
        <w:rPr>
          <w:rFonts w:ascii="Times New Roman"/>
          <w:b w:val="false"/>
          <w:i w:val="false"/>
          <w:color w:val="000000"/>
          <w:sz w:val="28"/>
        </w:rPr>
        <w:t>
      Қоянды ауылдық округі – 68 946 мың теңге;</w:t>
      </w:r>
    </w:p>
    <w:p>
      <w:pPr>
        <w:spacing w:after="0"/>
        <w:ind w:left="0"/>
        <w:jc w:val="both"/>
      </w:pPr>
      <w:r>
        <w:rPr>
          <w:rFonts w:ascii="Times New Roman"/>
          <w:b w:val="false"/>
          <w:i w:val="false"/>
          <w:color w:val="000000"/>
          <w:sz w:val="28"/>
        </w:rPr>
        <w:t>
      Сарықамыс ауылдық округі – 45 300 мың теңге;</w:t>
      </w:r>
    </w:p>
    <w:p>
      <w:pPr>
        <w:spacing w:after="0"/>
        <w:ind w:left="0"/>
        <w:jc w:val="both"/>
      </w:pPr>
      <w:r>
        <w:rPr>
          <w:rFonts w:ascii="Times New Roman"/>
          <w:b w:val="false"/>
          <w:i w:val="false"/>
          <w:color w:val="000000"/>
          <w:sz w:val="28"/>
        </w:rPr>
        <w:t>
      Төрт-Құдық ауылдық округі – нөлге тең;</w:t>
      </w:r>
    </w:p>
    <w:p>
      <w:pPr>
        <w:spacing w:after="0"/>
        <w:ind w:left="0"/>
        <w:jc w:val="both"/>
      </w:pPr>
      <w:r>
        <w:rPr>
          <w:rFonts w:ascii="Times New Roman"/>
          <w:b w:val="false"/>
          <w:i w:val="false"/>
          <w:color w:val="000000"/>
          <w:sz w:val="28"/>
        </w:rPr>
        <w:t>
      Теміржол ауылдық округі – 55 178 мың теңге;</w:t>
      </w:r>
    </w:p>
    <w:p>
      <w:pPr>
        <w:spacing w:after="0"/>
        <w:ind w:left="0"/>
        <w:jc w:val="both"/>
      </w:pPr>
      <w:r>
        <w:rPr>
          <w:rFonts w:ascii="Times New Roman"/>
          <w:b w:val="false"/>
          <w:i w:val="false"/>
          <w:color w:val="000000"/>
          <w:sz w:val="28"/>
        </w:rPr>
        <w:t>
      Екібастұз ауылдық округі – 89 214 мың теңге;</w:t>
      </w:r>
    </w:p>
    <w:p>
      <w:pPr>
        <w:spacing w:after="0"/>
        <w:ind w:left="0"/>
        <w:jc w:val="both"/>
      </w:pPr>
      <w:r>
        <w:rPr>
          <w:rFonts w:ascii="Times New Roman"/>
          <w:b w:val="false"/>
          <w:i w:val="false"/>
          <w:color w:val="000000"/>
          <w:sz w:val="28"/>
        </w:rPr>
        <w:t>
      Шиқылдақ ауылы – 63 146 мың теңге;</w:t>
      </w:r>
    </w:p>
    <w:p>
      <w:pPr>
        <w:spacing w:after="0"/>
        <w:ind w:left="0"/>
        <w:jc w:val="both"/>
      </w:pPr>
      <w:r>
        <w:rPr>
          <w:rFonts w:ascii="Times New Roman"/>
          <w:b w:val="false"/>
          <w:i w:val="false"/>
          <w:color w:val="000000"/>
          <w:sz w:val="28"/>
        </w:rPr>
        <w:t>
      Академик Әлкей Марғұлан атындағы ауыл – 38 897 мың теңге.</w:t>
      </w:r>
    </w:p>
    <w:bookmarkStart w:name="z9" w:id="7"/>
    <w:p>
      <w:pPr>
        <w:spacing w:after="0"/>
        <w:ind w:left="0"/>
        <w:jc w:val="both"/>
      </w:pPr>
      <w:r>
        <w:rPr>
          <w:rFonts w:ascii="Times New Roman"/>
          <w:b w:val="false"/>
          <w:i w:val="false"/>
          <w:color w:val="000000"/>
          <w:sz w:val="28"/>
        </w:rPr>
        <w:t>
      8. 2024 жылға арналған Екібастұз қалалық бюджетінде ауылдардың, поселкелердің және ауылдық округтердің бюджеттіне берілетін жоғары тұрған бюджеттен ағымдағы нысаналы трансферттер келесі өлшемдерде қарастырылды:</w:t>
      </w:r>
    </w:p>
    <w:bookmarkEnd w:id="7"/>
    <w:p>
      <w:pPr>
        <w:spacing w:after="0"/>
        <w:ind w:left="0"/>
        <w:jc w:val="both"/>
      </w:pPr>
      <w:r>
        <w:rPr>
          <w:rFonts w:ascii="Times New Roman"/>
          <w:b w:val="false"/>
          <w:i w:val="false"/>
          <w:color w:val="000000"/>
          <w:sz w:val="28"/>
        </w:rPr>
        <w:t>
      732 477 мың теңге – Солнечный поселкесіне, Шідерті поселкесіне, Зеленая роща ауылы Ақкөл ауылдық округінде, Атығай ауылы Бәйет ауылдық округінде, Құлакөл және Құдайкөл ауылдары Теміржол ауылдық округінде, Қуандық ауылы Сарықамыс ауылдық округінде, Бозшакөл ауылы Төрт-Құдық ауылдық округінде, Төртүй және Тай ауылдары Екібастұз ауылдық округінде автомобил жолдарына күрделі, орташа және ағымдағы жөндеу жүргізуге;</w:t>
      </w:r>
    </w:p>
    <w:p>
      <w:pPr>
        <w:spacing w:after="0"/>
        <w:ind w:left="0"/>
        <w:jc w:val="both"/>
      </w:pPr>
      <w:r>
        <w:rPr>
          <w:rFonts w:ascii="Times New Roman"/>
          <w:b w:val="false"/>
          <w:i w:val="false"/>
          <w:color w:val="000000"/>
          <w:sz w:val="28"/>
        </w:rPr>
        <w:t>
      38 080 мың теңге – Ақкөл ауылдық округінде, Бәйет ауылы Бәйет ауылдық округінде, Теміржол ауылдық округінде, Қоянды ауылы Қоянды ауылдық округінде, Төртүй және Тай ауылдары Екібастұз ауылдық округінде, Академик Әлкей Марғұлан атындағы ауылық елдi мекендердегі көшелердi жарықтандыруға;</w:t>
      </w:r>
    </w:p>
    <w:p>
      <w:pPr>
        <w:spacing w:after="0"/>
        <w:ind w:left="0"/>
        <w:jc w:val="both"/>
      </w:pPr>
      <w:r>
        <w:rPr>
          <w:rFonts w:ascii="Times New Roman"/>
          <w:b w:val="false"/>
          <w:i w:val="false"/>
          <w:color w:val="000000"/>
          <w:sz w:val="28"/>
        </w:rPr>
        <w:t>
      21 590 мың теңге – Ақкөл ауылы Ақкөл ауылдық округінде және Төртүй ауылы Екібастұз ауылдық округінде балалар ойын алаңын орналастыруға;</w:t>
      </w:r>
    </w:p>
    <w:p>
      <w:pPr>
        <w:spacing w:after="0"/>
        <w:ind w:left="0"/>
        <w:jc w:val="both"/>
      </w:pPr>
      <w:r>
        <w:rPr>
          <w:rFonts w:ascii="Times New Roman"/>
          <w:b w:val="false"/>
          <w:i w:val="false"/>
          <w:color w:val="000000"/>
          <w:sz w:val="28"/>
        </w:rPr>
        <w:t>
      9 865 мың теңге – Шідерті поселкесінде шағын футбол алаңын және балалар ойын алаңын орналастыруға;</w:t>
      </w:r>
    </w:p>
    <w:p>
      <w:pPr>
        <w:spacing w:after="0"/>
        <w:ind w:left="0"/>
        <w:jc w:val="both"/>
      </w:pPr>
      <w:r>
        <w:rPr>
          <w:rFonts w:ascii="Times New Roman"/>
          <w:b w:val="false"/>
          <w:i w:val="false"/>
          <w:color w:val="000000"/>
          <w:sz w:val="28"/>
        </w:rPr>
        <w:t>
      13 630 мың теңге – Құлакөл және Құдайкөл ауылдары Теміржол ауылдық округінде және Шиқылдақ ауылында шағын футбол алаңын ағымдағы жөндеуге;</w:t>
      </w:r>
    </w:p>
    <w:p>
      <w:pPr>
        <w:spacing w:after="0"/>
        <w:ind w:left="0"/>
        <w:jc w:val="both"/>
      </w:pPr>
      <w:r>
        <w:rPr>
          <w:rFonts w:ascii="Times New Roman"/>
          <w:b w:val="false"/>
          <w:i w:val="false"/>
          <w:color w:val="000000"/>
          <w:sz w:val="28"/>
        </w:rPr>
        <w:t>
      57 785 мың теңге – Солнечный поселкесіне, Шідерті поселкесіне, Бәйет ауылы Бәйет ауылдық округінде және Бозшакөл ауылы Төрт-Құдық ауылдық округінде ауылдық елді мекендердің санитариясын қамтамасыз етуге;</w:t>
      </w:r>
    </w:p>
    <w:p>
      <w:pPr>
        <w:spacing w:after="0"/>
        <w:ind w:left="0"/>
        <w:jc w:val="both"/>
      </w:pPr>
      <w:r>
        <w:rPr>
          <w:rFonts w:ascii="Times New Roman"/>
          <w:b w:val="false"/>
          <w:i w:val="false"/>
          <w:color w:val="000000"/>
          <w:sz w:val="28"/>
        </w:rPr>
        <w:t>
      11 708 мың теңге – Солнечный поселкесі әкімі аппаратының ғимаратына, мәдени ғимараттарға тұрғындардың аз қозғалатын топтарының бейімделуін қамтамасыз етуге;</w:t>
      </w:r>
    </w:p>
    <w:p>
      <w:pPr>
        <w:spacing w:after="0"/>
        <w:ind w:left="0"/>
        <w:jc w:val="both"/>
      </w:pPr>
      <w:r>
        <w:rPr>
          <w:rFonts w:ascii="Times New Roman"/>
          <w:b w:val="false"/>
          <w:i w:val="false"/>
          <w:color w:val="000000"/>
          <w:sz w:val="28"/>
        </w:rPr>
        <w:t>
      5 000 мың теңге – Сарықамыс ауылы Сарықамыс ауылдық округінде жасанды жабынды және қоршаулары бар баскетбол алаңын орналастыруға;</w:t>
      </w:r>
    </w:p>
    <w:p>
      <w:pPr>
        <w:spacing w:after="0"/>
        <w:ind w:left="0"/>
        <w:jc w:val="both"/>
      </w:pPr>
      <w:r>
        <w:rPr>
          <w:rFonts w:ascii="Times New Roman"/>
          <w:b w:val="false"/>
          <w:i w:val="false"/>
          <w:color w:val="000000"/>
          <w:sz w:val="28"/>
        </w:rPr>
        <w:t>
      4 660 мың теңге – Төрт-Құдық ауылы Төрт-Құдық ауылдық округінде мемлекеттік тұрғын үй қорын сақтауды ұйымдастыруға;</w:t>
      </w:r>
    </w:p>
    <w:p>
      <w:pPr>
        <w:spacing w:after="0"/>
        <w:ind w:left="0"/>
        <w:jc w:val="both"/>
      </w:pPr>
      <w:r>
        <w:rPr>
          <w:rFonts w:ascii="Times New Roman"/>
          <w:b w:val="false"/>
          <w:i w:val="false"/>
          <w:color w:val="000000"/>
          <w:sz w:val="28"/>
        </w:rPr>
        <w:t>
      1 260 мың теңге –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p>
      <w:pPr>
        <w:spacing w:after="0"/>
        <w:ind w:left="0"/>
        <w:jc w:val="both"/>
      </w:pPr>
      <w:r>
        <w:rPr>
          <w:rFonts w:ascii="Times New Roman"/>
          <w:b w:val="false"/>
          <w:i w:val="false"/>
          <w:color w:val="000000"/>
          <w:sz w:val="28"/>
        </w:rPr>
        <w:t>
      73 777 мың теңге – елдi мекендердi абаттандыруға;</w:t>
      </w:r>
    </w:p>
    <w:p>
      <w:pPr>
        <w:spacing w:after="0"/>
        <w:ind w:left="0"/>
        <w:jc w:val="both"/>
      </w:pPr>
      <w:r>
        <w:rPr>
          <w:rFonts w:ascii="Times New Roman"/>
          <w:b w:val="false"/>
          <w:i w:val="false"/>
          <w:color w:val="000000"/>
          <w:sz w:val="28"/>
        </w:rPr>
        <w:t>
      2 468 мың теңге – штаттан тыс қызметкерлерге еңбекақы төлеуге;</w:t>
      </w:r>
    </w:p>
    <w:p>
      <w:pPr>
        <w:spacing w:after="0"/>
        <w:ind w:left="0"/>
        <w:jc w:val="both"/>
      </w:pPr>
      <w:r>
        <w:rPr>
          <w:rFonts w:ascii="Times New Roman"/>
          <w:b w:val="false"/>
          <w:i w:val="false"/>
          <w:color w:val="000000"/>
          <w:sz w:val="28"/>
        </w:rPr>
        <w:t>
      43 290 мың теңге – Шідерті поселкесі әкімі аппаратының ғимаратын жөндеуге.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Павлодар облысы Екібастұз қалалық мәслихатының 12.04.2024 </w:t>
      </w:r>
      <w:r>
        <w:rPr>
          <w:rFonts w:ascii="Times New Roman"/>
          <w:b w:val="false"/>
          <w:i w:val="false"/>
          <w:color w:val="000000"/>
          <w:sz w:val="28"/>
        </w:rPr>
        <w:t>№ 146/17</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9. Ауылдардың, поселкелердің және ауылдық округтердің бюджеттеріне нысаналы трансферттердің көрсетілген сомасын үлестіру қала әкімдігінің қаулысы негізінде анықталады.</w:t>
      </w:r>
    </w:p>
    <w:bookmarkEnd w:id="8"/>
    <w:bookmarkStart w:name="z11" w:id="9"/>
    <w:p>
      <w:pPr>
        <w:spacing w:after="0"/>
        <w:ind w:left="0"/>
        <w:jc w:val="both"/>
      </w:pPr>
      <w:r>
        <w:rPr>
          <w:rFonts w:ascii="Times New Roman"/>
          <w:b w:val="false"/>
          <w:i w:val="false"/>
          <w:color w:val="000000"/>
          <w:sz w:val="28"/>
        </w:rPr>
        <w:t>
      10. Екібастұз қаласының жергілікті атқарушы органының 2024 жылға арналған резерві 137 148 мың теңге сомада бекітілсін.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Павлодар облысы Екібастұз қалалық мәслихатының 10.05.2024 </w:t>
      </w:r>
      <w:r>
        <w:rPr>
          <w:rFonts w:ascii="Times New Roman"/>
          <w:b w:val="false"/>
          <w:i w:val="false"/>
          <w:color w:val="000000"/>
          <w:sz w:val="28"/>
        </w:rPr>
        <w:t>№ 158/19</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11. 2024 жылға арналған Екібастұз қалалық бюджетінде жоғары тұрған бюджеттерден бөлінген нысаналы трансферттер 4-қосымшаға сәйкес ескерілсін.</w:t>
      </w:r>
    </w:p>
    <w:bookmarkEnd w:id="10"/>
    <w:bookmarkStart w:name="z13" w:id="11"/>
    <w:p>
      <w:pPr>
        <w:spacing w:after="0"/>
        <w:ind w:left="0"/>
        <w:jc w:val="both"/>
      </w:pPr>
      <w:r>
        <w:rPr>
          <w:rFonts w:ascii="Times New Roman"/>
          <w:b w:val="false"/>
          <w:i w:val="false"/>
          <w:color w:val="000000"/>
          <w:sz w:val="28"/>
        </w:rPr>
        <w:t>
      12. Осы шешімнің орындалуын бақылау Екібастұз қалалық мәслихатының экономика және бюджет мәселелері жөніндегі тұрақты комиссиясына жүктелсін.</w:t>
      </w:r>
    </w:p>
    <w:bookmarkEnd w:id="11"/>
    <w:bookmarkStart w:name="z14" w:id="12"/>
    <w:p>
      <w:pPr>
        <w:spacing w:after="0"/>
        <w:ind w:left="0"/>
        <w:jc w:val="both"/>
      </w:pPr>
      <w:r>
        <w:rPr>
          <w:rFonts w:ascii="Times New Roman"/>
          <w:b w:val="false"/>
          <w:i w:val="false"/>
          <w:color w:val="000000"/>
          <w:sz w:val="28"/>
        </w:rPr>
        <w:t>
      13. Осы шешім 2024 жылғы 1 қаңтардан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Екібастұз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Макраев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1-қосымша</w:t>
            </w:r>
            <w:r>
              <w:br/>
            </w:r>
            <w:r>
              <w:rPr>
                <w:rFonts w:ascii="Times New Roman"/>
                <w:b w:val="false"/>
                <w:i w:val="false"/>
                <w:color w:val="000000"/>
                <w:sz w:val="20"/>
              </w:rPr>
              <w:t xml:space="preserve">2024 жылға арналған Екібастұз </w:t>
            </w:r>
            <w:r>
              <w:br/>
            </w:r>
            <w:r>
              <w:rPr>
                <w:rFonts w:ascii="Times New Roman"/>
                <w:b w:val="false"/>
                <w:i w:val="false"/>
                <w:color w:val="000000"/>
                <w:sz w:val="20"/>
              </w:rPr>
              <w:t>алалық бюджеті</w:t>
            </w:r>
          </w:p>
        </w:tc>
      </w:tr>
    </w:tbl>
    <w:bookmarkStart w:name="z16" w:id="13"/>
    <w:p>
      <w:pPr>
        <w:spacing w:after="0"/>
        <w:ind w:left="0"/>
        <w:jc w:val="left"/>
      </w:pPr>
      <w:r>
        <w:rPr>
          <w:rFonts w:ascii="Times New Roman"/>
          <w:b/>
          <w:i w:val="false"/>
          <w:color w:val="000000"/>
        </w:rPr>
        <w:t xml:space="preserve"> 2024 жылға арналған Екібастұз қалалық бюджеті</w:t>
      </w:r>
    </w:p>
    <w:bookmarkEnd w:id="13"/>
    <w:p>
      <w:pPr>
        <w:spacing w:after="0"/>
        <w:ind w:left="0"/>
        <w:jc w:val="both"/>
      </w:pPr>
      <w:r>
        <w:rPr>
          <w:rFonts w:ascii="Times New Roman"/>
          <w:b w:val="false"/>
          <w:i w:val="false"/>
          <w:color w:val="ff0000"/>
          <w:sz w:val="28"/>
        </w:rPr>
        <w:t xml:space="preserve">
      Ескерту. 1-қосымша жаңа редакцияда - Павлодар облысы Екібастұз қалалық мәслихатының 10.05.2024 </w:t>
      </w:r>
      <w:r>
        <w:rPr>
          <w:rFonts w:ascii="Times New Roman"/>
          <w:b w:val="false"/>
          <w:i w:val="false"/>
          <w:color w:val="ff0000"/>
          <w:sz w:val="28"/>
        </w:rPr>
        <w:t>№ 158/19</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49 859 940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34 527 169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16 273 910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6 601 392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9 672 518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6 510 093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6 510 093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9 878 464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8 305 502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982 393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590 569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1 590 557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1 412 216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міндеттi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558 652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511 652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511 652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14 580 311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14 580 292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14 580 292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50 394 860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2 456 126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527 697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316 223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279 809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279 809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1 577 087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1 240 512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978 377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326 575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318 075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тәртiп, қауiпсiздiк, құқықтық, сот, қылмыстық-атқару қызметi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3 375 552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578 419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578 419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578 419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1 812 682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1 433 447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523 057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274 097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455 476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379 235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379 235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984 451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984 451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279 905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13 206 412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1 137 506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көлiгi және автомобиль жолдары бөлiмi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365 427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643 225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507 903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7 903 171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2 592 266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1 292 266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5 310 905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632 748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4 257 674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420 483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4 165 735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w:t>
            </w:r>
          </w:p>
          <w:p>
            <w:pPr>
              <w:spacing w:after="20"/>
              <w:ind w:left="20"/>
              <w:jc w:val="both"/>
            </w:pPr>
            <w:r>
              <w:rPr>
                <w:rFonts w:ascii="Times New Roman"/>
                <w:b w:val="false"/>
                <w:i w:val="false"/>
                <w:color w:val="000000"/>
                <w:sz w:val="20"/>
              </w:rPr>
              <w:t>
үй-коммуналдық шаруашылығы, жолаушылар көлiгi және автомобиль жолдары бөлiмi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4 165 735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799 614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3 247 757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1 344 059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737 951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737 951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737 951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234 752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Отын-энергетика кешенi және жер қойнауын пайдалану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236 568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бөлімі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3 636 577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3 436 577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3 436 577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iстеуiн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2 822 081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602 896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3 003 741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2 952 708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2 253 186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2 253 186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562 374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366 226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21 716 781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21 716 781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21 716 781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20 896 804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өзгертуіне байланысты жоғары тұрған бюджеттің шығындарын өтеуге төменгі тұрған бюджеттен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459 392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835 809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Кондоминиум объектілерінің ортақ мүлкіне күрделі жөндеу жүргізуге кредит беру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376 417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376 417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376 417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-994 312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994 312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835 809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835 809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835 809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783 115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783 115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783 115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771 939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941 618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941 618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941 618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2023 жылғы</w:t>
            </w:r>
            <w:r>
              <w:br/>
            </w:r>
            <w:r>
              <w:rPr>
                <w:rFonts w:ascii="Times New Roman"/>
                <w:b w:val="false"/>
                <w:i w:val="false"/>
                <w:color w:val="000000"/>
                <w:sz w:val="20"/>
              </w:rPr>
              <w:t>"21" желтоқсандағы</w:t>
            </w:r>
            <w:r>
              <w:br/>
            </w:r>
            <w:r>
              <w:rPr>
                <w:rFonts w:ascii="Times New Roman"/>
                <w:b w:val="false"/>
                <w:i w:val="false"/>
                <w:color w:val="000000"/>
                <w:sz w:val="20"/>
              </w:rPr>
              <w:t>№ 102/12 шешіміне</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жылға арналған Екібастұз қалалық бюджеті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30 070 703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28 390 410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13 594 315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6 310 714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7 283 601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4 481 525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4 481 525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8 380 817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6 738 774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1 645 901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1 468 707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міндеттi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1 491 861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1 426 861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1 426 861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w:t>
            </w:r>
          </w:p>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тәртiп, қауiпсiздiк, құқықтық, сот, қылмыстық-атқару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1 941 752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көлiгi және автомобиль жолдары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w:t>
            </w:r>
          </w:p>
          <w:p>
            <w:pPr>
              <w:spacing w:after="20"/>
              <w:ind w:left="20"/>
              <w:jc w:val="both"/>
            </w:pPr>
            <w:r>
              <w:rPr>
                <w:rFonts w:ascii="Times New Roman"/>
                <w:b w:val="false"/>
                <w:i w:val="false"/>
                <w:color w:val="000000"/>
                <w:sz w:val="20"/>
              </w:rPr>
              <w:t>
үй-коммуналдық шаруашылығы, жолаушылар көлiгi және автомобиль жолдары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22 186 472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22 186 472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22 186 472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21 429 349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өзгертуіне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1 694 847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2023 жылғы</w:t>
            </w:r>
            <w:r>
              <w:br/>
            </w:r>
            <w:r>
              <w:rPr>
                <w:rFonts w:ascii="Times New Roman"/>
                <w:b w:val="false"/>
                <w:i w:val="false"/>
                <w:color w:val="000000"/>
                <w:sz w:val="20"/>
              </w:rPr>
              <w:t>"21" желтоқсандағы</w:t>
            </w:r>
            <w:r>
              <w:br/>
            </w:r>
            <w:r>
              <w:rPr>
                <w:rFonts w:ascii="Times New Roman"/>
                <w:b w:val="false"/>
                <w:i w:val="false"/>
                <w:color w:val="000000"/>
                <w:sz w:val="20"/>
              </w:rPr>
              <w:t>№ 102/12 шешіміне</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жылға арналған Екібастұз қалалық бюджеті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33 939 903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33 550 301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16 095 028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5 667 092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10 427 936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6 658 266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6 658 266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8 784 184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7 075 764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1 713 457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1 529 178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міндеттi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33 934 961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тәртiп, қауiпсiздiк, құқықтық, сот, қылмыстық-атқару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көлiгi және автомобиль жолдары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w:t>
            </w:r>
          </w:p>
          <w:p>
            <w:pPr>
              <w:spacing w:after="20"/>
              <w:ind w:left="20"/>
              <w:jc w:val="both"/>
            </w:pPr>
            <w:r>
              <w:rPr>
                <w:rFonts w:ascii="Times New Roman"/>
                <w:b w:val="false"/>
                <w:i w:val="false"/>
                <w:color w:val="000000"/>
                <w:sz w:val="20"/>
              </w:rPr>
              <w:t>
үй-коммуналдық шаруашылығы, жолаушылар көлiгi және автомобиль жолдары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3 836 883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3 111 715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22 065 283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22 065 283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22 065 283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21 429 349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өзгертуіне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397 797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2023 жылғы</w:t>
            </w:r>
            <w:r>
              <w:br/>
            </w:r>
            <w:r>
              <w:rPr>
                <w:rFonts w:ascii="Times New Roman"/>
                <w:b w:val="false"/>
                <w:i w:val="false"/>
                <w:color w:val="000000"/>
                <w:sz w:val="20"/>
              </w:rPr>
              <w:t>"21" желтоқсандағы</w:t>
            </w:r>
            <w:r>
              <w:br/>
            </w:r>
            <w:r>
              <w:rPr>
                <w:rFonts w:ascii="Times New Roman"/>
                <w:b w:val="false"/>
                <w:i w:val="false"/>
                <w:color w:val="000000"/>
                <w:sz w:val="20"/>
              </w:rPr>
              <w:t>№ 102/12 шешіміне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2024 жылға арналған жоғары тұрған бюджеттерден бөлінген, нысаналы трансферттер</w:t>
      </w:r>
    </w:p>
    <w:p>
      <w:pPr>
        <w:spacing w:after="0"/>
        <w:ind w:left="0"/>
        <w:jc w:val="both"/>
      </w:pPr>
      <w:r>
        <w:rPr>
          <w:rFonts w:ascii="Times New Roman"/>
          <w:b w:val="false"/>
          <w:i w:val="false"/>
          <w:color w:val="ff0000"/>
          <w:sz w:val="28"/>
        </w:rPr>
        <w:t xml:space="preserve">
      Ескерту. 4-қосымша жаңа редакцияда - Павлодар облысы Екібастұз қалалық мәслихатының 10.05.2024 </w:t>
      </w:r>
      <w:r>
        <w:rPr>
          <w:rFonts w:ascii="Times New Roman"/>
          <w:b w:val="false"/>
          <w:i w:val="false"/>
          <w:color w:val="ff0000"/>
          <w:sz w:val="28"/>
        </w:rPr>
        <w:t>№ 158/19</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трансферттердің мақсаты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14 580 292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нысаналы трансферттер барлығы: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9 035 724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нысаналы ағымдағы трансферттер: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4 748 800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мемлекеттік әлеуметтік тапсырысты орналастыру (жартылай стационар жағдайында)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адам саудасы құрбандарына арнаулы әлеуметтік қызметтерді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тұлғалардың құқықтарын қамтамасыз етуге және өмір сүру сапасын жақсарту,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мүгедектігі бар тұлғаларды міндетті гигиеналық құралдармен қамтамасыз ету нормаларын ұлғайту, Spina bifida диагнозымен мүгедектігі бар балаларды бір реттік қолданылатын катетерлермен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ымдау тілі маманының қызметін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мүгедектігі бар тұлғаларды қосалқы (компенсаторлық) құралдармен және арнайы қозғалыс құралдарымен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санаторий-курорттық емдеумен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протез-ортопедиялық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жеке көмекшінің қызметін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355 955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кепілдендірілген әлеуметтік пакет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балалардың тегін қалалық қоғамдық көлікте жол жүруін өтеу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елді мекендердің көшелерін күрделі және орташа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1 142 983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желілерін және қазандық жабдықтарын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жүйелерін ұйымдастыру және жұмыс істеуі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алаңын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нысаналы даму трансферттері: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4 286 924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1 336 227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жабдықтауды және жарықтандыру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345 483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296 226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энергетикалық жүйені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758 988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нысаналы трансферттер барлығы: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664 227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нысаналы ағымдағы трансферттер: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664 227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тұлғалардың құқықтарын қамтамасыз етуге және өмір сүру сапасын жақсарту,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санаторий-курорттық емдеумен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мүгедектігі бар тұлғаларды Spina bifida диагнозымен мүгедектігі бар балаларды лубрицирдық бір реттік қолданылатын катетерлермен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мүгедектігі бар тұлғаларды міндетті гигиеналық құралдармен қамтамасыз 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үшін коммуналдық тұрғын үй қорының тұрғын үйін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507 903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мәдениет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әлеуметтік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мемлекеттік органдар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қорынан нысаналы трансферттер барлығы: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4 880 341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ағымдағы даму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4 880 341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2 003 186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