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8d05" w14:textId="c7b8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сәуірдегі № 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175864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7 075 798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- 1 176 991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5 884 326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7 163 173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- 135 117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- 135 117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сәуірдеғі №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