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7e4" w14:textId="14e0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151/31 "2023-2025 жылдарға арналған Мүткенов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сәуірдегі № 26/3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Мүткенов ауылдық округінің бюджеті туралы" 2022 жылғы 28 желтоқсандағы № 151/31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176334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Мүткенов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- 77347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- 73764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- 78427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- 1080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151/31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Мүткенов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