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a160" w14:textId="63fa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№ 140/30 "2023-2025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10 тамыздағы № 37/6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Ақтоғай аудандық бюджеті туралы" 2022 жылғы 22 желтоқсандағы № 140/30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7 072 990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- 1 196 731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5 829 362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7 160 365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- 135 117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- 135 117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3-қосымшасында "мүгедек балалар" және "мүгедектер" деген сөздер тиісінше "мүгедектігі бар балалар" және "мүгедектігі бар адамдар"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 № 37/6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