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8b85" w14:textId="2f38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"2023-2025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10 қарашадағы № 70/10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6 591 626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- 1 196 731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5 347 998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6 679 001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46 342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- 133 717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- 133 717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қарашадағы № 70/10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